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5451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Управление образования администрации г.Орска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52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Степаненко Ю.В.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Залужная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№52 г.Орска"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Чурсина 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1471226)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0545135" w:id="3"/>
    <w:p>
      <w:pPr>
        <w:sectPr>
          <w:pgSz w:w="11906" w:h="16383" w:orient="portrait"/>
        </w:sectPr>
      </w:pPr>
    </w:p>
    <w:bookmarkEnd w:id="3"/>
    <w:bookmarkEnd w:id="0"/>
    <w:bookmarkStart w:name="block-10545134"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0545134" w:id="6"/>
    <w:p>
      <w:pPr>
        <w:sectPr>
          <w:pgSz w:w="11906" w:h="16383" w:orient="portrait"/>
        </w:sectPr>
      </w:pPr>
    </w:p>
    <w:bookmarkEnd w:id="6"/>
    <w:bookmarkEnd w:id="4"/>
    <w:bookmarkStart w:name="block-10545136"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10545136" w:id="8"/>
    <w:p>
      <w:pPr>
        <w:sectPr>
          <w:pgSz w:w="11906" w:h="16383" w:orient="portrait"/>
        </w:sectPr>
      </w:pPr>
    </w:p>
    <w:bookmarkEnd w:id="8"/>
    <w:bookmarkEnd w:id="7"/>
    <w:bookmarkStart w:name="block-10545137"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10545137" w:id="10"/>
    <w:p>
      <w:pPr>
        <w:sectPr>
          <w:pgSz w:w="11906" w:h="16383" w:orient="portrait"/>
        </w:sectPr>
      </w:pPr>
    </w:p>
    <w:bookmarkEnd w:id="10"/>
    <w:bookmarkEnd w:id="9"/>
    <w:bookmarkStart w:name="block-10545138"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0545138" w:id="12"/>
    <w:p>
      <w:pPr>
        <w:sectPr>
          <w:pgSz w:w="16383" w:h="11906" w:orient="landscape"/>
        </w:sectPr>
      </w:pPr>
    </w:p>
    <w:bookmarkEnd w:id="12"/>
    <w:bookmarkEnd w:id="11"/>
    <w:bookmarkStart w:name="block-10545139"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96"/>
        <w:gridCol w:w="3600"/>
        <w:gridCol w:w="1032"/>
        <w:gridCol w:w="2004"/>
        <w:gridCol w:w="2158"/>
        <w:gridCol w:w="2644"/>
        <w:gridCol w:w="1519"/>
        <w:gridCol w:w="41"/>
      </w:tblGrid>
      <w:tr>
        <w:trPr>
          <w:trHeight w:val="300" w:hRule="atLeast"/>
          <w:trHeight w:val="144" w:hRule="atLeast"/>
        </w:trPr>
        <w:tc>
          <w:tcPr>
            <w:tcW w:w="4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(учебная неделя)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217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63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244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244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39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163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63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217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217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36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4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96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17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432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61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351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96"/>
        <w:gridCol w:w="3600"/>
        <w:gridCol w:w="1032"/>
        <w:gridCol w:w="2004"/>
        <w:gridCol w:w="2158"/>
        <w:gridCol w:w="2644"/>
        <w:gridCol w:w="1519"/>
        <w:gridCol w:w="41"/>
      </w:tblGrid>
      <w:tr>
        <w:trPr>
          <w:trHeight w:val="300" w:hRule="atLeast"/>
          <w:trHeight w:val="144" w:hRule="atLeast"/>
        </w:trPr>
        <w:tc>
          <w:tcPr>
            <w:tcW w:w="4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(учебная неделя)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5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36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217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217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81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244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36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418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378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90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36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244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90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36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36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78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9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30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405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41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09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55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825"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3510" w:hRule="atLeast"/>
          <w:trHeight w:val="144" w:hRule="atLeast"/>
        </w:trPr>
        <w:tc>
          <w:tcPr>
            <w:tcW w:w="4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850" w:type="dxa"/>
            <w:tcBorders/>
            <w:tcMar>
              <w:top w:w="50" w:type="dxa"/>
              <w:left w:w="100" w:type="dxa"/>
            </w:tcMar>
            <w:vAlign w:val="center"/>
          </w:tcPr>
          <w:p>
            <w:pPr>
              <w:spacing w:before="0" w:after="0"/>
              <w:ind w:left="135"/>
              <w:jc w:val="left"/>
            </w:pPr>
          </w:p>
        </w:tc>
        <w:tc>
          <w:tcPr>
            <w:tcW w:w="10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bookmarkStart w:name="block-10545139" w:id="14"/>
    <w:p>
      <w:pPr>
        <w:sectPr>
          <w:pgSz w:w="16383" w:h="11906" w:orient="landscape"/>
        </w:sectPr>
      </w:pPr>
    </w:p>
    <w:bookmarkEnd w:id="14"/>
    <w:bookmarkEnd w:id="13"/>
    <w:bookmarkStart w:name="block-10545140"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545140"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