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5525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f189c85-0929-46a5-b977-308f701b6bbe"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63b0088-d481-4bf6-abda-926c4005240f" w:id="2"/>
      <w:r>
        <w:rPr>
          <w:rFonts w:ascii="Times New Roman" w:hAnsi="Times New Roman"/>
          <w:b/>
          <w:i w:val="false"/>
          <w:color w:val="000000"/>
          <w:sz w:val="28"/>
        </w:rPr>
        <w:t>Управление образования администрации г. 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 52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 М. Фролова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 В. Залужная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№52 г. Орска"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 А. Чурсина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1472255)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(углублённый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6381b5f-17d8-42b1-af10-bd6acb6f4f9c" w:id="3"/>
      <w:r>
        <w:rPr>
          <w:rFonts w:ascii="Times New Roman" w:hAnsi="Times New Roman"/>
          <w:b/>
          <w:i w:val="false"/>
          <w:color w:val="000000"/>
          <w:sz w:val="28"/>
        </w:rPr>
        <w:t>г. Орск,</w:t>
      </w:r>
      <w:bookmarkEnd w:id="3"/>
      <w:r>
        <w:rPr>
          <w:rFonts w:ascii="Times New Roman" w:hAnsi="Times New Roman"/>
          <w:b/>
          <w:i w:val="false"/>
          <w:color w:val="000000"/>
          <w:sz w:val="28"/>
        </w:rPr>
        <w:t xml:space="preserve">‌ </w:t>
      </w:r>
      <w:bookmarkStart w:name="b7e664f6-9509-4f54-abb4-bee3538f67a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552544" w:id="5"/>
    <w:p>
      <w:pPr>
        <w:sectPr>
          <w:pgSz w:w="11906" w:h="16383" w:orient="portrait"/>
        </w:sectPr>
      </w:pPr>
    </w:p>
    <w:bookmarkEnd w:id="5"/>
    <w:bookmarkEnd w:id="0"/>
    <w:bookmarkStart w:name="block-1055254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w:t>
      </w:r>
      <w:r>
        <w:rPr>
          <w:rFonts w:ascii="Times New Roman" w:hAnsi="Times New Roman"/>
          <w:b w:val="false"/>
          <w:i w:val="false"/>
          <w:color w:val="000000"/>
          <w:sz w:val="28"/>
        </w:rPr>
        <w:t>рабочей</w:t>
      </w:r>
      <w:r>
        <w:rPr>
          <w:rFonts w:ascii="Times New Roman" w:hAnsi="Times New Roman"/>
          <w:b w:val="false"/>
          <w:i w:val="false"/>
          <w:color w:val="000000"/>
          <w:sz w:val="28"/>
        </w:rPr>
        <w:t xml:space="preserve"> программы воспитания.</w:t>
      </w:r>
    </w:p>
    <w:p>
      <w:pPr>
        <w:spacing w:before="0" w:after="0" w:line="264"/>
        <w:ind w:firstLine="600"/>
        <w:jc w:val="both"/>
      </w:pPr>
      <w:r>
        <w:rPr>
          <w:rFonts w:ascii="Times New Roman" w:hAnsi="Times New Roman"/>
          <w:b w:val="false"/>
          <w:i w:val="false"/>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firstLine="600"/>
        <w:jc w:val="both"/>
      </w:pPr>
      <w:r>
        <w:rPr>
          <w:rFonts w:ascii="Times New Roman" w:hAnsi="Times New Roman"/>
          <w:b w:val="false"/>
          <w:i w:val="false"/>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pPr>
        <w:spacing w:before="0" w:after="0" w:line="264"/>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pPr>
        <w:spacing w:before="0" w:after="0" w:line="264"/>
        <w:ind w:firstLine="600"/>
        <w:jc w:val="both"/>
      </w:pPr>
      <w:r>
        <w:rPr>
          <w:rFonts w:ascii="Times New Roman" w:hAnsi="Times New Roman"/>
          <w:b w:val="false"/>
          <w:i w:val="false"/>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pPr>
        <w:spacing w:before="0" w:after="0" w:line="264"/>
        <w:ind w:firstLine="600"/>
        <w:jc w:val="both"/>
      </w:pPr>
      <w:r>
        <w:rPr>
          <w:rFonts w:ascii="Times New Roman" w:hAnsi="Times New Roman"/>
          <w:b w:val="false"/>
          <w:i w:val="false"/>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pPr>
        <w:spacing w:before="0" w:after="0" w:line="264"/>
        <w:ind w:firstLine="600"/>
        <w:jc w:val="both"/>
      </w:pPr>
      <w:r>
        <w:rPr>
          <w:rFonts w:ascii="Times New Roman" w:hAnsi="Times New Roman"/>
          <w:b w:val="false"/>
          <w:i w:val="false"/>
          <w:color w:val="000000"/>
          <w:sz w:val="28"/>
        </w:rPr>
        <w:t>освоение систематических знаний об истории России и всеобщей истории XX–XXI вв.;</w:t>
      </w:r>
    </w:p>
    <w:p>
      <w:pPr>
        <w:spacing w:before="0" w:after="0" w:line="264"/>
        <w:ind w:firstLine="600"/>
        <w:jc w:val="both"/>
      </w:pPr>
      <w:r>
        <w:rPr>
          <w:rFonts w:ascii="Times New Roman" w:hAnsi="Times New Roman"/>
          <w:b w:val="false"/>
          <w:i w:val="false"/>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spacing w:before="0" w:after="0" w:line="264"/>
        <w:ind w:firstLine="600"/>
        <w:jc w:val="both"/>
      </w:pPr>
      <w:r>
        <w:rPr>
          <w:rFonts w:ascii="Times New Roman" w:hAnsi="Times New Roman"/>
          <w:b w:val="false"/>
          <w:i w:val="false"/>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spacing w:before="0" w:after="0" w:line="264"/>
        <w:ind w:firstLine="600"/>
        <w:jc w:val="both"/>
      </w:pPr>
      <w:r>
        <w:rPr>
          <w:rFonts w:ascii="Times New Roman" w:hAnsi="Times New Roman"/>
          <w:b w:val="false"/>
          <w:i w:val="false"/>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pPr>
        <w:spacing w:before="0" w:after="0" w:line="264"/>
        <w:ind w:firstLine="600"/>
        <w:jc w:val="both"/>
      </w:pPr>
      <w:r>
        <w:rPr>
          <w:rFonts w:ascii="Times New Roman" w:hAnsi="Times New Roman"/>
          <w:b w:val="false"/>
          <w:i w:val="false"/>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spacing w:before="0" w:after="0" w:line="264"/>
        <w:ind w:firstLine="600"/>
        <w:jc w:val="both"/>
      </w:pPr>
      <w:r>
        <w:rPr>
          <w:rFonts w:ascii="Times New Roman" w:hAnsi="Times New Roman"/>
          <w:b w:val="false"/>
          <w:i w:val="false"/>
          <w:color w:val="000000"/>
          <w:sz w:val="28"/>
        </w:rPr>
        <w:t>развитие практики применения знаний и умений в социальной среде, общественной деятельности, межкультурном общении;</w:t>
      </w:r>
    </w:p>
    <w:p>
      <w:pPr>
        <w:spacing w:before="0" w:after="0" w:line="264"/>
        <w:ind w:firstLine="600"/>
        <w:jc w:val="both"/>
      </w:pPr>
      <w:r>
        <w:rPr>
          <w:rFonts w:ascii="Times New Roman" w:hAnsi="Times New Roman"/>
          <w:b w:val="false"/>
          <w:i w:val="false"/>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pPr>
        <w:spacing w:before="0" w:after="0" w:line="264"/>
        <w:ind w:firstLine="600"/>
        <w:jc w:val="both"/>
      </w:pPr>
      <w:r>
        <w:rPr>
          <w:rFonts w:ascii="Times New Roman" w:hAnsi="Times New Roman"/>
          <w:b w:val="false"/>
          <w:i w:val="false"/>
          <w:color w:val="000000"/>
          <w:sz w:val="28"/>
        </w:rPr>
        <w:t>‌</w:t>
      </w:r>
      <w:bookmarkStart w:name="82a3c4d4-6016-4b94-88b2-2315f4be4bed" w:id="7"/>
      <w:r>
        <w:rPr>
          <w:rFonts w:ascii="Times New Roman" w:hAnsi="Times New Roman"/>
          <w:b w:val="false"/>
          <w:i w:val="false"/>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pPr>
        <w:spacing w:before="0" w:after="0" w:line="264"/>
        <w:ind w:firstLine="600"/>
        <w:jc w:val="right"/>
      </w:pPr>
      <w:r>
        <w:rPr>
          <w:rFonts w:ascii="Times New Roman" w:hAnsi="Times New Roman"/>
          <w:b w:val="false"/>
          <w:i w:val="false"/>
          <w:color w:val="000000"/>
          <w:sz w:val="28"/>
        </w:rPr>
        <w:t>Таблица 1</w:t>
      </w:r>
    </w:p>
    <w:p>
      <w:pPr>
        <w:spacing w:before="0" w:after="0" w:line="264"/>
        <w:ind w:firstLine="600"/>
        <w:jc w:val="center"/>
      </w:pPr>
      <w:r>
        <w:rPr>
          <w:rFonts w:ascii="Times New Roman" w:hAnsi="Times New Roman"/>
          <w:b w:val="false"/>
          <w:i w:val="false"/>
          <w:color w:val="000000"/>
          <w:sz w:val="28"/>
        </w:rPr>
        <w:t xml:space="preserve">Распределение учебных часов по учебным курсам отечественной </w:t>
      </w:r>
    </w:p>
    <w:p>
      <w:pPr>
        <w:spacing w:before="0" w:after="0" w:line="264"/>
        <w:ind w:firstLine="600"/>
        <w:jc w:val="center"/>
      </w:pPr>
      <w:r>
        <w:rPr>
          <w:rFonts w:ascii="Times New Roman" w:hAnsi="Times New Roman"/>
          <w:b w:val="false"/>
          <w:i w:val="false"/>
          <w:color w:val="000000"/>
          <w:sz w:val="28"/>
        </w:rPr>
        <w:t>и всеобщей истории, обобщающего учебного курса истории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1129"/>
        <w:gridCol w:w="1689"/>
        <w:gridCol w:w="1529"/>
        <w:gridCol w:w="2009"/>
      </w:tblGrid>
      <w:tr>
        <w:trPr>
          <w:trHeight w:val="3255" w:hRule="atLeast"/>
          <w:trHeight w:val="144" w:hRule="atLeast"/>
        </w:trPr>
        <w:tc>
          <w:tcPr>
            <w:tcW w:w="790" w:type="dxa"/>
            <w:tcBorders>
              <w:top w:val="single" w:color="000000" w:sz="11"/>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Класс</w:t>
            </w:r>
          </w:p>
        </w:tc>
        <w:tc>
          <w:tcPr>
            <w:tcW w:w="1857"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Всеобщая история (ч)</w:t>
            </w:r>
          </w:p>
        </w:tc>
        <w:tc>
          <w:tcPr>
            <w:tcW w:w="1070"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История России (ч)</w:t>
            </w:r>
          </w:p>
        </w:tc>
        <w:tc>
          <w:tcPr>
            <w:tcW w:w="1406" w:type="dxa"/>
            <w:tcBorders>
              <w:top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Обобщающее повторение по курсу «История Россиис древнейших времен до 1914 г.» (ч)</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102</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w:t>
            </w:r>
          </w:p>
        </w:tc>
      </w:tr>
      <w:tr>
        <w:trPr>
          <w:trHeight w:val="1005" w:hRule="atLeast"/>
          <w:trHeight w:val="144" w:hRule="atLeast"/>
        </w:trPr>
        <w:tc>
          <w:tcPr>
            <w:tcW w:w="790" w:type="dxa"/>
            <w:tcBorders>
              <w:left w:val="single" w:color="000000" w:sz="11"/>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11 класс</w:t>
            </w:r>
          </w:p>
        </w:tc>
        <w:tc>
          <w:tcPr>
            <w:tcW w:w="1857"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24</w:t>
            </w:r>
          </w:p>
        </w:tc>
        <w:tc>
          <w:tcPr>
            <w:tcW w:w="1070"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78</w:t>
            </w:r>
          </w:p>
        </w:tc>
        <w:tc>
          <w:tcPr>
            <w:tcW w:w="1406" w:type="dxa"/>
            <w:tcBorders>
              <w:bottom w:val="single" w:color="000000" w:sz="11"/>
              <w:right w:val="single" w:color="000000" w:sz="11"/>
            </w:tcBorders>
            <w:tcMar>
              <w:top w:w="50" w:type="dxa"/>
              <w:left w:w="100" w:type="dxa"/>
            </w:tcMar>
            <w:vAlign w:val="center"/>
          </w:tcPr>
          <w:p>
            <w:pPr>
              <w:spacing w:before="0" w:after="0"/>
              <w:ind w:left="233"/>
              <w:jc w:val="center"/>
            </w:pPr>
            <w:r>
              <w:rPr>
                <w:rFonts w:ascii="Times New Roman" w:hAnsi="Times New Roman"/>
                <w:b w:val="false"/>
                <w:i w:val="false"/>
                <w:color w:val="000000"/>
                <w:sz w:val="24"/>
              </w:rPr>
              <w:t>34</w:t>
            </w:r>
          </w:p>
        </w:tc>
      </w:tr>
    </w:tbl>
    <w:bookmarkStart w:name="block-10552542" w:id="8"/>
    <w:p>
      <w:pPr>
        <w:sectPr>
          <w:pgSz w:w="11906" w:h="16383" w:orient="portrait"/>
        </w:sectPr>
      </w:pPr>
    </w:p>
    <w:bookmarkEnd w:id="8"/>
    <w:bookmarkEnd w:id="6"/>
    <w:bookmarkStart w:name="block-1055254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Всеобщая история. 1914–1945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pPr>
        <w:spacing w:before="0" w:after="0" w:line="264"/>
        <w:ind w:firstLine="600"/>
        <w:jc w:val="both"/>
      </w:pPr>
      <w:r>
        <w:rPr>
          <w:rFonts w:ascii="Times New Roman" w:hAnsi="Times New Roman"/>
          <w:b/>
          <w:i w:val="false"/>
          <w:color w:val="000000"/>
          <w:sz w:val="28"/>
        </w:rPr>
        <w:t xml:space="preserve">Мир накануне и в годы Первой мировой войны </w:t>
      </w:r>
      <w:r>
        <w:rPr>
          <w:rFonts w:ascii="Times New Roman" w:hAnsi="Times New Roman"/>
          <w:b w:val="false"/>
          <w:i w:val="false"/>
          <w:color w:val="000000"/>
          <w:sz w:val="28"/>
        </w:rPr>
        <w:t>(рекомендуется изучать данную тему объединено с темой «Россия в Первой мировой войне (1914–1918)» курса истории России).</w:t>
      </w:r>
    </w:p>
    <w:p>
      <w:pPr>
        <w:spacing w:before="0" w:after="0" w:line="264"/>
        <w:ind w:firstLine="600"/>
        <w:jc w:val="both"/>
      </w:pPr>
      <w:r>
        <w:rPr>
          <w:rFonts w:ascii="Times New Roman" w:hAnsi="Times New Roman"/>
          <w:b w:val="false"/>
          <w:i w:val="false"/>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pPr>
        <w:spacing w:before="0" w:after="0" w:line="264"/>
        <w:ind w:firstLine="600"/>
        <w:jc w:val="both"/>
      </w:pPr>
      <w:r>
        <w:rPr>
          <w:rFonts w:ascii="Times New Roman" w:hAnsi="Times New Roman"/>
          <w:b w:val="false"/>
          <w:i w:val="false"/>
          <w:color w:val="000000"/>
          <w:sz w:val="28"/>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pPr>
        <w:spacing w:before="0" w:after="0" w:line="264"/>
        <w:ind w:firstLine="600"/>
        <w:jc w:val="both"/>
      </w:pPr>
      <w:r>
        <w:rPr>
          <w:rFonts w:ascii="Times New Roman" w:hAnsi="Times New Roman"/>
          <w:b w:val="false"/>
          <w:i w:val="false"/>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pPr>
        <w:spacing w:before="0" w:after="0" w:line="264"/>
        <w:ind w:firstLine="600"/>
        <w:jc w:val="both"/>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pPr>
        <w:spacing w:before="0" w:after="0" w:line="264"/>
        <w:ind w:firstLine="600"/>
        <w:jc w:val="both"/>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spacing w:before="0" w:after="0" w:line="264"/>
        <w:ind w:firstLine="600"/>
        <w:jc w:val="both"/>
      </w:pPr>
      <w:r>
        <w:rPr>
          <w:rFonts w:ascii="Times New Roman" w:hAnsi="Times New Roman"/>
          <w:b/>
          <w:i w:val="false"/>
          <w:color w:val="000000"/>
          <w:sz w:val="28"/>
        </w:rPr>
        <w:t>Мир в 1918–1939 гг.</w:t>
      </w:r>
    </w:p>
    <w:p>
      <w:pPr>
        <w:spacing w:before="0" w:after="0" w:line="264"/>
        <w:ind w:firstLine="600"/>
        <w:jc w:val="both"/>
      </w:pPr>
      <w:r>
        <w:rPr>
          <w:rFonts w:ascii="Times New Roman" w:hAnsi="Times New Roman"/>
          <w:b/>
          <w:i w:val="false"/>
          <w:color w:val="000000"/>
          <w:sz w:val="28"/>
        </w:rPr>
        <w:t>От войны к миру</w:t>
      </w:r>
    </w:p>
    <w:p>
      <w:pPr>
        <w:spacing w:before="0" w:after="0" w:line="264"/>
        <w:ind w:firstLine="600"/>
        <w:jc w:val="both"/>
      </w:pPr>
      <w:r>
        <w:rPr>
          <w:rFonts w:ascii="Times New Roman" w:hAnsi="Times New Roman"/>
          <w:b w:val="false"/>
          <w:i w:val="false"/>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pPr>
        <w:spacing w:before="0" w:after="0" w:line="264"/>
        <w:ind w:firstLine="600"/>
        <w:jc w:val="both"/>
      </w:pPr>
      <w:r>
        <w:rPr>
          <w:rFonts w:ascii="Times New Roman" w:hAnsi="Times New Roman"/>
          <w:b w:val="false"/>
          <w:i w:val="false"/>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pPr>
        <w:spacing w:before="0" w:after="0" w:line="264"/>
        <w:ind w:firstLine="600"/>
        <w:jc w:val="both"/>
      </w:pPr>
      <w:r>
        <w:rPr>
          <w:rFonts w:ascii="Times New Roman" w:hAnsi="Times New Roman"/>
          <w:b/>
          <w:i w:val="false"/>
          <w:color w:val="000000"/>
          <w:sz w:val="28"/>
        </w:rPr>
        <w:t>Страны Европы и Северной Америки в 1920–1930‑е гг.</w:t>
      </w:r>
    </w:p>
    <w:p>
      <w:pPr>
        <w:spacing w:before="0" w:after="0" w:line="264"/>
        <w:ind w:firstLine="600"/>
        <w:jc w:val="both"/>
      </w:pPr>
      <w:r>
        <w:rPr>
          <w:rFonts w:ascii="Times New Roman" w:hAnsi="Times New Roman"/>
          <w:b w:val="false"/>
          <w:i w:val="false"/>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pPr>
        <w:spacing w:before="0" w:after="0" w:line="264"/>
        <w:ind w:firstLine="600"/>
        <w:jc w:val="both"/>
      </w:pPr>
      <w:r>
        <w:rPr>
          <w:rFonts w:ascii="Times New Roman" w:hAnsi="Times New Roman"/>
          <w:b w:val="false"/>
          <w:i w:val="false"/>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pPr>
        <w:spacing w:before="0" w:after="0" w:line="264"/>
        <w:ind w:firstLine="600"/>
        <w:jc w:val="both"/>
      </w:pPr>
      <w:r>
        <w:rPr>
          <w:rFonts w:ascii="Times New Roman" w:hAnsi="Times New Roman"/>
          <w:b w:val="false"/>
          <w:i w:val="false"/>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pPr>
        <w:spacing w:before="0" w:after="0" w:line="264"/>
        <w:ind w:firstLine="600"/>
        <w:jc w:val="both"/>
      </w:pPr>
      <w:r>
        <w:rPr>
          <w:rFonts w:ascii="Times New Roman" w:hAnsi="Times New Roman"/>
          <w:b w:val="false"/>
          <w:i w:val="false"/>
          <w:color w:val="000000"/>
          <w:sz w:val="28"/>
        </w:rPr>
        <w:t>Борьба против угрозы фашизма. Тактика единого рабочего фронта и Народного фронта. VII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pPr>
        <w:spacing w:before="0" w:after="0" w:line="264"/>
        <w:ind w:firstLine="600"/>
        <w:jc w:val="both"/>
      </w:pPr>
      <w:r>
        <w:rPr>
          <w:rFonts w:ascii="Times New Roman" w:hAnsi="Times New Roman"/>
          <w:b/>
          <w:i w:val="false"/>
          <w:color w:val="000000"/>
          <w:sz w:val="28"/>
        </w:rPr>
        <w:t xml:space="preserve">Страны Азии в 1918–1930-х гг. </w:t>
      </w:r>
    </w:p>
    <w:p>
      <w:pPr>
        <w:spacing w:before="0" w:after="0" w:line="264"/>
        <w:ind w:firstLine="600"/>
        <w:jc w:val="both"/>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pPr>
        <w:spacing w:before="0" w:after="0" w:line="264"/>
        <w:ind w:firstLine="600"/>
        <w:jc w:val="both"/>
      </w:pPr>
      <w:r>
        <w:rPr>
          <w:rFonts w:ascii="Times New Roman" w:hAnsi="Times New Roman"/>
          <w:b/>
          <w:i w:val="false"/>
          <w:color w:val="000000"/>
          <w:sz w:val="28"/>
        </w:rPr>
        <w:t xml:space="preserve">Страны Латинской Америки в первой трети ХХ в. </w:t>
      </w:r>
    </w:p>
    <w:p>
      <w:pPr>
        <w:spacing w:before="0" w:after="0" w:line="264"/>
        <w:ind w:firstLine="600"/>
        <w:jc w:val="both"/>
      </w:pPr>
      <w:r>
        <w:rPr>
          <w:rFonts w:ascii="Times New Roman" w:hAnsi="Times New Roman"/>
          <w:b w:val="false"/>
          <w:i w:val="false"/>
          <w:color w:val="000000"/>
          <w:sz w:val="28"/>
        </w:rPr>
        <w:t>Мексиканская революция. Реформы и революционные движения в латиноамериканских странах. Народный фронт в Чили.</w:t>
      </w:r>
    </w:p>
    <w:p>
      <w:pPr>
        <w:spacing w:before="0" w:after="0" w:line="264"/>
        <w:ind w:firstLine="600"/>
        <w:jc w:val="both"/>
      </w:pPr>
      <w:r>
        <w:rPr>
          <w:rFonts w:ascii="Times New Roman" w:hAnsi="Times New Roman"/>
          <w:b/>
          <w:i w:val="false"/>
          <w:color w:val="000000"/>
          <w:sz w:val="28"/>
        </w:rPr>
        <w:t xml:space="preserve">Международные отношения в 1920–1930-х гг. </w:t>
      </w:r>
    </w:p>
    <w:p>
      <w:pPr>
        <w:spacing w:before="0" w:after="0" w:line="264"/>
        <w:ind w:firstLine="600"/>
        <w:jc w:val="both"/>
      </w:pPr>
      <w:r>
        <w:rPr>
          <w:rFonts w:ascii="Times New Roman" w:hAnsi="Times New Roman"/>
          <w:b w:val="false"/>
          <w:i w:val="false"/>
          <w:color w:val="000000"/>
          <w:sz w:val="28"/>
        </w:rPr>
        <w:t xml:space="preserve">Версальская система и реалии 1920-х гг. Планы Дауэса и Юнга. Советское государство в международных отношениях в 1920‑х гг. Пакт Бриана–Келлога. «Эра пацифизма». </w:t>
      </w:r>
    </w:p>
    <w:p>
      <w:pPr>
        <w:spacing w:before="0" w:after="0" w:line="264"/>
        <w:ind w:firstLine="600"/>
        <w:jc w:val="both"/>
      </w:pPr>
      <w:r>
        <w:rPr>
          <w:rFonts w:ascii="Times New Roman" w:hAnsi="Times New Roman"/>
          <w:b w:val="false"/>
          <w:i w:val="false"/>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pPr>
        <w:spacing w:before="0" w:after="0" w:line="264"/>
        <w:ind w:firstLine="600"/>
        <w:jc w:val="both"/>
      </w:pPr>
      <w:r>
        <w:rPr>
          <w:rFonts w:ascii="Times New Roman" w:hAnsi="Times New Roman"/>
          <w:b/>
          <w:i w:val="false"/>
          <w:color w:val="000000"/>
          <w:sz w:val="28"/>
        </w:rPr>
        <w:t xml:space="preserve">Развитие культуры в 1914–1930-х гг. </w:t>
      </w:r>
    </w:p>
    <w:p>
      <w:pPr>
        <w:spacing w:before="0" w:after="0" w:line="264"/>
        <w:ind w:firstLine="600"/>
        <w:jc w:val="both"/>
      </w:pPr>
      <w:r>
        <w:rPr>
          <w:rFonts w:ascii="Times New Roman" w:hAnsi="Times New Roman"/>
          <w:b w:val="false"/>
          <w:i w:val="false"/>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pPr>
        <w:spacing w:before="0" w:after="0" w:line="264"/>
        <w:ind w:firstLine="600"/>
        <w:jc w:val="both"/>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spacing w:before="0" w:after="0" w:line="264"/>
        <w:ind w:firstLine="600"/>
        <w:jc w:val="both"/>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(рекомендуется изучать данную тему объединенно с темой «Великая Отечественная война (1941–1945)» курса истории России).</w:t>
      </w:r>
    </w:p>
    <w:p>
      <w:pPr>
        <w:spacing w:before="0" w:after="0" w:line="264"/>
        <w:ind w:firstLine="600"/>
        <w:jc w:val="both"/>
      </w:pPr>
      <w:r>
        <w:rPr>
          <w:rFonts w:ascii="Times New Roman" w:hAnsi="Times New Roman"/>
          <w:b w:val="false"/>
          <w:i w:val="false"/>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pPr>
        <w:spacing w:before="0" w:after="0" w:line="264"/>
        <w:ind w:firstLine="600"/>
        <w:jc w:val="both"/>
      </w:pPr>
      <w:r>
        <w:rPr>
          <w:rFonts w:ascii="Times New Roman" w:hAnsi="Times New Roman"/>
          <w:b w:val="false"/>
          <w:i w:val="false"/>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pPr>
        <w:spacing w:before="0" w:after="0" w:line="264"/>
        <w:ind w:firstLine="600"/>
        <w:jc w:val="both"/>
      </w:pPr>
      <w:r>
        <w:rPr>
          <w:rFonts w:ascii="Times New Roman" w:hAnsi="Times New Roman"/>
          <w:b w:val="false"/>
          <w:i w:val="false"/>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pPr>
        <w:spacing w:before="0" w:after="0" w:line="264"/>
        <w:ind w:firstLine="600"/>
        <w:jc w:val="both"/>
      </w:pPr>
      <w:r>
        <w:rPr>
          <w:rFonts w:ascii="Times New Roman" w:hAnsi="Times New Roman"/>
          <w:b w:val="false"/>
          <w:i w:val="false"/>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pPr>
        <w:spacing w:before="0" w:after="0" w:line="264"/>
        <w:ind w:firstLine="600"/>
        <w:jc w:val="both"/>
      </w:pPr>
      <w:r>
        <w:rPr>
          <w:rFonts w:ascii="Times New Roman" w:hAnsi="Times New Roman"/>
          <w:b w:val="false"/>
          <w:i w:val="false"/>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pPr>
        <w:spacing w:before="0" w:after="0" w:line="264"/>
        <w:ind w:firstLine="600"/>
        <w:jc w:val="both"/>
      </w:pPr>
      <w:r>
        <w:rPr>
          <w:rFonts w:ascii="Times New Roman" w:hAnsi="Times New Roman"/>
          <w:b w:val="false"/>
          <w:i w:val="false"/>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История России. 1914–1945 гг.</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Периодизация и общая характеристика истории России 1914–1945 гг.</w:t>
      </w:r>
    </w:p>
    <w:p>
      <w:pPr>
        <w:spacing w:before="0" w:after="0" w:line="264"/>
        <w:ind w:firstLine="600"/>
        <w:jc w:val="both"/>
      </w:pPr>
      <w:r>
        <w:rPr>
          <w:rFonts w:ascii="Times New Roman" w:hAnsi="Times New Roman"/>
          <w:b/>
          <w:i w:val="false"/>
          <w:color w:val="000000"/>
          <w:sz w:val="28"/>
        </w:rPr>
        <w:t>Россия в годы Первой мировой войны и Великой российской революции</w:t>
      </w:r>
    </w:p>
    <w:p>
      <w:pPr>
        <w:spacing w:before="0" w:after="0" w:line="264"/>
        <w:ind w:firstLine="600"/>
        <w:jc w:val="both"/>
      </w:pPr>
      <w:r>
        <w:rPr>
          <w:rFonts w:ascii="Times New Roman" w:hAnsi="Times New Roman"/>
          <w:b/>
          <w:i w:val="false"/>
          <w:color w:val="000000"/>
          <w:sz w:val="28"/>
        </w:rPr>
        <w:t>Россия в Первой мировой войне (1914–1918)</w:t>
      </w:r>
    </w:p>
    <w:p>
      <w:pPr>
        <w:spacing w:before="0" w:after="0" w:line="264"/>
        <w:ind w:firstLine="600"/>
        <w:jc w:val="both"/>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pPr>
        <w:spacing w:before="0" w:after="0" w:line="264"/>
        <w:ind w:firstLine="600"/>
        <w:jc w:val="both"/>
      </w:pPr>
      <w:r>
        <w:rPr>
          <w:rFonts w:ascii="Times New Roman" w:hAnsi="Times New Roman"/>
          <w:b w:val="false"/>
          <w:i w:val="false"/>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pPr>
        <w:spacing w:before="0" w:after="0" w:line="264"/>
        <w:ind w:firstLine="600"/>
        <w:jc w:val="both"/>
      </w:pPr>
      <w:r>
        <w:rPr>
          <w:rFonts w:ascii="Times New Roman" w:hAnsi="Times New Roman"/>
          <w:b w:val="false"/>
          <w:i w:val="false"/>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pPr>
        <w:spacing w:before="0" w:after="0" w:line="264"/>
        <w:ind w:firstLine="600"/>
        <w:jc w:val="both"/>
      </w:pPr>
      <w:r>
        <w:rPr>
          <w:rFonts w:ascii="Times New Roman" w:hAnsi="Times New Roman"/>
          <w:b w:val="false"/>
          <w:i w:val="false"/>
          <w:color w:val="000000"/>
          <w:sz w:val="28"/>
        </w:rPr>
        <w:t>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spacing w:before="0" w:after="0" w:line="264"/>
        <w:ind w:firstLine="600"/>
        <w:jc w:val="both"/>
      </w:pPr>
      <w:r>
        <w:rPr>
          <w:rFonts w:ascii="Times New Roman" w:hAnsi="Times New Roman"/>
          <w:b/>
          <w:i w:val="false"/>
          <w:color w:val="000000"/>
          <w:sz w:val="28"/>
        </w:rPr>
        <w:t>Великая российская революция 1917–1922 гг. 1917 год: от Февраля к Октябрю</w:t>
      </w:r>
    </w:p>
    <w:p>
      <w:pPr>
        <w:spacing w:before="0" w:after="0" w:line="264"/>
        <w:ind w:firstLine="600"/>
        <w:jc w:val="both"/>
      </w:pPr>
      <w:r>
        <w:rPr>
          <w:rFonts w:ascii="Times New Roman" w:hAnsi="Times New Roman"/>
          <w:b w:val="false"/>
          <w:i w:val="false"/>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pPr>
        <w:spacing w:before="0" w:after="0" w:line="264"/>
        <w:ind w:firstLine="600"/>
        <w:jc w:val="both"/>
      </w:pPr>
      <w:r>
        <w:rPr>
          <w:rFonts w:ascii="Times New Roman" w:hAnsi="Times New Roman"/>
          <w:b w:val="false"/>
          <w:i w:val="false"/>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pPr>
        <w:spacing w:before="0" w:after="0" w:line="264"/>
        <w:ind w:firstLine="600"/>
        <w:jc w:val="both"/>
      </w:pPr>
      <w:r>
        <w:rPr>
          <w:rFonts w:ascii="Times New Roman" w:hAnsi="Times New Roman"/>
          <w:b w:val="false"/>
          <w:i w:val="false"/>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pPr>
        <w:spacing w:before="0" w:after="0" w:line="264"/>
        <w:ind w:firstLine="600"/>
        <w:jc w:val="both"/>
      </w:pPr>
      <w:r>
        <w:rPr>
          <w:rFonts w:ascii="Times New Roman" w:hAnsi="Times New Roman"/>
          <w:b/>
          <w:i w:val="false"/>
          <w:color w:val="000000"/>
          <w:sz w:val="28"/>
        </w:rPr>
        <w:t>Первые революционные преобразования большевиков</w:t>
      </w:r>
    </w:p>
    <w:p>
      <w:pPr>
        <w:spacing w:before="0" w:after="0" w:line="264"/>
        <w:ind w:firstLine="600"/>
        <w:jc w:val="both"/>
      </w:pPr>
      <w:r>
        <w:rPr>
          <w:rFonts w:ascii="Times New Roman" w:hAnsi="Times New Roman"/>
          <w:b w:val="false"/>
          <w:i w:val="false"/>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pPr>
        <w:spacing w:before="0" w:after="0" w:line="264"/>
        <w:ind w:firstLine="600"/>
        <w:jc w:val="both"/>
      </w:pPr>
      <w:r>
        <w:rPr>
          <w:rFonts w:ascii="Times New Roman" w:hAnsi="Times New Roman"/>
          <w:b w:val="false"/>
          <w:i w:val="false"/>
          <w:color w:val="000000"/>
          <w:sz w:val="28"/>
        </w:rPr>
        <w:t xml:space="preserve">Созыв и разгон Учредительного собрания. </w:t>
      </w:r>
    </w:p>
    <w:p>
      <w:pPr>
        <w:spacing w:before="0" w:after="0" w:line="264"/>
        <w:ind w:firstLine="600"/>
        <w:jc w:val="both"/>
      </w:pPr>
      <w:r>
        <w:rPr>
          <w:rFonts w:ascii="Times New Roman" w:hAnsi="Times New Roman"/>
          <w:b w:val="false"/>
          <w:i w:val="false"/>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pPr>
        <w:spacing w:before="0" w:after="0" w:line="264"/>
        <w:ind w:firstLine="600"/>
        <w:jc w:val="both"/>
      </w:pPr>
      <w:r>
        <w:rPr>
          <w:rFonts w:ascii="Times New Roman" w:hAnsi="Times New Roman"/>
          <w:b w:val="false"/>
          <w:i w:val="false"/>
          <w:color w:val="000000"/>
          <w:sz w:val="28"/>
        </w:rPr>
        <w:t xml:space="preserve">Первая Конституция РСФСР 1918 г. </w:t>
      </w:r>
    </w:p>
    <w:p>
      <w:pPr>
        <w:spacing w:before="0" w:after="0" w:line="264"/>
        <w:ind w:firstLine="600"/>
        <w:jc w:val="both"/>
      </w:pPr>
      <w:r>
        <w:rPr>
          <w:rFonts w:ascii="Times New Roman" w:hAnsi="Times New Roman"/>
          <w:b/>
          <w:i w:val="false"/>
          <w:color w:val="000000"/>
          <w:sz w:val="28"/>
        </w:rPr>
        <w:t>Гражданская война и ее последствия</w:t>
      </w:r>
    </w:p>
    <w:p>
      <w:pPr>
        <w:spacing w:before="0" w:after="0" w:line="264"/>
        <w:ind w:firstLine="600"/>
        <w:jc w:val="both"/>
      </w:pPr>
      <w:r>
        <w:rPr>
          <w:rFonts w:ascii="Times New Roman" w:hAnsi="Times New Roman"/>
          <w:b w:val="false"/>
          <w:i w:val="false"/>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spacing w:before="0" w:after="0" w:line="264"/>
        <w:ind w:firstLine="600"/>
        <w:jc w:val="both"/>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pPr>
        <w:spacing w:before="0" w:after="0" w:line="264"/>
        <w:ind w:firstLine="600"/>
        <w:jc w:val="both"/>
      </w:pPr>
      <w:r>
        <w:rPr>
          <w:rFonts w:ascii="Times New Roman" w:hAnsi="Times New Roman"/>
          <w:b w:val="false"/>
          <w:i w:val="false"/>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pPr>
        <w:spacing w:before="0" w:after="0" w:line="264"/>
        <w:ind w:firstLine="600"/>
        <w:jc w:val="both"/>
      </w:pPr>
      <w:r>
        <w:rPr>
          <w:rFonts w:ascii="Times New Roman" w:hAnsi="Times New Roman"/>
          <w:b w:val="false"/>
          <w:i w:val="false"/>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pPr>
        <w:spacing w:before="0" w:after="0" w:line="264"/>
        <w:ind w:firstLine="600"/>
        <w:jc w:val="both"/>
      </w:pPr>
      <w:r>
        <w:rPr>
          <w:rFonts w:ascii="Times New Roman" w:hAnsi="Times New Roman"/>
          <w:b w:val="false"/>
          <w:i w:val="false"/>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pPr>
        <w:spacing w:before="0" w:after="0" w:line="264"/>
        <w:ind w:firstLine="600"/>
        <w:jc w:val="both"/>
      </w:pPr>
      <w:r>
        <w:rPr>
          <w:rFonts w:ascii="Times New Roman" w:hAnsi="Times New Roman"/>
          <w:b/>
          <w:i w:val="false"/>
          <w:color w:val="000000"/>
          <w:sz w:val="28"/>
        </w:rPr>
        <w:t>Идеология и культура Советской России периода Гражданской войны</w:t>
      </w:r>
    </w:p>
    <w:p>
      <w:pPr>
        <w:spacing w:before="0" w:after="0" w:line="264"/>
        <w:ind w:firstLine="600"/>
        <w:jc w:val="both"/>
      </w:pPr>
      <w:r>
        <w:rPr>
          <w:rFonts w:ascii="Times New Roman" w:hAnsi="Times New Roman"/>
          <w:b w:val="false"/>
          <w:i w:val="false"/>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pPr>
        <w:spacing w:before="0" w:after="0" w:line="264"/>
        <w:ind w:firstLine="600"/>
        <w:jc w:val="both"/>
      </w:pPr>
      <w:r>
        <w:rPr>
          <w:rFonts w:ascii="Times New Roman" w:hAnsi="Times New Roman"/>
          <w:b w:val="false"/>
          <w:i w:val="false"/>
          <w:color w:val="000000"/>
          <w:sz w:val="28"/>
        </w:rPr>
        <w:t>Проблема массовой детской беспризорности. Влияние военной обстановки на психологию населения.</w:t>
      </w:r>
    </w:p>
    <w:p>
      <w:pPr>
        <w:spacing w:before="0" w:after="0" w:line="264"/>
        <w:ind w:firstLine="600"/>
        <w:jc w:val="both"/>
      </w:pPr>
      <w:r>
        <w:rPr>
          <w:rFonts w:ascii="Times New Roman" w:hAnsi="Times New Roman"/>
          <w:b/>
          <w:i w:val="false"/>
          <w:color w:val="000000"/>
          <w:sz w:val="28"/>
        </w:rPr>
        <w:t>Наш край в 1914–1922 гг.</w:t>
      </w:r>
    </w:p>
    <w:p>
      <w:pPr>
        <w:spacing w:before="0" w:after="0" w:line="264"/>
        <w:ind w:firstLine="600"/>
        <w:jc w:val="both"/>
      </w:pPr>
      <w:r>
        <w:rPr>
          <w:rFonts w:ascii="Times New Roman" w:hAnsi="Times New Roman"/>
          <w:b/>
          <w:i w:val="false"/>
          <w:color w:val="000000"/>
          <w:sz w:val="28"/>
        </w:rPr>
        <w:t xml:space="preserve">Советский Союз в 1920–1930-е гг. </w:t>
      </w:r>
    </w:p>
    <w:p>
      <w:pPr>
        <w:spacing w:before="0" w:after="0" w:line="264"/>
        <w:ind w:firstLine="600"/>
        <w:jc w:val="both"/>
      </w:pPr>
      <w:r>
        <w:rPr>
          <w:rFonts w:ascii="Times New Roman" w:hAnsi="Times New Roman"/>
          <w:b/>
          <w:i w:val="false"/>
          <w:color w:val="000000"/>
          <w:sz w:val="28"/>
        </w:rPr>
        <w:t>СССР в годы нэпа (1921–1928)</w:t>
      </w:r>
    </w:p>
    <w:p>
      <w:pPr>
        <w:spacing w:before="0" w:after="0" w:line="264"/>
        <w:ind w:firstLine="600"/>
        <w:jc w:val="both"/>
      </w:pPr>
      <w:r>
        <w:rPr>
          <w:rFonts w:ascii="Times New Roman" w:hAnsi="Times New Roman"/>
          <w:b w:val="false"/>
          <w:i w:val="false"/>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pPr>
        <w:spacing w:before="0" w:after="0" w:line="264"/>
        <w:ind w:firstLine="600"/>
        <w:jc w:val="both"/>
      </w:pPr>
      <w:r>
        <w:rPr>
          <w:rFonts w:ascii="Times New Roman" w:hAnsi="Times New Roman"/>
          <w:b w:val="false"/>
          <w:i w:val="false"/>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pPr>
        <w:spacing w:before="0" w:after="0" w:line="264"/>
        <w:ind w:firstLine="600"/>
        <w:jc w:val="both"/>
      </w:pPr>
      <w:r>
        <w:rPr>
          <w:rFonts w:ascii="Times New Roman" w:hAnsi="Times New Roman"/>
          <w:b w:val="false"/>
          <w:i w:val="false"/>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pPr>
        <w:spacing w:before="0" w:after="0" w:line="264"/>
        <w:ind w:firstLine="600"/>
        <w:jc w:val="both"/>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pPr>
        <w:spacing w:before="0" w:after="0" w:line="264"/>
        <w:ind w:firstLine="600"/>
        <w:jc w:val="both"/>
      </w:pPr>
      <w:r>
        <w:rPr>
          <w:rFonts w:ascii="Times New Roman" w:hAnsi="Times New Roman"/>
          <w:b w:val="false"/>
          <w:i w:val="false"/>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pPr>
        <w:spacing w:before="0" w:after="0" w:line="264"/>
        <w:ind w:firstLine="600"/>
        <w:jc w:val="both"/>
      </w:pPr>
      <w:r>
        <w:rPr>
          <w:rFonts w:ascii="Times New Roman" w:hAnsi="Times New Roman"/>
          <w:b w:val="false"/>
          <w:i w:val="false"/>
          <w:color w:val="000000"/>
          <w:sz w:val="28"/>
        </w:rPr>
        <w:t>Деревенский социум: кулаки, середняки и бедняки. Сельскохозяйственные коммуны, артели и ТОЗы. Отходничество. Сдача земли в аренду.</w:t>
      </w:r>
    </w:p>
    <w:p>
      <w:pPr>
        <w:spacing w:before="0" w:after="0" w:line="264"/>
        <w:ind w:firstLine="600"/>
        <w:jc w:val="both"/>
      </w:pPr>
      <w:r>
        <w:rPr>
          <w:rFonts w:ascii="Times New Roman" w:hAnsi="Times New Roman"/>
          <w:b/>
          <w:i w:val="false"/>
          <w:color w:val="000000"/>
          <w:sz w:val="28"/>
        </w:rPr>
        <w:t xml:space="preserve">Советский Союз в 1929–1941 гг. </w:t>
      </w:r>
    </w:p>
    <w:p>
      <w:pPr>
        <w:spacing w:before="0" w:after="0" w:line="264"/>
        <w:ind w:firstLine="600"/>
        <w:jc w:val="both"/>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spacing w:before="0" w:after="0" w:line="264"/>
        <w:ind w:firstLine="600"/>
        <w:jc w:val="both"/>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pPr>
        <w:spacing w:before="0" w:after="0" w:line="264"/>
        <w:ind w:firstLine="600"/>
        <w:jc w:val="both"/>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pPr>
        <w:spacing w:before="0" w:after="0" w:line="264"/>
        <w:ind w:firstLine="600"/>
        <w:jc w:val="both"/>
      </w:pPr>
      <w:r>
        <w:rPr>
          <w:rFonts w:ascii="Times New Roman" w:hAnsi="Times New Roman"/>
          <w:b w:val="false"/>
          <w:i w:val="false"/>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pPr>
        <w:spacing w:before="0" w:after="0" w:line="264"/>
        <w:ind w:firstLine="600"/>
        <w:jc w:val="both"/>
      </w:pPr>
      <w:r>
        <w:rPr>
          <w:rFonts w:ascii="Times New Roman" w:hAnsi="Times New Roman"/>
          <w:b w:val="false"/>
          <w:i w:val="false"/>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pPr>
        <w:spacing w:before="0" w:after="0" w:line="264"/>
        <w:ind w:firstLine="600"/>
        <w:jc w:val="both"/>
      </w:pPr>
      <w:r>
        <w:rPr>
          <w:rFonts w:ascii="Times New Roman" w:hAnsi="Times New Roman"/>
          <w:b w:val="false"/>
          <w:i w:val="false"/>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pPr>
        <w:spacing w:before="0" w:after="0" w:line="264"/>
        <w:ind w:firstLine="600"/>
        <w:jc w:val="both"/>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spacing w:before="0" w:after="0" w:line="264"/>
        <w:ind w:firstLine="600"/>
        <w:jc w:val="both"/>
      </w:pPr>
      <w:r>
        <w:rPr>
          <w:rFonts w:ascii="Times New Roman" w:hAnsi="Times New Roman"/>
          <w:b/>
          <w:i w:val="false"/>
          <w:color w:val="000000"/>
          <w:sz w:val="28"/>
        </w:rPr>
        <w:t xml:space="preserve">Культурное пространство советского общества в 1920–1930-е гг. </w:t>
      </w:r>
    </w:p>
    <w:p>
      <w:pPr>
        <w:spacing w:before="0" w:after="0" w:line="264"/>
        <w:ind w:firstLine="600"/>
        <w:jc w:val="both"/>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spacing w:before="0" w:after="0" w:line="264"/>
        <w:ind w:firstLine="600"/>
        <w:jc w:val="both"/>
      </w:pPr>
      <w:r>
        <w:rPr>
          <w:rFonts w:ascii="Times New Roman" w:hAnsi="Times New Roman"/>
          <w:b w:val="false"/>
          <w:i w:val="false"/>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pPr>
        <w:spacing w:before="0" w:after="0" w:line="264"/>
        <w:ind w:firstLine="600"/>
        <w:jc w:val="both"/>
      </w:pPr>
      <w:r>
        <w:rPr>
          <w:rFonts w:ascii="Times New Roman" w:hAnsi="Times New Roman"/>
          <w:b w:val="false"/>
          <w:i w:val="false"/>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pPr>
        <w:spacing w:before="0" w:after="0" w:line="264"/>
        <w:ind w:firstLine="600"/>
        <w:jc w:val="both"/>
      </w:pPr>
      <w:r>
        <w:rPr>
          <w:rFonts w:ascii="Times New Roman" w:hAnsi="Times New Roman"/>
          <w:b w:val="false"/>
          <w:i w:val="false"/>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pPr>
        <w:spacing w:before="0" w:after="0" w:line="264"/>
        <w:ind w:firstLine="600"/>
        <w:jc w:val="both"/>
      </w:pPr>
      <w:r>
        <w:rPr>
          <w:rFonts w:ascii="Times New Roman" w:hAnsi="Times New Roman"/>
          <w:b w:val="false"/>
          <w:i w:val="false"/>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pPr>
        <w:spacing w:before="0" w:after="0" w:line="264"/>
        <w:ind w:firstLine="600"/>
        <w:jc w:val="both"/>
      </w:pPr>
      <w:r>
        <w:rPr>
          <w:rFonts w:ascii="Times New Roman" w:hAnsi="Times New Roman"/>
          <w:b w:val="false"/>
          <w:i w:val="false"/>
          <w:color w:val="000000"/>
          <w:sz w:val="28"/>
        </w:rPr>
        <w:t xml:space="preserve">Литература и кинематограф 1930-х гг. Культура русского зарубежья. </w:t>
      </w:r>
    </w:p>
    <w:p>
      <w:pPr>
        <w:spacing w:before="0" w:after="0" w:line="264"/>
        <w:ind w:firstLine="600"/>
        <w:jc w:val="both"/>
      </w:pPr>
      <w:r>
        <w:rPr>
          <w:rFonts w:ascii="Times New Roman" w:hAnsi="Times New Roman"/>
          <w:b w:val="false"/>
          <w:i w:val="false"/>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pPr>
        <w:spacing w:before="0" w:after="0" w:line="264"/>
        <w:ind w:firstLine="600"/>
        <w:jc w:val="both"/>
      </w:pPr>
      <w:r>
        <w:rPr>
          <w:rFonts w:ascii="Times New Roman" w:hAnsi="Times New Roman"/>
          <w:b w:val="false"/>
          <w:i w:val="false"/>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pPr>
        <w:spacing w:before="0" w:after="0" w:line="264"/>
        <w:ind w:firstLine="600"/>
        <w:jc w:val="both"/>
      </w:pPr>
      <w:r>
        <w:rPr>
          <w:rFonts w:ascii="Times New Roman" w:hAnsi="Times New Roman"/>
          <w:b w:val="false"/>
          <w:i w:val="false"/>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pPr>
        <w:spacing w:before="0" w:after="0" w:line="264"/>
        <w:ind w:firstLine="600"/>
        <w:jc w:val="both"/>
      </w:pPr>
      <w:r>
        <w:rPr>
          <w:rFonts w:ascii="Times New Roman" w:hAnsi="Times New Roman"/>
          <w:b/>
          <w:i w:val="false"/>
          <w:color w:val="000000"/>
          <w:sz w:val="28"/>
        </w:rPr>
        <w:t xml:space="preserve">Внешняя политика СССР в 1920–1930-е гг. </w:t>
      </w:r>
    </w:p>
    <w:p>
      <w:pPr>
        <w:spacing w:before="0" w:after="0" w:line="264"/>
        <w:ind w:firstLine="600"/>
        <w:jc w:val="both"/>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pPr>
        <w:spacing w:before="0" w:after="0" w:line="264"/>
        <w:ind w:firstLine="600"/>
        <w:jc w:val="both"/>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pPr>
        <w:spacing w:before="0" w:after="0" w:line="264"/>
        <w:ind w:firstLine="600"/>
        <w:jc w:val="both"/>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spacing w:before="0" w:after="0" w:line="264"/>
        <w:ind w:firstLine="600"/>
        <w:jc w:val="both"/>
      </w:pPr>
      <w:r>
        <w:rPr>
          <w:rFonts w:ascii="Times New Roman" w:hAnsi="Times New Roman"/>
          <w:b/>
          <w:i w:val="false"/>
          <w:color w:val="000000"/>
          <w:sz w:val="28"/>
        </w:rPr>
        <w:t xml:space="preserve">Наш край в 1920–1930-х гг. </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w:t>
      </w:r>
    </w:p>
    <w:p>
      <w:pPr>
        <w:spacing w:before="0" w:after="0" w:line="264"/>
        <w:ind w:firstLine="600"/>
        <w:jc w:val="both"/>
      </w:pPr>
      <w:r>
        <w:rPr>
          <w:rFonts w:ascii="Times New Roman" w:hAnsi="Times New Roman"/>
          <w:b/>
          <w:i w:val="false"/>
          <w:color w:val="000000"/>
          <w:sz w:val="28"/>
        </w:rPr>
        <w:t>Первый период войны (июнь 1941 – осень 1942 г.)</w:t>
      </w:r>
    </w:p>
    <w:p>
      <w:pPr>
        <w:spacing w:before="0" w:after="0" w:line="264"/>
        <w:ind w:firstLine="600"/>
        <w:jc w:val="both"/>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pPr>
        <w:spacing w:before="0" w:after="0" w:line="264"/>
        <w:ind w:firstLine="600"/>
        <w:jc w:val="both"/>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pPr>
        <w:spacing w:before="0" w:after="0" w:line="264"/>
        <w:ind w:firstLine="600"/>
        <w:jc w:val="both"/>
      </w:pPr>
      <w:r>
        <w:rPr>
          <w:rFonts w:ascii="Times New Roman" w:hAnsi="Times New Roman"/>
          <w:b w:val="false"/>
          <w:i w:val="false"/>
          <w:color w:val="000000"/>
          <w:sz w:val="28"/>
        </w:rPr>
        <w:t>Блокада Ленинграда. Героизм и трагедия гражданского населения. Эвакуация ленинградцев. Дорога жизни.</w:t>
      </w:r>
    </w:p>
    <w:p>
      <w:pPr>
        <w:spacing w:before="0" w:after="0" w:line="264"/>
        <w:ind w:firstLine="600"/>
        <w:jc w:val="both"/>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spacing w:before="0" w:after="0" w:line="264"/>
        <w:ind w:firstLine="600"/>
        <w:jc w:val="both"/>
      </w:pPr>
      <w:r>
        <w:rPr>
          <w:rFonts w:ascii="Times New Roman" w:hAnsi="Times New Roman"/>
          <w:b w:val="false"/>
          <w:i w:val="false"/>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spacing w:before="0" w:after="0" w:line="264"/>
        <w:ind w:firstLine="600"/>
        <w:jc w:val="both"/>
      </w:pPr>
      <w:r>
        <w:rPr>
          <w:rFonts w:ascii="Times New Roman" w:hAnsi="Times New Roman"/>
          <w:b w:val="false"/>
          <w:i w:val="false"/>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pPr>
        <w:spacing w:before="0" w:after="0" w:line="264"/>
        <w:ind w:firstLine="600"/>
        <w:jc w:val="both"/>
      </w:pPr>
      <w:r>
        <w:rPr>
          <w:rFonts w:ascii="Times New Roman" w:hAnsi="Times New Roman"/>
          <w:b/>
          <w:i w:val="false"/>
          <w:color w:val="000000"/>
          <w:sz w:val="28"/>
        </w:rPr>
        <w:t>Коренной перелом в ходе войны (осень 1942 – 1943 г.)</w:t>
      </w:r>
    </w:p>
    <w:p>
      <w:pPr>
        <w:spacing w:before="0" w:after="0" w:line="264"/>
        <w:ind w:firstLine="600"/>
        <w:jc w:val="both"/>
      </w:pPr>
      <w:r>
        <w:rPr>
          <w:rFonts w:ascii="Times New Roman" w:hAnsi="Times New Roman"/>
          <w:b w:val="false"/>
          <w:i w:val="false"/>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pPr>
        <w:spacing w:before="0" w:after="0" w:line="264"/>
        <w:ind w:firstLine="600"/>
        <w:jc w:val="both"/>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pPr>
        <w:spacing w:before="0" w:after="0" w:line="264"/>
        <w:ind w:firstLine="600"/>
        <w:jc w:val="both"/>
      </w:pPr>
      <w:r>
        <w:rPr>
          <w:rFonts w:ascii="Times New Roman" w:hAnsi="Times New Roman"/>
          <w:b w:val="false"/>
          <w:i w:val="false"/>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spacing w:before="0" w:after="0" w:line="264"/>
        <w:ind w:firstLine="600"/>
        <w:jc w:val="both"/>
      </w:pPr>
      <w:r>
        <w:rPr>
          <w:rFonts w:ascii="Times New Roman" w:hAnsi="Times New Roman"/>
          <w:b w:val="false"/>
          <w:i w:val="false"/>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pPr>
        <w:spacing w:before="0" w:after="0" w:line="264"/>
        <w:ind w:firstLine="600"/>
        <w:jc w:val="both"/>
      </w:pPr>
      <w:r>
        <w:rPr>
          <w:rFonts w:ascii="Times New Roman" w:hAnsi="Times New Roman"/>
          <w:b/>
          <w:i w:val="false"/>
          <w:color w:val="000000"/>
          <w:sz w:val="28"/>
        </w:rPr>
        <w:t>Человек и война: единство фронта и тыла</w:t>
      </w:r>
    </w:p>
    <w:p>
      <w:pPr>
        <w:spacing w:before="0" w:after="0" w:line="264"/>
        <w:ind w:firstLine="600"/>
        <w:jc w:val="both"/>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pPr>
        <w:spacing w:before="0" w:after="0" w:line="264"/>
        <w:ind w:firstLine="600"/>
        <w:jc w:val="both"/>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pPr>
        <w:spacing w:before="0" w:after="0" w:line="264"/>
        <w:ind w:firstLine="600"/>
        <w:jc w:val="both"/>
      </w:pPr>
      <w:r>
        <w:rPr>
          <w:rFonts w:ascii="Times New Roman" w:hAnsi="Times New Roman"/>
          <w:b w:val="false"/>
          <w:i w:val="false"/>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pPr>
        <w:spacing w:before="0" w:after="0" w:line="264"/>
        <w:ind w:firstLine="600"/>
        <w:jc w:val="both"/>
      </w:pPr>
      <w:r>
        <w:rPr>
          <w:rFonts w:ascii="Times New Roman" w:hAnsi="Times New Roman"/>
          <w:b w:val="false"/>
          <w:i w:val="false"/>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pPr>
        <w:spacing w:before="0" w:after="0" w:line="264"/>
        <w:ind w:firstLine="600"/>
        <w:jc w:val="both"/>
      </w:pPr>
      <w:r>
        <w:rPr>
          <w:rFonts w:ascii="Times New Roman" w:hAnsi="Times New Roman"/>
          <w:b/>
          <w:i w:val="false"/>
          <w:color w:val="000000"/>
          <w:sz w:val="28"/>
        </w:rPr>
        <w:t>Победа СССР в Великой Отечественной войне</w:t>
      </w:r>
      <w:r>
        <w:rPr>
          <w:rFonts w:ascii="Times New Roman" w:hAnsi="Times New Roman"/>
          <w:b w:val="false"/>
          <w:i w:val="false"/>
          <w:color w:val="000000"/>
          <w:sz w:val="28"/>
        </w:rPr>
        <w:t>. Окончание Второй мировой войны (1944 – сентябрь 1945 г.).</w:t>
      </w:r>
    </w:p>
    <w:p>
      <w:pPr>
        <w:spacing w:before="0" w:after="0" w:line="264"/>
        <w:ind w:firstLine="600"/>
        <w:jc w:val="both"/>
      </w:pPr>
      <w:r>
        <w:rPr>
          <w:rFonts w:ascii="Times New Roman" w:hAnsi="Times New Roman"/>
          <w:b w:val="false"/>
          <w:i w:val="false"/>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pPr>
        <w:spacing w:before="0" w:after="0" w:line="264"/>
        <w:ind w:firstLine="600"/>
        <w:jc w:val="both"/>
      </w:pPr>
      <w:r>
        <w:rPr>
          <w:rFonts w:ascii="Times New Roman" w:hAnsi="Times New Roman"/>
          <w:b w:val="false"/>
          <w:i w:val="false"/>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pPr>
        <w:spacing w:before="0" w:after="0" w:line="264"/>
        <w:ind w:firstLine="600"/>
        <w:jc w:val="both"/>
      </w:pPr>
      <w:r>
        <w:rPr>
          <w:rFonts w:ascii="Times New Roman" w:hAnsi="Times New Roman"/>
          <w:b w:val="false"/>
          <w:i w:val="false"/>
          <w:color w:val="000000"/>
          <w:sz w:val="28"/>
        </w:rPr>
        <w:t>Битва за Берлин и окончание войны в Европе. Висло-Одерская операция. Капитуляция Германии. Репатриация советских граждан в ходе войны и после ее окончания.</w:t>
      </w:r>
    </w:p>
    <w:p>
      <w:pPr>
        <w:spacing w:before="0" w:after="0" w:line="264"/>
        <w:ind w:firstLine="600"/>
        <w:jc w:val="both"/>
      </w:pPr>
      <w:r>
        <w:rPr>
          <w:rFonts w:ascii="Times New Roman" w:hAnsi="Times New Roman"/>
          <w:b w:val="false"/>
          <w:i w:val="false"/>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pPr>
        <w:spacing w:before="0" w:after="0" w:line="264"/>
        <w:ind w:firstLine="600"/>
        <w:jc w:val="both"/>
      </w:pPr>
      <w:r>
        <w:rPr>
          <w:rFonts w:ascii="Times New Roman" w:hAnsi="Times New Roman"/>
          <w:b w:val="false"/>
          <w:i w:val="false"/>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pPr>
        <w:spacing w:before="0" w:after="0" w:line="264"/>
        <w:ind w:firstLine="600"/>
        <w:jc w:val="both"/>
      </w:pPr>
      <w:r>
        <w:rPr>
          <w:rFonts w:ascii="Times New Roman" w:hAnsi="Times New Roman"/>
          <w:b w:val="false"/>
          <w:i w:val="false"/>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pPr>
        <w:spacing w:before="0" w:after="0" w:line="264"/>
        <w:ind w:firstLine="600"/>
        <w:jc w:val="both"/>
      </w:pPr>
      <w:r>
        <w:rPr>
          <w:rFonts w:ascii="Times New Roman" w:hAnsi="Times New Roman"/>
          <w:b w:val="false"/>
          <w:i w:val="false"/>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pPr>
        <w:spacing w:before="0" w:after="0" w:line="264"/>
        <w:ind w:firstLine="600"/>
        <w:jc w:val="both"/>
      </w:pPr>
      <w:r>
        <w:rPr>
          <w:rFonts w:ascii="Times New Roman" w:hAnsi="Times New Roman"/>
          <w:b w:val="false"/>
          <w:i w:val="false"/>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pPr>
        <w:spacing w:before="0" w:after="0" w:line="264"/>
        <w:ind w:firstLine="600"/>
        <w:jc w:val="both"/>
      </w:pPr>
      <w:r>
        <w:rPr>
          <w:rFonts w:ascii="Times New Roman" w:hAnsi="Times New Roman"/>
          <w:b/>
          <w:i w:val="false"/>
          <w:color w:val="000000"/>
          <w:sz w:val="28"/>
        </w:rPr>
        <w:t xml:space="preserve">Наш край в 1941–1945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Всеобщая история. 1945–2022 гг.</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pPr>
        <w:spacing w:before="0" w:after="0" w:line="264"/>
        <w:ind w:firstLine="600"/>
        <w:jc w:val="both"/>
      </w:pPr>
      <w:r>
        <w:rPr>
          <w:rFonts w:ascii="Times New Roman" w:hAnsi="Times New Roman"/>
          <w:b w:val="false"/>
          <w:i w:val="false"/>
          <w:color w:val="000000"/>
          <w:sz w:val="28"/>
        </w:rPr>
        <w:t xml:space="preserve">122.7.1.2. Страны Северной Америки и Европы во второй половине ХХ – начале XXI в. </w:t>
      </w:r>
    </w:p>
    <w:p>
      <w:pPr>
        <w:spacing w:before="0" w:after="0" w:line="264"/>
        <w:ind w:firstLine="600"/>
        <w:jc w:val="both"/>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pPr>
        <w:spacing w:before="0" w:after="0" w:line="264"/>
        <w:ind w:firstLine="600"/>
        <w:jc w:val="both"/>
      </w:pPr>
      <w:r>
        <w:rPr>
          <w:rFonts w:ascii="Times New Roman" w:hAnsi="Times New Roman"/>
          <w:b w:val="false"/>
          <w:i w:val="false"/>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 </w:t>
      </w:r>
    </w:p>
    <w:p>
      <w:pPr>
        <w:spacing w:before="0" w:after="0" w:line="264"/>
        <w:ind w:firstLine="600"/>
        <w:jc w:val="both"/>
      </w:pPr>
      <w:r>
        <w:rPr>
          <w:rFonts w:ascii="Times New Roman" w:hAnsi="Times New Roman"/>
          <w:b w:val="false"/>
          <w:i w:val="false"/>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pPr>
        <w:spacing w:before="0" w:after="0" w:line="264"/>
        <w:ind w:firstLine="600"/>
        <w:jc w:val="both"/>
      </w:pPr>
      <w:r>
        <w:rPr>
          <w:rFonts w:ascii="Times New Roman" w:hAnsi="Times New Roman"/>
          <w:b w:val="false"/>
          <w:i w:val="false"/>
          <w:color w:val="000000"/>
          <w:sz w:val="28"/>
        </w:rPr>
        <w:t xml:space="preserve">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pPr>
        <w:spacing w:before="0" w:after="0" w:line="264"/>
        <w:ind w:firstLine="600"/>
        <w:jc w:val="both"/>
      </w:pPr>
      <w:r>
        <w:rPr>
          <w:rFonts w:ascii="Times New Roman" w:hAnsi="Times New Roman"/>
          <w:b/>
          <w:i w:val="false"/>
          <w:color w:val="000000"/>
          <w:sz w:val="28"/>
        </w:rPr>
        <w:t>Страны Азии, Африки во второй половине ХХ – начале XXI в.: проблемы и пути модернизации</w:t>
      </w:r>
    </w:p>
    <w:p>
      <w:pPr>
        <w:spacing w:before="0" w:after="0" w:line="264"/>
        <w:ind w:firstLine="600"/>
        <w:jc w:val="both"/>
      </w:pPr>
      <w:r>
        <w:rPr>
          <w:rFonts w:ascii="Times New Roman" w:hAnsi="Times New Roman"/>
          <w:b w:val="false"/>
          <w:i w:val="false"/>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pPr>
        <w:spacing w:before="0" w:after="0" w:line="264"/>
        <w:ind w:firstLine="600"/>
        <w:jc w:val="both"/>
      </w:pPr>
      <w:r>
        <w:rPr>
          <w:rFonts w:ascii="Times New Roman" w:hAnsi="Times New Roman"/>
          <w:b w:val="false"/>
          <w:i w:val="false"/>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pPr>
        <w:spacing w:before="0" w:after="0" w:line="264"/>
        <w:ind w:firstLine="600"/>
        <w:jc w:val="both"/>
      </w:pPr>
      <w:r>
        <w:rPr>
          <w:rFonts w:ascii="Times New Roman" w:hAnsi="Times New Roman"/>
          <w:b w:val="false"/>
          <w:i w:val="false"/>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pPr>
        <w:spacing w:before="0" w:after="0" w:line="264"/>
        <w:ind w:firstLine="600"/>
        <w:jc w:val="both"/>
      </w:pPr>
      <w:r>
        <w:rPr>
          <w:rFonts w:ascii="Times New Roman" w:hAnsi="Times New Roman"/>
          <w:b w:val="false"/>
          <w:i w:val="false"/>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pPr>
        <w:spacing w:before="0" w:after="0" w:line="264"/>
        <w:ind w:firstLine="600"/>
        <w:jc w:val="both"/>
      </w:pPr>
      <w:r>
        <w:rPr>
          <w:rFonts w:ascii="Times New Roman" w:hAnsi="Times New Roman"/>
          <w:b w:val="false"/>
          <w:i w:val="false"/>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pPr>
        <w:spacing w:before="0" w:after="0" w:line="264"/>
        <w:ind w:firstLine="600"/>
        <w:jc w:val="both"/>
      </w:pPr>
      <w:r>
        <w:rPr>
          <w:rFonts w:ascii="Times New Roman" w:hAnsi="Times New Roman"/>
          <w:b/>
          <w:i w:val="false"/>
          <w:color w:val="000000"/>
          <w:sz w:val="28"/>
        </w:rPr>
        <w:t xml:space="preserve">Страны Латинской Америки во второй половине ХХ – начале XXI в. </w:t>
      </w:r>
    </w:p>
    <w:p>
      <w:pPr>
        <w:spacing w:before="0" w:after="0" w:line="264"/>
        <w:ind w:firstLine="600"/>
        <w:jc w:val="both"/>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Правоавторитарные диктатуры. «Левый поворот» в конце ХХ – начале XXI в.</w:t>
      </w:r>
    </w:p>
    <w:p>
      <w:pPr>
        <w:spacing w:before="0" w:after="0" w:line="264"/>
        <w:ind w:firstLine="600"/>
        <w:jc w:val="both"/>
      </w:pPr>
      <w:r>
        <w:rPr>
          <w:rFonts w:ascii="Times New Roman" w:hAnsi="Times New Roman"/>
          <w:b/>
          <w:i w:val="false"/>
          <w:color w:val="000000"/>
          <w:sz w:val="28"/>
        </w:rPr>
        <w:t xml:space="preserve">Международные отношения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pPr>
        <w:spacing w:before="0" w:after="0" w:line="264"/>
        <w:ind w:firstLine="600"/>
        <w:jc w:val="both"/>
      </w:pPr>
      <w:r>
        <w:rPr>
          <w:rFonts w:ascii="Times New Roman" w:hAnsi="Times New Roman"/>
          <w:b w:val="false"/>
          <w:i w:val="false"/>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pPr>
        <w:spacing w:before="0" w:after="0" w:line="264"/>
        <w:ind w:firstLine="600"/>
        <w:jc w:val="both"/>
      </w:pPr>
      <w:r>
        <w:rPr>
          <w:rFonts w:ascii="Times New Roman" w:hAnsi="Times New Roman"/>
          <w:b w:val="false"/>
          <w:i w:val="false"/>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pPr>
        <w:spacing w:before="0" w:after="0" w:line="264"/>
        <w:ind w:firstLine="600"/>
        <w:jc w:val="both"/>
      </w:pPr>
      <w:r>
        <w:rPr>
          <w:rFonts w:ascii="Times New Roman" w:hAnsi="Times New Roman"/>
          <w:b w:val="false"/>
          <w:i w:val="false"/>
          <w:color w:val="000000"/>
          <w:sz w:val="28"/>
        </w:rPr>
        <w:t xml:space="preserve">Международные отношения в конце ХХ – начале XXI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pPr>
        <w:spacing w:before="0" w:after="0" w:line="264"/>
        <w:ind w:firstLine="600"/>
        <w:jc w:val="both"/>
      </w:pPr>
      <w:r>
        <w:rPr>
          <w:rFonts w:ascii="Times New Roman" w:hAnsi="Times New Roman"/>
          <w:b/>
          <w:i w:val="false"/>
          <w:color w:val="000000"/>
          <w:sz w:val="28"/>
        </w:rPr>
        <w:t xml:space="preserve">Развитие науки и культуры во второй половине ХХ – начале XXI в. </w:t>
      </w:r>
    </w:p>
    <w:p>
      <w:pPr>
        <w:spacing w:before="0" w:after="0" w:line="264"/>
        <w:ind w:firstLine="600"/>
        <w:jc w:val="both"/>
      </w:pPr>
      <w:r>
        <w:rPr>
          <w:rFonts w:ascii="Times New Roman" w:hAnsi="Times New Roman"/>
          <w:b w:val="false"/>
          <w:i w:val="false"/>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pPr>
        <w:spacing w:before="0" w:after="0" w:line="264"/>
        <w:ind w:firstLine="600"/>
        <w:jc w:val="both"/>
      </w:pPr>
      <w:r>
        <w:rPr>
          <w:rFonts w:ascii="Times New Roman" w:hAnsi="Times New Roman"/>
          <w:b w:val="false"/>
          <w:i w:val="false"/>
          <w:color w:val="000000"/>
          <w:sz w:val="28"/>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pPr>
        <w:spacing w:before="0" w:after="0" w:line="264"/>
        <w:ind w:firstLine="600"/>
        <w:jc w:val="both"/>
      </w:pPr>
      <w:r>
        <w:rPr>
          <w:rFonts w:ascii="Times New Roman" w:hAnsi="Times New Roman"/>
          <w:b w:val="false"/>
          <w:i w:val="false"/>
          <w:color w:val="000000"/>
          <w:sz w:val="28"/>
        </w:rPr>
        <w:t xml:space="preserve">Течения и стили в художественной культуре второй половины ХХ – начала XXI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pPr>
        <w:spacing w:before="0" w:after="0" w:line="264"/>
        <w:ind w:firstLine="600"/>
        <w:jc w:val="both"/>
      </w:pPr>
      <w:r>
        <w:rPr>
          <w:rFonts w:ascii="Times New Roman" w:hAnsi="Times New Roman"/>
          <w:b/>
          <w:i w:val="false"/>
          <w:color w:val="000000"/>
          <w:sz w:val="28"/>
        </w:rPr>
        <w:t>Современный мир</w:t>
      </w:r>
    </w:p>
    <w:p>
      <w:pPr>
        <w:spacing w:before="0" w:after="0" w:line="264"/>
        <w:ind w:firstLine="600"/>
        <w:jc w:val="both"/>
      </w:pPr>
      <w:r>
        <w:rPr>
          <w:rFonts w:ascii="Times New Roman" w:hAnsi="Times New Roman"/>
          <w:b w:val="false"/>
          <w:i w:val="false"/>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pPr>
        <w:spacing w:before="0" w:after="0" w:line="264"/>
        <w:ind w:firstLine="600"/>
        <w:jc w:val="both"/>
      </w:pPr>
      <w:r>
        <w:rPr>
          <w:rFonts w:ascii="Times New Roman" w:hAnsi="Times New Roman"/>
          <w:b w:val="false"/>
          <w:i w:val="false"/>
          <w:color w:val="000000"/>
          <w:sz w:val="28"/>
        </w:rPr>
        <w:t>Глобализация, интеграция и проблемы национальных интересов.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История России. 1945–2022 гг. </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Периодизация и общая характеристика истории СССР, России 1945 – начала 2020-х гг. </w:t>
      </w:r>
    </w:p>
    <w:p>
      <w:pPr>
        <w:spacing w:before="0" w:after="0" w:line="264"/>
        <w:ind w:firstLine="600"/>
        <w:jc w:val="both"/>
      </w:pPr>
      <w:r>
        <w:rPr>
          <w:rFonts w:ascii="Times New Roman" w:hAnsi="Times New Roman"/>
          <w:b/>
          <w:i w:val="false"/>
          <w:color w:val="000000"/>
          <w:sz w:val="28"/>
        </w:rPr>
        <w:t xml:space="preserve">СССР в 1945–1991 гг. </w:t>
      </w:r>
    </w:p>
    <w:p>
      <w:pPr>
        <w:spacing w:before="0" w:after="0" w:line="264"/>
        <w:ind w:firstLine="600"/>
        <w:jc w:val="both"/>
      </w:pPr>
      <w:r>
        <w:rPr>
          <w:rFonts w:ascii="Times New Roman" w:hAnsi="Times New Roman"/>
          <w:b/>
          <w:i w:val="false"/>
          <w:color w:val="000000"/>
          <w:sz w:val="28"/>
        </w:rPr>
        <w:t xml:space="preserve">СССР в 1945–1953 гг. </w:t>
      </w:r>
    </w:p>
    <w:p>
      <w:pPr>
        <w:spacing w:before="0" w:after="0" w:line="264"/>
        <w:ind w:firstLine="600"/>
        <w:jc w:val="both"/>
      </w:pPr>
      <w:r>
        <w:rPr>
          <w:rFonts w:ascii="Times New Roman" w:hAnsi="Times New Roman"/>
          <w:b w:val="false"/>
          <w:i w:val="false"/>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pPr>
        <w:spacing w:before="0" w:after="0" w:line="264"/>
        <w:ind w:firstLine="600"/>
        <w:jc w:val="both"/>
      </w:pPr>
      <w:r>
        <w:rPr>
          <w:rFonts w:ascii="Times New Roman" w:hAnsi="Times New Roman"/>
          <w:b w:val="false"/>
          <w:i w:val="false"/>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pPr>
        <w:spacing w:before="0" w:after="0" w:line="264"/>
        <w:ind w:firstLine="600"/>
        <w:jc w:val="both"/>
      </w:pPr>
      <w:r>
        <w:rPr>
          <w:rFonts w:ascii="Times New Roman" w:hAnsi="Times New Roman"/>
          <w:b w:val="false"/>
          <w:i w:val="false"/>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pPr>
        <w:spacing w:before="0" w:after="0" w:line="264"/>
        <w:ind w:firstLine="600"/>
        <w:jc w:val="both"/>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pPr>
        <w:spacing w:before="0" w:after="0" w:line="264"/>
        <w:ind w:firstLine="600"/>
        <w:jc w:val="both"/>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pPr>
        <w:spacing w:before="0" w:after="0" w:line="264"/>
        <w:ind w:firstLine="600"/>
        <w:jc w:val="both"/>
      </w:pPr>
      <w:r>
        <w:rPr>
          <w:rFonts w:ascii="Times New Roman" w:hAnsi="Times New Roman"/>
          <w:b w:val="false"/>
          <w:i w:val="false"/>
          <w:color w:val="000000"/>
          <w:sz w:val="28"/>
        </w:rPr>
        <w:t>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w:t>
      </w:r>
    </w:p>
    <w:p>
      <w:pPr>
        <w:spacing w:before="0" w:after="0" w:line="264"/>
        <w:ind w:firstLine="600"/>
        <w:jc w:val="both"/>
      </w:pPr>
      <w:r>
        <w:rPr>
          <w:rFonts w:ascii="Times New Roman" w:hAnsi="Times New Roman"/>
          <w:b w:val="false"/>
          <w:i w:val="false"/>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pPr>
        <w:spacing w:before="0" w:after="0" w:line="264"/>
        <w:ind w:firstLine="600"/>
        <w:jc w:val="both"/>
      </w:pPr>
      <w:r>
        <w:rPr>
          <w:rFonts w:ascii="Times New Roman" w:hAnsi="Times New Roman"/>
          <w:b w:val="false"/>
          <w:i w:val="false"/>
          <w:color w:val="000000"/>
          <w:sz w:val="28"/>
        </w:rPr>
        <w:t xml:space="preserve">Наш край в 1945 – начале 1950-х гг. </w:t>
      </w:r>
    </w:p>
    <w:p>
      <w:pPr>
        <w:spacing w:before="0" w:after="0" w:line="264"/>
        <w:ind w:firstLine="600"/>
        <w:jc w:val="both"/>
      </w:pPr>
      <w:r>
        <w:rPr>
          <w:rFonts w:ascii="Times New Roman" w:hAnsi="Times New Roman"/>
          <w:b/>
          <w:i w:val="false"/>
          <w:color w:val="000000"/>
          <w:sz w:val="28"/>
        </w:rPr>
        <w:t xml:space="preserve">СССР в середине 1950-х – первой половине 1960-х гг. </w:t>
      </w:r>
    </w:p>
    <w:p>
      <w:pPr>
        <w:spacing w:before="0" w:after="0" w:line="264"/>
        <w:ind w:firstLine="600"/>
        <w:jc w:val="both"/>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pPr>
        <w:spacing w:before="0" w:after="0" w:line="264"/>
        <w:ind w:firstLine="600"/>
        <w:jc w:val="both"/>
      </w:pPr>
      <w:r>
        <w:rPr>
          <w:rFonts w:ascii="Times New Roman" w:hAnsi="Times New Roman"/>
          <w:b w:val="false"/>
          <w:i w:val="false"/>
          <w:color w:val="000000"/>
          <w:sz w:val="28"/>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pPr>
        <w:spacing w:before="0" w:after="0" w:line="264"/>
        <w:ind w:firstLine="600"/>
        <w:jc w:val="both"/>
      </w:pPr>
      <w:r>
        <w:rPr>
          <w:rFonts w:ascii="Times New Roman" w:hAnsi="Times New Roman"/>
          <w:b w:val="false"/>
          <w:i w:val="false"/>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pPr>
        <w:spacing w:before="0" w:after="0" w:line="264"/>
        <w:ind w:firstLine="600"/>
        <w:jc w:val="both"/>
      </w:pPr>
      <w:r>
        <w:rPr>
          <w:rFonts w:ascii="Times New Roman" w:hAnsi="Times New Roman"/>
          <w:b w:val="false"/>
          <w:i w:val="false"/>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pPr>
        <w:spacing w:before="0" w:after="0" w:line="264"/>
        <w:ind w:firstLine="600"/>
        <w:jc w:val="both"/>
      </w:pPr>
      <w:r>
        <w:rPr>
          <w:rFonts w:ascii="Times New Roman" w:hAnsi="Times New Roman"/>
          <w:b w:val="false"/>
          <w:i w:val="false"/>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pPr>
        <w:spacing w:before="0" w:after="0" w:line="264"/>
        <w:ind w:firstLine="600"/>
        <w:jc w:val="both"/>
      </w:pPr>
      <w:r>
        <w:rPr>
          <w:rFonts w:ascii="Times New Roman" w:hAnsi="Times New Roman"/>
          <w:b w:val="false"/>
          <w:i w:val="false"/>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pPr>
        <w:spacing w:before="0" w:after="0" w:line="264"/>
        <w:ind w:firstLine="600"/>
        <w:jc w:val="both"/>
      </w:pPr>
      <w:r>
        <w:rPr>
          <w:rFonts w:ascii="Times New Roman" w:hAnsi="Times New Roman"/>
          <w:b w:val="false"/>
          <w:i w:val="false"/>
          <w:color w:val="000000"/>
          <w:sz w:val="28"/>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pPr>
        <w:spacing w:before="0" w:after="0" w:line="264"/>
        <w:ind w:firstLine="600"/>
        <w:jc w:val="both"/>
      </w:pPr>
      <w:r>
        <w:rPr>
          <w:rFonts w:ascii="Times New Roman" w:hAnsi="Times New Roman"/>
          <w:b w:val="false"/>
          <w:i w:val="false"/>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pPr>
        <w:spacing w:before="0" w:after="0" w:line="264"/>
        <w:ind w:firstLine="600"/>
        <w:jc w:val="both"/>
      </w:pPr>
      <w:r>
        <w:rPr>
          <w:rFonts w:ascii="Times New Roman" w:hAnsi="Times New Roman"/>
          <w:b w:val="false"/>
          <w:i w:val="false"/>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pPr>
        <w:spacing w:before="0" w:after="0" w:line="264"/>
        <w:ind w:firstLine="600"/>
        <w:jc w:val="both"/>
      </w:pPr>
      <w:r>
        <w:rPr>
          <w:rFonts w:ascii="Times New Roman" w:hAnsi="Times New Roman"/>
          <w:b w:val="false"/>
          <w:i w:val="false"/>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pPr>
        <w:spacing w:before="0" w:after="0" w:line="264"/>
        <w:ind w:firstLine="600"/>
        <w:jc w:val="both"/>
      </w:pPr>
      <w:r>
        <w:rPr>
          <w:rFonts w:ascii="Times New Roman" w:hAnsi="Times New Roman"/>
          <w:b w:val="false"/>
          <w:i w:val="false"/>
          <w:color w:val="000000"/>
          <w:sz w:val="28"/>
        </w:rPr>
        <w:t xml:space="preserve">Наш край в 1953–1964 гг. </w:t>
      </w:r>
    </w:p>
    <w:p>
      <w:pPr>
        <w:spacing w:before="0" w:after="0" w:line="264"/>
        <w:ind w:firstLine="600"/>
        <w:jc w:val="both"/>
      </w:pPr>
      <w:r>
        <w:rPr>
          <w:rFonts w:ascii="Times New Roman" w:hAnsi="Times New Roman"/>
          <w:b/>
          <w:i w:val="false"/>
          <w:color w:val="000000"/>
          <w:sz w:val="28"/>
        </w:rPr>
        <w:t xml:space="preserve">Советское государство и общество в середине 1960-х – начале 1980-х гг. </w:t>
      </w:r>
    </w:p>
    <w:p>
      <w:pPr>
        <w:spacing w:before="0" w:after="0" w:line="264"/>
        <w:ind w:firstLine="600"/>
        <w:jc w:val="both"/>
      </w:pPr>
      <w:r>
        <w:rPr>
          <w:rFonts w:ascii="Times New Roman" w:hAnsi="Times New Roman"/>
          <w:b w:val="false"/>
          <w:i w:val="false"/>
          <w:color w:val="000000"/>
          <w:sz w:val="28"/>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pPr>
        <w:spacing w:before="0" w:after="0" w:line="264"/>
        <w:ind w:firstLine="600"/>
        <w:jc w:val="both"/>
      </w:pPr>
      <w:r>
        <w:rPr>
          <w:rFonts w:ascii="Times New Roman" w:hAnsi="Times New Roman"/>
          <w:b w:val="false"/>
          <w:i w:val="false"/>
          <w:color w:val="000000"/>
          <w:sz w:val="28"/>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pPr>
        <w:spacing w:before="0" w:after="0" w:line="264"/>
        <w:ind w:firstLine="600"/>
        <w:jc w:val="both"/>
      </w:pPr>
      <w:r>
        <w:rPr>
          <w:rFonts w:ascii="Times New Roman" w:hAnsi="Times New Roman"/>
          <w:b w:val="false"/>
          <w:i w:val="false"/>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pPr>
        <w:spacing w:before="0" w:after="0" w:line="264"/>
        <w:ind w:firstLine="600"/>
        <w:jc w:val="both"/>
      </w:pPr>
      <w:r>
        <w:rPr>
          <w:rFonts w:ascii="Times New Roman" w:hAnsi="Times New Roman"/>
          <w:b w:val="false"/>
          <w:i w:val="false"/>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pPr>
        <w:spacing w:before="0" w:after="0" w:line="264"/>
        <w:ind w:firstLine="600"/>
        <w:jc w:val="both"/>
      </w:pPr>
      <w:r>
        <w:rPr>
          <w:rFonts w:ascii="Times New Roman" w:hAnsi="Times New Roman"/>
          <w:b w:val="false"/>
          <w:i w:val="false"/>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pPr>
        <w:spacing w:before="0" w:after="0" w:line="264"/>
        <w:ind w:firstLine="600"/>
        <w:jc w:val="both"/>
      </w:pPr>
      <w:r>
        <w:rPr>
          <w:rFonts w:ascii="Times New Roman" w:hAnsi="Times New Roman"/>
          <w:b w:val="false"/>
          <w:i w:val="false"/>
          <w:color w:val="000000"/>
          <w:sz w:val="28"/>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pPr>
        <w:spacing w:before="0" w:after="0" w:line="264"/>
        <w:ind w:firstLine="600"/>
        <w:jc w:val="both"/>
      </w:pPr>
      <w:r>
        <w:rPr>
          <w:rFonts w:ascii="Times New Roman" w:hAnsi="Times New Roman"/>
          <w:b w:val="false"/>
          <w:i w:val="false"/>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spacing w:before="0" w:after="0" w:line="264"/>
        <w:ind w:firstLine="600"/>
        <w:jc w:val="both"/>
      </w:pPr>
      <w:r>
        <w:rPr>
          <w:rFonts w:ascii="Times New Roman" w:hAnsi="Times New Roman"/>
          <w:b w:val="false"/>
          <w:i w:val="false"/>
          <w:color w:val="000000"/>
          <w:sz w:val="28"/>
        </w:rPr>
        <w:t xml:space="preserve">Л.И. Брежнев в оценках современников и историков. </w:t>
      </w:r>
    </w:p>
    <w:p>
      <w:pPr>
        <w:spacing w:before="0" w:after="0" w:line="264"/>
        <w:ind w:firstLine="600"/>
        <w:jc w:val="both"/>
      </w:pPr>
      <w:r>
        <w:rPr>
          <w:rFonts w:ascii="Times New Roman" w:hAnsi="Times New Roman"/>
          <w:b w:val="false"/>
          <w:i w:val="false"/>
          <w:color w:val="000000"/>
          <w:sz w:val="28"/>
        </w:rPr>
        <w:t>Наш край в 1964–1985 гг. (1ч в рамках общего количества часов данной темы).</w:t>
      </w:r>
    </w:p>
    <w:p>
      <w:pPr>
        <w:spacing w:before="0" w:after="0" w:line="264"/>
        <w:ind w:firstLine="600"/>
        <w:jc w:val="both"/>
      </w:pPr>
      <w:r>
        <w:rPr>
          <w:rFonts w:ascii="Times New Roman" w:hAnsi="Times New Roman"/>
          <w:b/>
          <w:i w:val="false"/>
          <w:color w:val="000000"/>
          <w:sz w:val="28"/>
        </w:rPr>
        <w:t>Политика перестройки. Распад СССР (1985–1991)</w:t>
      </w:r>
    </w:p>
    <w:p>
      <w:pPr>
        <w:spacing w:before="0" w:after="0" w:line="264"/>
        <w:ind w:firstLine="600"/>
        <w:jc w:val="both"/>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pPr>
        <w:spacing w:before="0" w:after="0" w:line="264"/>
        <w:ind w:firstLine="600"/>
        <w:jc w:val="both"/>
      </w:pPr>
      <w:r>
        <w:rPr>
          <w:rFonts w:ascii="Times New Roman" w:hAnsi="Times New Roman"/>
          <w:b w:val="false"/>
          <w:i w:val="false"/>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pPr>
        <w:spacing w:before="0" w:after="0" w:line="264"/>
        <w:ind w:firstLine="600"/>
        <w:jc w:val="both"/>
      </w:pPr>
      <w:r>
        <w:rPr>
          <w:rFonts w:ascii="Times New Roman" w:hAnsi="Times New Roman"/>
          <w:b w:val="false"/>
          <w:i w:val="false"/>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pPr>
        <w:spacing w:before="0" w:after="0" w:line="264"/>
        <w:ind w:firstLine="600"/>
        <w:jc w:val="both"/>
      </w:pPr>
      <w:r>
        <w:rPr>
          <w:rFonts w:ascii="Times New Roman" w:hAnsi="Times New Roman"/>
          <w:b w:val="false"/>
          <w:i w:val="false"/>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pPr>
        <w:spacing w:before="0" w:after="0" w:line="264"/>
        <w:ind w:firstLine="600"/>
        <w:jc w:val="both"/>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pPr>
        <w:spacing w:before="0" w:after="0" w:line="264"/>
        <w:ind w:firstLine="600"/>
        <w:jc w:val="both"/>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pPr>
        <w:spacing w:before="0" w:after="0" w:line="264"/>
        <w:ind w:firstLine="600"/>
        <w:jc w:val="both"/>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pPr>
        <w:spacing w:before="0" w:after="0" w:line="264"/>
        <w:ind w:firstLine="600"/>
        <w:jc w:val="both"/>
      </w:pPr>
      <w:r>
        <w:rPr>
          <w:rFonts w:ascii="Times New Roman" w:hAnsi="Times New Roman"/>
          <w:b w:val="false"/>
          <w:i w:val="false"/>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pPr>
        <w:spacing w:before="0" w:after="0" w:line="264"/>
        <w:ind w:firstLine="600"/>
        <w:jc w:val="both"/>
      </w:pPr>
      <w:r>
        <w:rPr>
          <w:rFonts w:ascii="Times New Roman" w:hAnsi="Times New Roman"/>
          <w:b w:val="false"/>
          <w:i w:val="false"/>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pPr>
        <w:spacing w:before="0" w:after="0" w:line="264"/>
        <w:ind w:firstLine="600"/>
        <w:jc w:val="both"/>
      </w:pPr>
      <w:r>
        <w:rPr>
          <w:rFonts w:ascii="Times New Roman" w:hAnsi="Times New Roman"/>
          <w:b w:val="false"/>
          <w:i w:val="false"/>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pPr>
        <w:spacing w:before="0" w:after="0" w:line="264"/>
        <w:ind w:firstLine="600"/>
        <w:jc w:val="both"/>
      </w:pPr>
      <w:r>
        <w:rPr>
          <w:rFonts w:ascii="Times New Roman" w:hAnsi="Times New Roman"/>
          <w:b w:val="false"/>
          <w:i w:val="false"/>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pPr>
        <w:spacing w:before="0" w:after="0" w:line="264"/>
        <w:ind w:firstLine="600"/>
        <w:jc w:val="both"/>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 xml:space="preserve">Наш край в 1985–1991 гг. </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i w:val="false"/>
          <w:color w:val="000000"/>
          <w:sz w:val="28"/>
        </w:rPr>
        <w:t xml:space="preserve">Российская Федерация в 1992–2022 гг. </w:t>
      </w:r>
    </w:p>
    <w:p>
      <w:pPr>
        <w:spacing w:before="0" w:after="0" w:line="264"/>
        <w:ind w:firstLine="600"/>
        <w:jc w:val="both"/>
      </w:pPr>
      <w:r>
        <w:rPr>
          <w:rFonts w:ascii="Times New Roman" w:hAnsi="Times New Roman"/>
          <w:b/>
          <w:i w:val="false"/>
          <w:color w:val="000000"/>
          <w:sz w:val="28"/>
        </w:rPr>
        <w:t>Становление новой России (1992–1999)</w:t>
      </w:r>
    </w:p>
    <w:p>
      <w:pPr>
        <w:spacing w:before="0" w:after="0" w:line="264"/>
        <w:ind w:firstLine="600"/>
        <w:jc w:val="both"/>
      </w:pPr>
      <w:r>
        <w:rPr>
          <w:rFonts w:ascii="Times New Roman" w:hAnsi="Times New Roman"/>
          <w:b w:val="false"/>
          <w:i w:val="false"/>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pPr>
        <w:spacing w:before="0" w:after="0" w:line="264"/>
        <w:ind w:firstLine="600"/>
        <w:jc w:val="both"/>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pPr>
        <w:spacing w:before="0" w:after="0" w:line="264"/>
        <w:ind w:firstLine="600"/>
        <w:jc w:val="both"/>
      </w:pPr>
      <w:r>
        <w:rPr>
          <w:rFonts w:ascii="Times New Roman" w:hAnsi="Times New Roman"/>
          <w:b w:val="false"/>
          <w:i w:val="false"/>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pPr>
        <w:spacing w:before="0" w:after="0" w:line="264"/>
        <w:ind w:firstLine="600"/>
        <w:jc w:val="both"/>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pPr>
        <w:spacing w:before="0" w:after="0" w:line="264"/>
        <w:ind w:firstLine="600"/>
        <w:jc w:val="both"/>
      </w:pPr>
      <w:r>
        <w:rPr>
          <w:rFonts w:ascii="Times New Roman" w:hAnsi="Times New Roman"/>
          <w:b w:val="false"/>
          <w:i w:val="false"/>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pPr>
        <w:spacing w:before="0" w:after="0" w:line="264"/>
        <w:ind w:firstLine="600"/>
        <w:jc w:val="both"/>
      </w:pPr>
      <w:r>
        <w:rPr>
          <w:rFonts w:ascii="Times New Roman" w:hAnsi="Times New Roman"/>
          <w:b w:val="false"/>
          <w:i w:val="false"/>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pPr>
        <w:spacing w:before="0" w:after="0" w:line="264"/>
        <w:ind w:firstLine="600"/>
        <w:jc w:val="both"/>
      </w:pPr>
      <w:r>
        <w:rPr>
          <w:rFonts w:ascii="Times New Roman" w:hAnsi="Times New Roman"/>
          <w:b w:val="false"/>
          <w:i w:val="false"/>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pPr>
        <w:spacing w:before="0" w:after="0" w:line="264"/>
        <w:ind w:firstLine="600"/>
        <w:jc w:val="both"/>
      </w:pPr>
      <w:r>
        <w:rPr>
          <w:rFonts w:ascii="Times New Roman" w:hAnsi="Times New Roman"/>
          <w:b w:val="false"/>
          <w:i w:val="false"/>
          <w:color w:val="000000"/>
          <w:sz w:val="28"/>
        </w:rPr>
        <w:t xml:space="preserve">Проблемы русскоязычного населения в бывших республиках СССР. </w:t>
      </w:r>
    </w:p>
    <w:p>
      <w:pPr>
        <w:spacing w:before="0" w:after="0" w:line="264"/>
        <w:ind w:firstLine="600"/>
        <w:jc w:val="both"/>
      </w:pPr>
      <w:r>
        <w:rPr>
          <w:rFonts w:ascii="Times New Roman" w:hAnsi="Times New Roman"/>
          <w:b w:val="false"/>
          <w:i w:val="false"/>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pPr>
        <w:spacing w:before="0" w:after="0" w:line="264"/>
        <w:ind w:firstLine="600"/>
        <w:jc w:val="both"/>
      </w:pPr>
      <w:r>
        <w:rPr>
          <w:rFonts w:ascii="Times New Roman" w:hAnsi="Times New Roman"/>
          <w:b w:val="false"/>
          <w:i w:val="false"/>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pPr>
        <w:spacing w:before="0" w:after="0" w:line="264"/>
        <w:ind w:firstLine="600"/>
        <w:jc w:val="both"/>
      </w:pPr>
      <w:r>
        <w:rPr>
          <w:rFonts w:ascii="Times New Roman" w:hAnsi="Times New Roman"/>
          <w:b w:val="false"/>
          <w:i w:val="false"/>
          <w:color w:val="000000"/>
          <w:sz w:val="28"/>
        </w:rPr>
        <w:t xml:space="preserve">Наш край в 1992–1999 гг. </w:t>
      </w:r>
    </w:p>
    <w:p>
      <w:pPr>
        <w:spacing w:before="0" w:after="0" w:line="264"/>
        <w:ind w:firstLine="600"/>
        <w:jc w:val="both"/>
      </w:pPr>
      <w:r>
        <w:rPr>
          <w:rFonts w:ascii="Times New Roman" w:hAnsi="Times New Roman"/>
          <w:b/>
          <w:i w:val="false"/>
          <w:color w:val="000000"/>
          <w:sz w:val="28"/>
        </w:rPr>
        <w:t>Россия в ХХI в.: вызовы времени и задачи модернизации</w:t>
      </w:r>
    </w:p>
    <w:p>
      <w:pPr>
        <w:spacing w:before="0" w:after="0" w:line="264"/>
        <w:ind w:firstLine="600"/>
        <w:jc w:val="both"/>
      </w:pPr>
      <w:r>
        <w:rPr>
          <w:rFonts w:ascii="Times New Roman" w:hAnsi="Times New Roman"/>
          <w:b w:val="false"/>
          <w:i w:val="false"/>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spacing w:before="0" w:after="0" w:line="264"/>
        <w:ind w:firstLine="600"/>
        <w:jc w:val="both"/>
      </w:pPr>
      <w:r>
        <w:rPr>
          <w:rFonts w:ascii="Times New Roman" w:hAnsi="Times New Roman"/>
          <w:b w:val="false"/>
          <w:i w:val="false"/>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pPr>
        <w:spacing w:before="0" w:after="0" w:line="264"/>
        <w:ind w:firstLine="600"/>
        <w:jc w:val="both"/>
      </w:pPr>
      <w:r>
        <w:rPr>
          <w:rFonts w:ascii="Times New Roman" w:hAnsi="Times New Roman"/>
          <w:b w:val="false"/>
          <w:i w:val="false"/>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pPr>
        <w:spacing w:before="0" w:after="0" w:line="264"/>
        <w:ind w:firstLine="600"/>
        <w:jc w:val="both"/>
      </w:pPr>
      <w:r>
        <w:rPr>
          <w:rFonts w:ascii="Times New Roman" w:hAnsi="Times New Roman"/>
          <w:b w:val="false"/>
          <w:i w:val="false"/>
          <w:color w:val="000000"/>
          <w:sz w:val="28"/>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pPr>
        <w:spacing w:before="0" w:after="0" w:line="264"/>
        <w:ind w:firstLine="600"/>
        <w:jc w:val="both"/>
      </w:pPr>
      <w:r>
        <w:rPr>
          <w:rFonts w:ascii="Times New Roman" w:hAnsi="Times New Roman"/>
          <w:b w:val="false"/>
          <w:i w:val="false"/>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pPr>
        <w:spacing w:before="0" w:after="0" w:line="264"/>
        <w:ind w:firstLine="600"/>
        <w:jc w:val="both"/>
      </w:pPr>
      <w:r>
        <w:rPr>
          <w:rFonts w:ascii="Times New Roman" w:hAnsi="Times New Roman"/>
          <w:b w:val="false"/>
          <w:i w:val="false"/>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pPr>
        <w:spacing w:before="0" w:after="0" w:line="264"/>
        <w:ind w:firstLine="600"/>
        <w:jc w:val="both"/>
      </w:pPr>
      <w:r>
        <w:rPr>
          <w:rFonts w:ascii="Times New Roman" w:hAnsi="Times New Roman"/>
          <w:b w:val="false"/>
          <w:i w:val="false"/>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pPr>
        <w:spacing w:before="0" w:after="0" w:line="264"/>
        <w:ind w:firstLine="600"/>
        <w:jc w:val="both"/>
      </w:pPr>
      <w:r>
        <w:rPr>
          <w:rFonts w:ascii="Times New Roman" w:hAnsi="Times New Roman"/>
          <w:b w:val="false"/>
          <w:i w:val="false"/>
          <w:color w:val="000000"/>
          <w:sz w:val="28"/>
        </w:rPr>
        <w:t xml:space="preserve">Внешняя политика в конце XX – начале XXI в. </w:t>
      </w:r>
    </w:p>
    <w:p>
      <w:pPr>
        <w:spacing w:before="0" w:after="0" w:line="264"/>
        <w:ind w:firstLine="600"/>
        <w:jc w:val="both"/>
      </w:pPr>
      <w:r>
        <w:rPr>
          <w:rFonts w:ascii="Times New Roman" w:hAnsi="Times New Roman"/>
          <w:b w:val="false"/>
          <w:i w:val="false"/>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spacing w:before="0" w:after="0" w:line="264"/>
        <w:ind w:firstLine="600"/>
        <w:jc w:val="both"/>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pPr>
        <w:spacing w:before="0" w:after="0" w:line="264"/>
        <w:ind w:firstLine="600"/>
        <w:jc w:val="both"/>
      </w:pPr>
      <w:r>
        <w:rPr>
          <w:rFonts w:ascii="Times New Roman" w:hAnsi="Times New Roman"/>
          <w:b w:val="false"/>
          <w:i w:val="false"/>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spacing w:before="0" w:after="0" w:line="264"/>
        <w:ind w:firstLine="600"/>
        <w:jc w:val="both"/>
      </w:pPr>
      <w:r>
        <w:rPr>
          <w:rFonts w:ascii="Times New Roman" w:hAnsi="Times New Roman"/>
          <w:b w:val="false"/>
          <w:i w:val="false"/>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pPr>
        <w:spacing w:before="0" w:after="0" w:line="264"/>
        <w:ind w:firstLine="600"/>
        <w:jc w:val="both"/>
      </w:pPr>
      <w:r>
        <w:rPr>
          <w:rFonts w:ascii="Times New Roman" w:hAnsi="Times New Roman"/>
          <w:b w:val="false"/>
          <w:i w:val="false"/>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pPr>
        <w:spacing w:before="0" w:after="0" w:line="264"/>
        <w:ind w:firstLine="600"/>
        <w:jc w:val="both"/>
      </w:pPr>
      <w:r>
        <w:rPr>
          <w:rFonts w:ascii="Times New Roman" w:hAnsi="Times New Roman"/>
          <w:b w:val="false"/>
          <w:i w:val="false"/>
          <w:color w:val="000000"/>
          <w:sz w:val="28"/>
        </w:rPr>
        <w:t xml:space="preserve">Религия, наука и культура России в конце XX – начале XXI в. </w:t>
      </w:r>
    </w:p>
    <w:p>
      <w:pPr>
        <w:spacing w:before="0" w:after="0" w:line="264"/>
        <w:ind w:firstLine="600"/>
        <w:jc w:val="both"/>
      </w:pPr>
      <w:r>
        <w:rPr>
          <w:rFonts w:ascii="Times New Roman" w:hAnsi="Times New Roman"/>
          <w:b w:val="false"/>
          <w:i w:val="false"/>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pPr>
        <w:spacing w:before="0" w:after="0" w:line="264"/>
        <w:ind w:firstLine="600"/>
        <w:jc w:val="both"/>
      </w:pPr>
      <w:r>
        <w:rPr>
          <w:rFonts w:ascii="Times New Roman" w:hAnsi="Times New Roman"/>
          <w:b w:val="false"/>
          <w:i w:val="false"/>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pPr>
        <w:spacing w:before="0" w:after="0" w:line="264"/>
        <w:ind w:firstLine="600"/>
        <w:jc w:val="both"/>
      </w:pPr>
      <w:r>
        <w:rPr>
          <w:rFonts w:ascii="Times New Roman" w:hAnsi="Times New Roman"/>
          <w:b w:val="false"/>
          <w:i w:val="false"/>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pPr>
        <w:spacing w:before="0" w:after="0" w:line="264"/>
        <w:ind w:firstLine="600"/>
        <w:jc w:val="both"/>
      </w:pPr>
      <w:r>
        <w:rPr>
          <w:rFonts w:ascii="Times New Roman" w:hAnsi="Times New Roman"/>
          <w:b w:val="false"/>
          <w:i w:val="false"/>
          <w:color w:val="000000"/>
          <w:sz w:val="28"/>
        </w:rPr>
        <w:t>Наш край в 2000 – начале 2020-х гг. (2 ч в рамках общего количества часов данной темы).</w:t>
      </w:r>
    </w:p>
    <w:p>
      <w:pPr>
        <w:spacing w:before="0" w:after="0" w:line="264"/>
        <w:ind w:firstLine="600"/>
        <w:jc w:val="both"/>
      </w:pPr>
      <w:r>
        <w:rPr>
          <w:rFonts w:ascii="Times New Roman" w:hAnsi="Times New Roman"/>
          <w:b w:val="false"/>
          <w:i w:val="false"/>
          <w:color w:val="000000"/>
          <w:sz w:val="28"/>
        </w:rPr>
        <w:t>122.8. Обобщающее повторение по курсу «История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Обобщающее повторение данного учебного курса предназначено для систематизации, обобщения и углубления знаний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xml:space="preserve"> по истории России и истории зарубежных стран с древнейших времен до 1914 г., а также формирования и развитие у обучающихся умений, представленных в </w:t>
      </w:r>
      <w:r>
        <w:rPr>
          <w:rFonts w:ascii="Times New Roman" w:hAnsi="Times New Roman"/>
          <w:b w:val="false"/>
          <w:i w:val="false"/>
          <w:color w:val="000000"/>
          <w:sz w:val="28"/>
        </w:rPr>
        <w:t>ФГОС СОО.</w:t>
      </w:r>
      <w:r>
        <w:rPr>
          <w:rFonts w:ascii="Times New Roman" w:hAnsi="Times New Roman"/>
          <w:b w:val="false"/>
          <w:i w:val="false"/>
          <w:color w:val="000000"/>
          <w:sz w:val="28"/>
        </w:rPr>
        <w:t xml:space="preserve"> Высокая степень овладения предметными знаниями и умениями позволит выпускникам успешно пройти государственную итоговую аттестацию. </w:t>
      </w:r>
    </w:p>
    <w:p>
      <w:pPr>
        <w:spacing w:before="0" w:after="0" w:line="264"/>
        <w:ind w:firstLine="600"/>
        <w:jc w:val="both"/>
      </w:pPr>
      <w:r>
        <w:rPr>
          <w:rFonts w:ascii="Times New Roman" w:hAnsi="Times New Roman"/>
          <w:b w:val="false"/>
          <w:i w:val="false"/>
          <w:color w:val="000000"/>
          <w:sz w:val="28"/>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w:t>
      </w:r>
      <w:r>
        <w:rPr>
          <w:rFonts w:ascii="Times New Roman" w:hAnsi="Times New Roman"/>
          <w:b w:val="false"/>
          <w:i w:val="false"/>
          <w:color w:val="000000"/>
          <w:sz w:val="28"/>
        </w:rPr>
        <w:t>на уровне основного общего образования.</w:t>
      </w:r>
      <w:r>
        <w:rPr>
          <w:rFonts w:ascii="Times New Roman" w:hAnsi="Times New Roman"/>
          <w:b w:val="false"/>
          <w:i w:val="false"/>
          <w:color w:val="000000"/>
          <w:sz w:val="28"/>
        </w:rPr>
        <w:t xml:space="preserve">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w:t>
      </w:r>
      <w:r>
        <w:rPr>
          <w:rFonts w:ascii="Times New Roman" w:hAnsi="Times New Roman"/>
          <w:b w:val="false"/>
          <w:i w:val="false"/>
          <w:color w:val="000000"/>
          <w:sz w:val="28"/>
        </w:rPr>
        <w:t>обучающихся</w:t>
      </w:r>
      <w:r>
        <w:rPr>
          <w:rFonts w:ascii="Times New Roman" w:hAnsi="Times New Roman"/>
          <w:b w:val="false"/>
          <w:i w:val="false"/>
          <w:color w:val="000000"/>
          <w:sz w:val="28"/>
        </w:rPr>
        <w:t>,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pPr>
        <w:spacing w:before="0" w:after="0" w:line="264"/>
        <w:ind w:firstLine="600"/>
        <w:jc w:val="center"/>
      </w:pPr>
      <w:r>
        <w:rPr>
          <w:rFonts w:ascii="Times New Roman" w:hAnsi="Times New Roman"/>
          <w:b w:val="false"/>
          <w:i w:val="false"/>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CellSpacing w:w="0" w:type="nil"/>
        <w:tblBorders>
          <w:top w:val="single"/>
          <w:left w:val="single"/>
          <w:bottom w:val="single"/>
          <w:right w:val="single"/>
          <w:insideH w:val="single"/>
          <w:insideV w:val="single"/>
        </w:tblBorders>
      </w:tblPr>
      <w:tblGrid>
        <w:gridCol w:w="6821"/>
        <w:gridCol w:w="6813"/>
      </w:tblGrid>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Разделы</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Количество часов</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 От Руси к Российскому государству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7</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 Россия в XVI–XVII вв.: от великого княжества к царству</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8</w:t>
            </w:r>
          </w:p>
        </w:tc>
      </w:tr>
      <w:tr>
        <w:trPr>
          <w:trHeight w:val="735"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III Россия в конце XVII–XVIII в.: от царства к империи</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9</w:t>
            </w:r>
          </w:p>
        </w:tc>
      </w:tr>
      <w:tr>
        <w:trPr>
          <w:trHeight w:val="360" w:hRule="atLeast"/>
          <w:trHeight w:val="144" w:hRule="atLeast"/>
        </w:trPr>
        <w:tc>
          <w:tcPr>
            <w:tcW w:w="477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IV Российская империя в XIX – начале ХХ в.</w:t>
            </w:r>
          </w:p>
        </w:tc>
        <w:tc>
          <w:tcPr>
            <w:tcW w:w="7494" w:type="dxa"/>
            <w:tcBorders/>
            <w:tcMar>
              <w:top w:w="50" w:type="dxa"/>
              <w:left w:w="100" w:type="dxa"/>
            </w:tcMar>
            <w:vAlign w:val="center"/>
          </w:tcPr>
          <w:p>
            <w:pPr>
              <w:spacing w:before="0" w:after="0" w:line="264"/>
              <w:ind w:left="228"/>
              <w:jc w:val="center"/>
            </w:pPr>
            <w:r>
              <w:rPr>
                <w:rFonts w:ascii="Times New Roman" w:hAnsi="Times New Roman"/>
                <w:b w:val="false"/>
                <w:i w:val="false"/>
                <w:color w:val="000000"/>
                <w:sz w:val="24"/>
              </w:rPr>
              <w:t>10</w:t>
            </w:r>
          </w:p>
        </w:tc>
      </w:tr>
    </w:tbl>
    <w:p>
      <w:pPr>
        <w:spacing w:before="0" w:after="0" w:line="264"/>
        <w:ind w:firstLine="600"/>
        <w:jc w:val="both"/>
      </w:pPr>
      <w:r>
        <w:rPr>
          <w:rFonts w:ascii="Times New Roman" w:hAnsi="Times New Roman"/>
          <w:b w:val="false"/>
          <w:i w:val="false"/>
          <w:color w:val="000000"/>
          <w:sz w:val="28"/>
        </w:rPr>
        <w:t>Систематизация.</w:t>
      </w:r>
    </w:p>
    <w:p>
      <w:pPr>
        <w:spacing w:before="0" w:after="0" w:line="264"/>
        <w:ind w:firstLine="600"/>
        <w:jc w:val="both"/>
      </w:pPr>
      <w:r>
        <w:rPr>
          <w:rFonts w:ascii="Times New Roman" w:hAnsi="Times New Roman"/>
          <w:b w:val="false"/>
          <w:i w:val="false"/>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pPr>
        <w:spacing w:before="0" w:after="0" w:line="264"/>
        <w:ind w:firstLine="600"/>
        <w:jc w:val="both"/>
      </w:pPr>
      <w:r>
        <w:rPr>
          <w:rFonts w:ascii="Times New Roman" w:hAnsi="Times New Roman"/>
          <w:b w:val="false"/>
          <w:i w:val="false"/>
          <w:color w:val="000000"/>
          <w:sz w:val="28"/>
        </w:rPr>
        <w:t xml:space="preserve">Русь и соседние племена, государства, народы: характер отношений, политика первых русских князей. </w:t>
      </w:r>
    </w:p>
    <w:p>
      <w:pPr>
        <w:spacing w:before="0" w:after="0" w:line="264"/>
        <w:ind w:firstLine="600"/>
        <w:jc w:val="both"/>
      </w:pPr>
      <w:r>
        <w:rPr>
          <w:rFonts w:ascii="Times New Roman" w:hAnsi="Times New Roman"/>
          <w:b w:val="false"/>
          <w:i w:val="false"/>
          <w:color w:val="000000"/>
          <w:sz w:val="28"/>
        </w:rPr>
        <w:t>Внешние угрозы русским землям в XIII в., противостояние агрессии.</w:t>
      </w:r>
    </w:p>
    <w:p>
      <w:pPr>
        <w:spacing w:before="0" w:after="0" w:line="264"/>
        <w:ind w:firstLine="600"/>
        <w:jc w:val="both"/>
      </w:pPr>
      <w:r>
        <w:rPr>
          <w:rFonts w:ascii="Times New Roman" w:hAnsi="Times New Roman"/>
          <w:b w:val="false"/>
          <w:i w:val="false"/>
          <w:color w:val="000000"/>
          <w:sz w:val="28"/>
        </w:rPr>
        <w:t>Борьба русских земель против зависимости от Орды (XIV–XV вв.).</w:t>
      </w:r>
    </w:p>
    <w:p>
      <w:pPr>
        <w:spacing w:before="0" w:after="0" w:line="264"/>
        <w:ind w:firstLine="600"/>
        <w:jc w:val="both"/>
      </w:pPr>
      <w:r>
        <w:rPr>
          <w:rFonts w:ascii="Times New Roman" w:hAnsi="Times New Roman"/>
          <w:b w:val="false"/>
          <w:i w:val="false"/>
          <w:color w:val="000000"/>
          <w:sz w:val="28"/>
        </w:rPr>
        <w:t>Объединение русских земель вокруг Москвы (XV–XVI вв.).</w:t>
      </w:r>
    </w:p>
    <w:p>
      <w:pPr>
        <w:spacing w:before="0" w:after="0" w:line="264"/>
        <w:ind w:firstLine="600"/>
        <w:jc w:val="both"/>
      </w:pPr>
      <w:r>
        <w:rPr>
          <w:rFonts w:ascii="Times New Roman" w:hAnsi="Times New Roman"/>
          <w:b w:val="false"/>
          <w:i w:val="false"/>
          <w:color w:val="000000"/>
          <w:sz w:val="28"/>
        </w:rPr>
        <w:t xml:space="preserve">Развитие законодательства в едином Русском (Российском) государстве (XV–XVII вв.). </w:t>
      </w:r>
    </w:p>
    <w:p>
      <w:pPr>
        <w:spacing w:before="0" w:after="0" w:line="264"/>
        <w:ind w:firstLine="600"/>
        <w:jc w:val="both"/>
      </w:pPr>
      <w:r>
        <w:rPr>
          <w:rFonts w:ascii="Times New Roman" w:hAnsi="Times New Roman"/>
          <w:b w:val="false"/>
          <w:i w:val="false"/>
          <w:color w:val="000000"/>
          <w:sz w:val="28"/>
        </w:rPr>
        <w:t>Становление и укрепление российского самодержавия (XV–XVIII вв.).</w:t>
      </w:r>
    </w:p>
    <w:p>
      <w:pPr>
        <w:spacing w:before="0" w:after="0" w:line="264"/>
        <w:ind w:firstLine="600"/>
        <w:jc w:val="both"/>
      </w:pPr>
      <w:r>
        <w:rPr>
          <w:rFonts w:ascii="Times New Roman" w:hAnsi="Times New Roman"/>
          <w:b w:val="false"/>
          <w:i w:val="false"/>
          <w:color w:val="000000"/>
          <w:sz w:val="28"/>
        </w:rPr>
        <w:t>Земские соборы, их роль в истории России (XVI–XVII вв.).</w:t>
      </w:r>
    </w:p>
    <w:p>
      <w:pPr>
        <w:spacing w:before="0" w:after="0" w:line="264"/>
        <w:ind w:firstLine="600"/>
        <w:jc w:val="both"/>
      </w:pPr>
      <w:r>
        <w:rPr>
          <w:rFonts w:ascii="Times New Roman" w:hAnsi="Times New Roman"/>
          <w:b w:val="false"/>
          <w:i w:val="false"/>
          <w:color w:val="000000"/>
          <w:sz w:val="28"/>
        </w:rPr>
        <w:t xml:space="preserve">Процесс закрепощения крестьян (XV–XVII вв.). </w:t>
      </w:r>
    </w:p>
    <w:p>
      <w:pPr>
        <w:spacing w:before="0" w:after="0" w:line="264"/>
        <w:ind w:firstLine="600"/>
        <w:jc w:val="both"/>
      </w:pPr>
      <w:r>
        <w:rPr>
          <w:rFonts w:ascii="Times New Roman" w:hAnsi="Times New Roman"/>
          <w:b w:val="false"/>
          <w:i w:val="false"/>
          <w:color w:val="000000"/>
          <w:sz w:val="28"/>
        </w:rPr>
        <w:t>Социальные выступления в России в XVII – начале XХ в.</w:t>
      </w:r>
    </w:p>
    <w:p>
      <w:pPr>
        <w:spacing w:before="0" w:after="0" w:line="264"/>
        <w:ind w:firstLine="600"/>
        <w:jc w:val="both"/>
      </w:pPr>
      <w:r>
        <w:rPr>
          <w:rFonts w:ascii="Times New Roman" w:hAnsi="Times New Roman"/>
          <w:b w:val="false"/>
          <w:i w:val="false"/>
          <w:color w:val="000000"/>
          <w:sz w:val="28"/>
        </w:rPr>
        <w:t xml:space="preserve">Черты Нового времени в экономическом развитии России в XVII–XVIII вв. </w:t>
      </w:r>
    </w:p>
    <w:p>
      <w:pPr>
        <w:spacing w:before="0" w:after="0" w:line="264"/>
        <w:ind w:firstLine="600"/>
        <w:jc w:val="both"/>
      </w:pPr>
      <w:r>
        <w:rPr>
          <w:rFonts w:ascii="Times New Roman" w:hAnsi="Times New Roman"/>
          <w:b w:val="false"/>
          <w:i w:val="false"/>
          <w:color w:val="000000"/>
          <w:sz w:val="28"/>
        </w:rPr>
        <w:t>Внешняя политика России в XVIII–XIX вв. Борьба России за выход к Балтийскому и Черному морям. Русско-турецкие войны (XVIII–XIX вв.).</w:t>
      </w:r>
    </w:p>
    <w:p>
      <w:pPr>
        <w:spacing w:before="0" w:after="0" w:line="264"/>
        <w:ind w:firstLine="600"/>
        <w:jc w:val="both"/>
      </w:pPr>
      <w:r>
        <w:rPr>
          <w:rFonts w:ascii="Times New Roman" w:hAnsi="Times New Roman"/>
          <w:b w:val="false"/>
          <w:i w:val="false"/>
          <w:color w:val="000000"/>
          <w:sz w:val="28"/>
        </w:rPr>
        <w:t>Крестьянский вопрос и попытки его решения в России в XIX в.</w:t>
      </w:r>
    </w:p>
    <w:p>
      <w:pPr>
        <w:spacing w:before="0" w:after="0" w:line="264"/>
        <w:ind w:firstLine="600"/>
        <w:jc w:val="both"/>
      </w:pPr>
      <w:r>
        <w:rPr>
          <w:rFonts w:ascii="Times New Roman" w:hAnsi="Times New Roman"/>
          <w:b w:val="false"/>
          <w:i w:val="false"/>
          <w:color w:val="000000"/>
          <w:sz w:val="28"/>
        </w:rPr>
        <w:t xml:space="preserve">Власть и общество в России в XVIII – начале XX в.: самодержавная монархия, эволюция отношений. </w:t>
      </w:r>
    </w:p>
    <w:p>
      <w:pPr>
        <w:spacing w:before="0" w:after="0" w:line="264"/>
        <w:ind w:firstLine="600"/>
        <w:jc w:val="both"/>
      </w:pPr>
      <w:r>
        <w:rPr>
          <w:rFonts w:ascii="Times New Roman" w:hAnsi="Times New Roman"/>
          <w:b w:val="false"/>
          <w:i w:val="false"/>
          <w:color w:val="000000"/>
          <w:sz w:val="28"/>
        </w:rPr>
        <w:t xml:space="preserve">Великие реформы 1860–1870-х гг.: новые перспективы. </w:t>
      </w:r>
    </w:p>
    <w:p>
      <w:pPr>
        <w:spacing w:before="0" w:after="0" w:line="264"/>
        <w:ind w:firstLine="600"/>
        <w:jc w:val="both"/>
      </w:pPr>
      <w:r>
        <w:rPr>
          <w:rFonts w:ascii="Times New Roman" w:hAnsi="Times New Roman"/>
          <w:b w:val="false"/>
          <w:i w:val="false"/>
          <w:color w:val="000000"/>
          <w:sz w:val="28"/>
        </w:rPr>
        <w:t xml:space="preserve">Индустриальное развитие и модернизационные процессы и России в XIX – начале XX в. </w:t>
      </w:r>
    </w:p>
    <w:p>
      <w:pPr>
        <w:spacing w:before="0" w:after="0" w:line="264"/>
        <w:ind w:firstLine="600"/>
        <w:jc w:val="both"/>
      </w:pPr>
      <w:r>
        <w:rPr>
          <w:rFonts w:ascii="Times New Roman" w:hAnsi="Times New Roman"/>
          <w:b w:val="false"/>
          <w:i w:val="false"/>
          <w:color w:val="000000"/>
          <w:sz w:val="28"/>
        </w:rPr>
        <w:t xml:space="preserve">Российские первооткрыватели, ученые, изобретатели XVII – начала ХХ в.: место в истории России и всемирной истории. </w:t>
      </w:r>
    </w:p>
    <w:p>
      <w:pPr>
        <w:spacing w:before="0" w:after="0" w:line="264"/>
        <w:ind w:firstLine="600"/>
        <w:jc w:val="both"/>
      </w:pPr>
      <w:r>
        <w:rPr>
          <w:rFonts w:ascii="Times New Roman" w:hAnsi="Times New Roman"/>
          <w:b w:val="false"/>
          <w:i w:val="false"/>
          <w:color w:val="000000"/>
          <w:sz w:val="28"/>
        </w:rPr>
        <w:t>Развитие культуры в России в XVII – начале XX в.: традиции, новые веяния, обращение к основам национальных культур. Архитектурные стили в России в XVII – начале XX в.</w:t>
      </w:r>
    </w:p>
    <w:bookmarkStart w:name="block-10552545" w:id="10"/>
    <w:p>
      <w:pPr>
        <w:sectPr>
          <w:pgSz w:w="11906" w:h="16383" w:orient="portrait"/>
        </w:sectPr>
      </w:pPr>
    </w:p>
    <w:bookmarkEnd w:id="10"/>
    <w:bookmarkEnd w:id="9"/>
    <w:bookmarkStart w:name="block-10552543"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ИСТОРИИ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сложившихся в российской истории традиций гражданского служения Отечеству; </w:t>
      </w:r>
    </w:p>
    <w:p>
      <w:pPr>
        <w:spacing w:before="0" w:after="0" w:line="264"/>
        <w:ind w:firstLine="600"/>
        <w:jc w:val="both"/>
      </w:pPr>
      <w:r>
        <w:rPr>
          <w:rFonts w:ascii="Times New Roman" w:hAnsi="Times New Roman"/>
          <w:b w:val="false"/>
          <w:i w:val="false"/>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pPr>
        <w:spacing w:before="0" w:after="0" w:line="264"/>
        <w:ind w:firstLine="600"/>
        <w:jc w:val="both"/>
      </w:pPr>
      <w:r>
        <w:rPr>
          <w:rFonts w:ascii="Times New Roman" w:hAnsi="Times New Roman"/>
          <w:b w:val="false"/>
          <w:i w:val="false"/>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умение взаимодействовать с социальными институтами в соответствии с их функциями и назначением; </w:t>
      </w:r>
    </w:p>
    <w:p>
      <w:pPr>
        <w:spacing w:before="0" w:after="0" w:line="264"/>
        <w:ind w:firstLine="600"/>
        <w:jc w:val="both"/>
      </w:pPr>
      <w:r>
        <w:rPr>
          <w:rFonts w:ascii="Times New Roman" w:hAnsi="Times New Roman"/>
          <w:b w:val="false"/>
          <w:i w:val="false"/>
          <w:color w:val="000000"/>
          <w:sz w:val="28"/>
        </w:rPr>
        <w:t xml:space="preserve">готовность к гуманитарной и волонтерской деятельности; </w:t>
      </w:r>
    </w:p>
    <w:p>
      <w:pPr>
        <w:spacing w:before="0" w:after="0" w:line="264"/>
        <w:ind w:firstLine="600"/>
        <w:jc w:val="both"/>
      </w:pPr>
      <w:r>
        <w:rPr>
          <w:rFonts w:ascii="Times New Roman" w:hAnsi="Times New Roman"/>
          <w:b/>
          <w:i w:val="false"/>
          <w:color w:val="000000"/>
          <w:sz w:val="28"/>
        </w:rPr>
        <w:t xml:space="preserve">2) патриотического воспитания: </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pPr>
        <w:spacing w:before="0" w:after="0" w:line="264"/>
        <w:ind w:firstLine="600"/>
        <w:jc w:val="both"/>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 xml:space="preserve">3) духовно-нравственного воспитания: </w:t>
      </w:r>
    </w:p>
    <w:p>
      <w:pPr>
        <w:spacing w:before="0" w:after="0" w:line="264"/>
        <w:ind w:firstLine="600"/>
        <w:jc w:val="both"/>
      </w:pPr>
      <w:r>
        <w:rPr>
          <w:rFonts w:ascii="Times New Roman" w:hAnsi="Times New Roman"/>
          <w:b w:val="false"/>
          <w:i w:val="false"/>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pPr>
        <w:spacing w:before="0" w:after="0" w:line="264"/>
        <w:ind w:firstLine="600"/>
        <w:jc w:val="both"/>
      </w:pPr>
      <w:r>
        <w:rPr>
          <w:rFonts w:ascii="Times New Roman" w:hAnsi="Times New Roman"/>
          <w:b w:val="false"/>
          <w:i w:val="false"/>
          <w:color w:val="000000"/>
          <w:sz w:val="28"/>
        </w:rPr>
        <w:t>понимание значения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spacing w:before="0" w:after="0" w:line="264"/>
        <w:ind w:firstLine="600"/>
        <w:jc w:val="both"/>
      </w:pPr>
      <w:r>
        <w:rPr>
          <w:rFonts w:ascii="Times New Roman" w:hAnsi="Times New Roman"/>
          <w:b/>
          <w:i w:val="false"/>
          <w:color w:val="000000"/>
          <w:sz w:val="28"/>
        </w:rPr>
        <w:t xml:space="preserve">4) эстетического воспитания: </w:t>
      </w:r>
    </w:p>
    <w:p>
      <w:pPr>
        <w:spacing w:before="0" w:after="0" w:line="264"/>
        <w:ind w:firstLine="600"/>
        <w:jc w:val="both"/>
      </w:pPr>
      <w:r>
        <w:rPr>
          <w:rFonts w:ascii="Times New Roman" w:hAnsi="Times New Roman"/>
          <w:b w:val="false"/>
          <w:i w:val="false"/>
          <w:color w:val="000000"/>
          <w:sz w:val="28"/>
        </w:rPr>
        <w:t xml:space="preserve">представление об исторически сложившемся культурном многообразии своей страны и мира; </w:t>
      </w:r>
    </w:p>
    <w:p>
      <w:pPr>
        <w:spacing w:before="0" w:after="0" w:line="264"/>
        <w:ind w:firstLine="60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spacing w:before="0" w:after="0" w:line="264"/>
        <w:ind w:firstLine="600"/>
        <w:jc w:val="both"/>
      </w:pPr>
      <w:r>
        <w:rPr>
          <w:rFonts w:ascii="Times New Roman" w:hAnsi="Times New Roman"/>
          <w:b w:val="false"/>
          <w:i w:val="false"/>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 xml:space="preserve">способность выявлять в памятниках художественной культуры эстетические ценности эпох, к которым они принадлежат; </w:t>
      </w:r>
    </w:p>
    <w:p>
      <w:pPr>
        <w:spacing w:before="0" w:after="0" w:line="264"/>
        <w:ind w:firstLine="600"/>
        <w:jc w:val="both"/>
      </w:pPr>
      <w:r>
        <w:rPr>
          <w:rFonts w:ascii="Times New Roman" w:hAnsi="Times New Roman"/>
          <w:b w:val="false"/>
          <w:i w:val="false"/>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i w:val="false"/>
          <w:color w:val="000000"/>
          <w:sz w:val="28"/>
        </w:rPr>
        <w:t xml:space="preserve">5) физического воспитания: </w:t>
      </w:r>
    </w:p>
    <w:p>
      <w:pPr>
        <w:spacing w:before="0" w:after="0" w:line="264"/>
        <w:ind w:firstLine="600"/>
        <w:jc w:val="both"/>
      </w:pPr>
      <w:r>
        <w:rPr>
          <w:rFonts w:ascii="Times New Roman" w:hAnsi="Times New Roman"/>
          <w:b w:val="false"/>
          <w:i w:val="false"/>
          <w:color w:val="000000"/>
          <w:sz w:val="28"/>
        </w:rPr>
        <w:t xml:space="preserve">формирование ценностного отношения к жизни и здоровью; </w:t>
      </w:r>
    </w:p>
    <w:p>
      <w:pPr>
        <w:spacing w:before="0" w:after="0" w:line="264"/>
        <w:ind w:firstLine="600"/>
        <w:jc w:val="both"/>
      </w:pPr>
      <w:r>
        <w:rPr>
          <w:rFonts w:ascii="Times New Roman" w:hAnsi="Times New Roman"/>
          <w:b w:val="false"/>
          <w:i w:val="false"/>
          <w:color w:val="000000"/>
          <w:sz w:val="28"/>
        </w:rPr>
        <w:t xml:space="preserve">осознание ценности жизни и необходимости ее сохранения; </w:t>
      </w:r>
    </w:p>
    <w:p>
      <w:pPr>
        <w:spacing w:before="0" w:after="0" w:line="264"/>
        <w:ind w:firstLine="600"/>
        <w:jc w:val="both"/>
      </w:pPr>
      <w:r>
        <w:rPr>
          <w:rFonts w:ascii="Times New Roman" w:hAnsi="Times New Roman"/>
          <w:b w:val="false"/>
          <w:i w:val="false"/>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pPr>
        <w:spacing w:before="0" w:after="0" w:line="264"/>
        <w:ind w:firstLine="600"/>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w:t>
      </w:r>
    </w:p>
    <w:p>
      <w:pPr>
        <w:spacing w:before="0" w:after="0" w:line="264"/>
        <w:ind w:firstLine="600"/>
        <w:jc w:val="both"/>
      </w:pPr>
      <w:r>
        <w:rPr>
          <w:rFonts w:ascii="Times New Roman" w:hAnsi="Times New Roman"/>
          <w:b/>
          <w:i w:val="false"/>
          <w:color w:val="000000"/>
          <w:sz w:val="28"/>
        </w:rPr>
        <w:t xml:space="preserve">6) трудового воспитания: </w:t>
      </w:r>
    </w:p>
    <w:p>
      <w:pPr>
        <w:spacing w:before="0" w:after="0" w:line="264"/>
        <w:ind w:firstLine="600"/>
        <w:jc w:val="both"/>
      </w:pPr>
      <w:r>
        <w:rPr>
          <w:rFonts w:ascii="Times New Roman" w:hAnsi="Times New Roman"/>
          <w:b w:val="false"/>
          <w:i w:val="false"/>
          <w:color w:val="000000"/>
          <w:sz w:val="28"/>
        </w:rPr>
        <w:t xml:space="preserve">понимание на основе знания истории значения трудовой деятельности как источника развития человека и общества; </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 человека;</w:t>
      </w:r>
    </w:p>
    <w:p>
      <w:pPr>
        <w:spacing w:before="0" w:after="0" w:line="264"/>
        <w:ind w:firstLine="600"/>
        <w:jc w:val="both"/>
      </w:pPr>
      <w:r>
        <w:rPr>
          <w:rFonts w:ascii="Times New Roman" w:hAnsi="Times New Roman"/>
          <w:b w:val="false"/>
          <w:i w:val="false"/>
          <w:color w:val="000000"/>
          <w:sz w:val="28"/>
        </w:rPr>
        <w:t xml:space="preserve">представление о разнообразии существовавших в прошлом и современных профессий; </w:t>
      </w:r>
    </w:p>
    <w:p>
      <w:pPr>
        <w:spacing w:before="0" w:after="0" w:line="264"/>
        <w:ind w:firstLine="600"/>
        <w:jc w:val="both"/>
      </w:pPr>
      <w:r>
        <w:rPr>
          <w:rFonts w:ascii="Times New Roman" w:hAnsi="Times New Roman"/>
          <w:b w:val="false"/>
          <w:i w:val="false"/>
          <w:color w:val="000000"/>
          <w:sz w:val="28"/>
        </w:rPr>
        <w:t>формирование интереса к различным сферам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готовность совершать осознанный выбор будущей профессии и реализовывать собственные жизненные планы; </w:t>
      </w:r>
    </w:p>
    <w:p>
      <w:pPr>
        <w:spacing w:before="0" w:after="0" w:line="264"/>
        <w:ind w:firstLine="600"/>
        <w:jc w:val="both"/>
      </w:pPr>
      <w:r>
        <w:rPr>
          <w:rFonts w:ascii="Times New Roman" w:hAnsi="Times New Roman"/>
          <w:b w:val="false"/>
          <w:i w:val="false"/>
          <w:color w:val="000000"/>
          <w:sz w:val="28"/>
        </w:rPr>
        <w:t xml:space="preserve">мотивация и способность к самообразованию на протяжении всей жизни; </w:t>
      </w:r>
    </w:p>
    <w:p>
      <w:pPr>
        <w:spacing w:before="0" w:after="0" w:line="264"/>
        <w:ind w:firstLine="600"/>
        <w:jc w:val="both"/>
      </w:pPr>
      <w:r>
        <w:rPr>
          <w:rFonts w:ascii="Times New Roman" w:hAnsi="Times New Roman"/>
          <w:b/>
          <w:i w:val="false"/>
          <w:color w:val="000000"/>
          <w:sz w:val="28"/>
        </w:rPr>
        <w:t xml:space="preserve">7) экологического воспитания: </w:t>
      </w:r>
    </w:p>
    <w:p>
      <w:pPr>
        <w:spacing w:before="0" w:after="0" w:line="264"/>
        <w:ind w:firstLine="600"/>
        <w:jc w:val="both"/>
      </w:pPr>
      <w:r>
        <w:rPr>
          <w:rFonts w:ascii="Times New Roman" w:hAnsi="Times New Roman"/>
          <w:b w:val="false"/>
          <w:i w:val="false"/>
          <w:color w:val="000000"/>
          <w:sz w:val="28"/>
        </w:rPr>
        <w:t xml:space="preserve">осмысление исторического опыта взаимодействия людей с природной средой, его позитивных и негативных проявлений; </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природной и социальной среде; </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pPr>
        <w:spacing w:before="0" w:after="0" w:line="264"/>
        <w:ind w:firstLine="600"/>
        <w:jc w:val="both"/>
      </w:pPr>
      <w:r>
        <w:rPr>
          <w:rFonts w:ascii="Times New Roman" w:hAnsi="Times New Roman"/>
          <w:b w:val="false"/>
          <w:i w:val="false"/>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pPr>
        <w:spacing w:before="0" w:after="0" w:line="264"/>
        <w:ind w:firstLine="600"/>
        <w:jc w:val="both"/>
      </w:pPr>
      <w:r>
        <w:rPr>
          <w:rFonts w:ascii="Times New Roman" w:hAnsi="Times New Roman"/>
          <w:b w:val="false"/>
          <w:i w:val="false"/>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pPr>
        <w:spacing w:before="0" w:after="0" w:line="264"/>
        <w:ind w:firstLine="600"/>
        <w:jc w:val="both"/>
      </w:pPr>
      <w:r>
        <w:rPr>
          <w:rFonts w:ascii="Times New Roman" w:hAnsi="Times New Roman"/>
          <w:b w:val="false"/>
          <w:i w:val="false"/>
          <w:color w:val="000000"/>
          <w:sz w:val="28"/>
        </w:rPr>
        <w:t>мотивация к дальнейшему, в том числе профессиональному, изучению истории.</w:t>
      </w:r>
    </w:p>
    <w:p>
      <w:pPr>
        <w:spacing w:before="0" w:after="0" w:line="264"/>
        <w:ind w:firstLine="600"/>
        <w:jc w:val="both"/>
      </w:pPr>
      <w:r>
        <w:rPr>
          <w:rFonts w:ascii="Times New Roman" w:hAnsi="Times New Roman"/>
          <w:b w:val="false"/>
          <w:i w:val="false"/>
          <w:color w:val="000000"/>
          <w:sz w:val="28"/>
        </w:rPr>
        <w:t xml:space="preserve">Изучение истории способствует также развитию </w:t>
      </w:r>
      <w:r>
        <w:rPr>
          <w:rFonts w:ascii="Times New Roman" w:hAnsi="Times New Roman"/>
          <w:b/>
          <w:i w:val="false"/>
          <w:color w:val="000000"/>
          <w:sz w:val="28"/>
        </w:rPr>
        <w:t>эмоционального интеллекта</w:t>
      </w:r>
      <w:r>
        <w:rPr>
          <w:rFonts w:ascii="Times New Roman" w:hAnsi="Times New Roman"/>
          <w:b w:val="false"/>
          <w:i w:val="false"/>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формулировать проблему, вопрос, требующий решения; </w:t>
      </w:r>
    </w:p>
    <w:p>
      <w:pPr>
        <w:spacing w:before="0" w:after="0" w:line="264"/>
        <w:ind w:firstLine="600"/>
        <w:jc w:val="both"/>
      </w:pPr>
      <w:r>
        <w:rPr>
          <w:rFonts w:ascii="Times New Roman" w:hAnsi="Times New Roman"/>
          <w:b w:val="false"/>
          <w:i w:val="false"/>
          <w:color w:val="000000"/>
          <w:sz w:val="28"/>
        </w:rPr>
        <w:t xml:space="preserve">разрабатывать план решения проблемы с учетом анализа имеющихся материальных и нематериальных ресурсов; </w:t>
      </w:r>
    </w:p>
    <w:p>
      <w:pPr>
        <w:spacing w:before="0" w:after="0" w:line="264"/>
        <w:ind w:firstLine="600"/>
        <w:jc w:val="both"/>
      </w:pPr>
      <w:r>
        <w:rPr>
          <w:rFonts w:ascii="Times New Roman" w:hAnsi="Times New Roman"/>
          <w:b w:val="false"/>
          <w:i w:val="false"/>
          <w:color w:val="000000"/>
          <w:sz w:val="28"/>
        </w:rPr>
        <w:t xml:space="preserve">систематизировать и обобщать исторические факты (в форме таблиц, схем, диаграмм и других); </w:t>
      </w:r>
    </w:p>
    <w:p>
      <w:pPr>
        <w:spacing w:before="0" w:after="0" w:line="264"/>
        <w:ind w:firstLine="600"/>
        <w:jc w:val="both"/>
      </w:pPr>
      <w:r>
        <w:rPr>
          <w:rFonts w:ascii="Times New Roman" w:hAnsi="Times New Roman"/>
          <w:b w:val="false"/>
          <w:i w:val="false"/>
          <w:color w:val="000000"/>
          <w:sz w:val="28"/>
        </w:rPr>
        <w:t xml:space="preserve">выявлять характерные признаки исторических явлений; </w:t>
      </w:r>
    </w:p>
    <w:p>
      <w:pPr>
        <w:spacing w:before="0" w:after="0" w:line="264"/>
        <w:ind w:firstLine="600"/>
        <w:jc w:val="both"/>
      </w:pPr>
      <w:r>
        <w:rPr>
          <w:rFonts w:ascii="Times New Roman" w:hAnsi="Times New Roman"/>
          <w:b w:val="false"/>
          <w:i w:val="false"/>
          <w:color w:val="000000"/>
          <w:sz w:val="28"/>
        </w:rPr>
        <w:t>раскрывать причинно-следственные связи событий прошлого и настоящего;</w:t>
      </w:r>
    </w:p>
    <w:p>
      <w:pPr>
        <w:spacing w:before="0" w:after="0" w:line="264"/>
        <w:ind w:firstLine="600"/>
        <w:jc w:val="both"/>
      </w:pPr>
      <w:r>
        <w:rPr>
          <w:rFonts w:ascii="Times New Roman" w:hAnsi="Times New Roman"/>
          <w:b w:val="false"/>
          <w:i w:val="false"/>
          <w:color w:val="000000"/>
          <w:sz w:val="28"/>
        </w:rPr>
        <w:t xml:space="preserve">сравнивать события, ситуации, определяя основания для сравнения, выявляя общие черты и различия; </w:t>
      </w:r>
    </w:p>
    <w:p>
      <w:pPr>
        <w:spacing w:before="0" w:after="0" w:line="264"/>
        <w:ind w:firstLine="600"/>
        <w:jc w:val="both"/>
      </w:pPr>
      <w:r>
        <w:rPr>
          <w:rFonts w:ascii="Times New Roman" w:hAnsi="Times New Roman"/>
          <w:b w:val="false"/>
          <w:i w:val="false"/>
          <w:color w:val="000000"/>
          <w:sz w:val="28"/>
        </w:rPr>
        <w:t>формулировать и обосновывать выводы.</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 xml:space="preserve">владеть ключевыми научными понятиями и методами работы с исторической информацией; </w:t>
      </w:r>
    </w:p>
    <w:p>
      <w:pPr>
        <w:spacing w:before="0" w:after="0" w:line="264"/>
        <w:ind w:firstLine="600"/>
        <w:jc w:val="both"/>
      </w:pPr>
      <w:r>
        <w:rPr>
          <w:rFonts w:ascii="Times New Roman" w:hAnsi="Times New Roman"/>
          <w:b w:val="false"/>
          <w:i w:val="false"/>
          <w:color w:val="000000"/>
          <w:sz w:val="28"/>
        </w:rPr>
        <w:t xml:space="preserve">определять познавательную задачу, намечать путь ее решения и осуществлять подбор исторического материала, объекта; </w:t>
      </w:r>
    </w:p>
    <w:p>
      <w:pPr>
        <w:spacing w:before="0" w:after="0" w:line="264"/>
        <w:ind w:firstLine="600"/>
        <w:jc w:val="both"/>
      </w:pPr>
      <w:r>
        <w:rPr>
          <w:rFonts w:ascii="Times New Roman" w:hAnsi="Times New Roman"/>
          <w:b w:val="false"/>
          <w:i w:val="false"/>
          <w:color w:val="000000"/>
          <w:sz w:val="28"/>
        </w:rPr>
        <w:t xml:space="preserve">осуществлять анализ объекта в соответствии с принципом историзма, основными процедурами исторического познания; </w:t>
      </w:r>
    </w:p>
    <w:p>
      <w:pPr>
        <w:spacing w:before="0" w:after="0" w:line="264"/>
        <w:ind w:firstLine="600"/>
        <w:jc w:val="both"/>
      </w:pPr>
      <w:r>
        <w:rPr>
          <w:rFonts w:ascii="Times New Roman" w:hAnsi="Times New Roman"/>
          <w:b w:val="false"/>
          <w:i w:val="false"/>
          <w:color w:val="000000"/>
          <w:sz w:val="28"/>
        </w:rPr>
        <w:t xml:space="preserve">создавать тексты в различных форматах с учетом назначения информации и целевой аудитории; </w:t>
      </w:r>
    </w:p>
    <w:p>
      <w:pPr>
        <w:spacing w:before="0" w:after="0" w:line="264"/>
        <w:ind w:firstLine="600"/>
        <w:jc w:val="both"/>
      </w:pPr>
      <w:r>
        <w:rPr>
          <w:rFonts w:ascii="Times New Roman" w:hAnsi="Times New Roman"/>
          <w:b w:val="false"/>
          <w:i w:val="false"/>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pPr>
        <w:spacing w:before="0" w:after="0" w:line="264"/>
        <w:ind w:firstLine="600"/>
        <w:jc w:val="both"/>
      </w:pPr>
      <w:r>
        <w:rPr>
          <w:rFonts w:ascii="Times New Roman" w:hAnsi="Times New Roman"/>
          <w:b w:val="false"/>
          <w:i w:val="false"/>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pPr>
        <w:spacing w:before="0" w:after="0" w:line="264"/>
        <w:ind w:firstLine="600"/>
        <w:jc w:val="both"/>
      </w:pPr>
      <w:r>
        <w:rPr>
          <w:rFonts w:ascii="Times New Roman" w:hAnsi="Times New Roman"/>
          <w:b w:val="false"/>
          <w:i w:val="false"/>
          <w:color w:val="000000"/>
          <w:sz w:val="28"/>
        </w:rPr>
        <w:t xml:space="preserve">объяснять сферу применения и значение проведенного учебного исследования в современном общественном контексте; </w:t>
      </w:r>
    </w:p>
    <w:p>
      <w:pPr>
        <w:spacing w:before="0" w:after="0" w:line="264"/>
        <w:ind w:firstLine="600"/>
        <w:jc w:val="both"/>
      </w:pPr>
      <w:r>
        <w:rPr>
          <w:rFonts w:ascii="Times New Roman" w:hAnsi="Times New Roman"/>
          <w:b w:val="false"/>
          <w:i w:val="false"/>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spacing w:before="0" w:after="0" w:line="264"/>
        <w:ind w:firstLine="600"/>
        <w:jc w:val="both"/>
      </w:pPr>
      <w:r>
        <w:rPr>
          <w:rFonts w:ascii="Times New Roman" w:hAnsi="Times New Roman"/>
          <w:b w:val="false"/>
          <w:i w:val="false"/>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pPr>
        <w:spacing w:before="0" w:after="0" w:line="264"/>
        <w:ind w:firstLine="600"/>
        <w:jc w:val="both"/>
      </w:pPr>
      <w:r>
        <w:rPr>
          <w:rFonts w:ascii="Times New Roman" w:hAnsi="Times New Roman"/>
          <w:b w:val="false"/>
          <w:i w:val="false"/>
          <w:color w:val="000000"/>
          <w:sz w:val="28"/>
        </w:rPr>
        <w:t xml:space="preserve">рассматривать комплексы источников, выявляя совпадения и различия их свидетельств; </w:t>
      </w:r>
    </w:p>
    <w:p>
      <w:pPr>
        <w:spacing w:before="0" w:after="0" w:line="264"/>
        <w:ind w:firstLine="600"/>
        <w:jc w:val="both"/>
      </w:pPr>
      <w:r>
        <w:rPr>
          <w:rFonts w:ascii="Times New Roman" w:hAnsi="Times New Roman"/>
          <w:b w:val="false"/>
          <w:i w:val="false"/>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pPr>
        <w:spacing w:before="0" w:after="0" w:line="264"/>
        <w:ind w:firstLine="600"/>
        <w:jc w:val="both"/>
      </w:pPr>
      <w:r>
        <w:rPr>
          <w:rFonts w:ascii="Times New Roman" w:hAnsi="Times New Roman"/>
          <w:b w:val="false"/>
          <w:i w:val="false"/>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представлять особенности взаимодействия людей в исторических обществах и современном мире; </w:t>
      </w:r>
    </w:p>
    <w:p>
      <w:pPr>
        <w:spacing w:before="0" w:after="0" w:line="264"/>
        <w:ind w:firstLine="600"/>
        <w:jc w:val="both"/>
      </w:pPr>
      <w:r>
        <w:rPr>
          <w:rFonts w:ascii="Times New Roman" w:hAnsi="Times New Roman"/>
          <w:b w:val="false"/>
          <w:i w:val="false"/>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pPr>
        <w:spacing w:before="0" w:after="0" w:line="264"/>
        <w:ind w:firstLine="600"/>
        <w:jc w:val="both"/>
      </w:pPr>
      <w:r>
        <w:rPr>
          <w:rFonts w:ascii="Times New Roman" w:hAnsi="Times New Roman"/>
          <w:b w:val="false"/>
          <w:i w:val="false"/>
          <w:color w:val="000000"/>
          <w:sz w:val="28"/>
        </w:rPr>
        <w:t xml:space="preserve">выражать и аргументировать свою точку зрения в устном высказывании, письменном тексте; </w:t>
      </w:r>
    </w:p>
    <w:p>
      <w:pPr>
        <w:spacing w:before="0" w:after="0" w:line="264"/>
        <w:ind w:firstLine="600"/>
        <w:jc w:val="both"/>
      </w:pPr>
      <w:r>
        <w:rPr>
          <w:rFonts w:ascii="Times New Roman" w:hAnsi="Times New Roman"/>
          <w:b w:val="false"/>
          <w:i w:val="false"/>
          <w:color w:val="000000"/>
          <w:sz w:val="28"/>
        </w:rPr>
        <w:t>владеть способами общения и конструктивного взаимодействия, в том числе межкультурного, в школе и социальном окружении.</w:t>
      </w:r>
    </w:p>
    <w:p>
      <w:pPr>
        <w:spacing w:before="0" w:after="0" w:line="264"/>
        <w:ind w:left="120"/>
        <w:jc w:val="both"/>
      </w:pPr>
      <w:r>
        <w:rPr>
          <w:rFonts w:ascii="Times New Roman" w:hAnsi="Times New Roman"/>
          <w:b/>
          <w:i w:val="false"/>
          <w:color w:val="000000"/>
          <w:sz w:val="28"/>
        </w:rPr>
        <w:t>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pPr>
        <w:spacing w:before="0" w:after="0" w:line="264"/>
        <w:ind w:firstLine="600"/>
        <w:jc w:val="both"/>
      </w:pPr>
      <w:r>
        <w:rPr>
          <w:rFonts w:ascii="Times New Roman" w:hAnsi="Times New Roman"/>
          <w:b w:val="false"/>
          <w:i w:val="false"/>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pPr>
        <w:spacing w:before="0" w:after="0" w:line="264"/>
        <w:ind w:firstLine="600"/>
        <w:jc w:val="both"/>
      </w:pPr>
      <w:r>
        <w:rPr>
          <w:rFonts w:ascii="Times New Roman" w:hAnsi="Times New Roman"/>
          <w:b w:val="false"/>
          <w:i w:val="false"/>
          <w:color w:val="000000"/>
          <w:sz w:val="28"/>
        </w:rPr>
        <w:t xml:space="preserve">определять свое участие в общей работе и координировать свои действия с другими членами команды; </w:t>
      </w:r>
    </w:p>
    <w:p>
      <w:pPr>
        <w:spacing w:before="0" w:after="0" w:line="264"/>
        <w:ind w:firstLine="600"/>
        <w:jc w:val="both"/>
      </w:pPr>
      <w:r>
        <w:rPr>
          <w:rFonts w:ascii="Times New Roman" w:hAnsi="Times New Roman"/>
          <w:b w:val="false"/>
          <w:i w:val="false"/>
          <w:color w:val="000000"/>
          <w:sz w:val="28"/>
        </w:rPr>
        <w:t>оценивать полученные результаты и свой вклад в общую работу.</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 xml:space="preserve">выявлять проблему, задачи, требующие решения; </w:t>
      </w:r>
    </w:p>
    <w:p>
      <w:pPr>
        <w:spacing w:before="0" w:after="0" w:line="264"/>
        <w:ind w:firstLine="600"/>
        <w:jc w:val="both"/>
      </w:pPr>
      <w:r>
        <w:rPr>
          <w:rFonts w:ascii="Times New Roman" w:hAnsi="Times New Roman"/>
          <w:b w:val="false"/>
          <w:i w:val="false"/>
          <w:color w:val="000000"/>
          <w:sz w:val="28"/>
        </w:rPr>
        <w:t xml:space="preserve">составлять план действий, определять способ решения; </w:t>
      </w:r>
    </w:p>
    <w:p>
      <w:pPr>
        <w:spacing w:before="0" w:after="0" w:line="264"/>
        <w:ind w:firstLine="600"/>
        <w:jc w:val="both"/>
      </w:pPr>
      <w:r>
        <w:rPr>
          <w:rFonts w:ascii="Times New Roman" w:hAnsi="Times New Roman"/>
          <w:b w:val="false"/>
          <w:i w:val="false"/>
          <w:color w:val="000000"/>
          <w:sz w:val="28"/>
        </w:rPr>
        <w:t xml:space="preserve">последовательно реализовывать намеченный план действий. </w:t>
      </w:r>
    </w:p>
    <w:p>
      <w:pPr>
        <w:spacing w:before="0" w:after="0" w:line="264"/>
        <w:ind w:left="12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 xml:space="preserve">осуществлять самоконтроль, рефлексию и самооценку полученных результатов; </w:t>
      </w:r>
    </w:p>
    <w:p>
      <w:pPr>
        <w:spacing w:before="0" w:after="0" w:line="264"/>
        <w:ind w:firstLine="600"/>
        <w:jc w:val="both"/>
      </w:pPr>
      <w:r>
        <w:rPr>
          <w:rFonts w:ascii="Times New Roman" w:hAnsi="Times New Roman"/>
          <w:b w:val="false"/>
          <w:i w:val="false"/>
          <w:color w:val="000000"/>
          <w:sz w:val="28"/>
        </w:rPr>
        <w:t xml:space="preserve">вносить коррективы в свою работу с учетом установленных ошибок, возникших трудностей; </w:t>
      </w:r>
    </w:p>
    <w:p>
      <w:pPr>
        <w:spacing w:before="0" w:after="0" w:line="264"/>
        <w:ind w:firstLine="600"/>
        <w:jc w:val="both"/>
      </w:pPr>
      <w:r>
        <w:rPr>
          <w:rFonts w:ascii="Times New Roman" w:hAnsi="Times New Roman"/>
          <w:b w:val="false"/>
          <w:i w:val="false"/>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pPr>
        <w:spacing w:before="0" w:after="0" w:line="264"/>
        <w:ind w:firstLine="600"/>
        <w:jc w:val="both"/>
      </w:pPr>
      <w:r>
        <w:rPr>
          <w:rFonts w:ascii="Times New Roman" w:hAnsi="Times New Roman"/>
          <w:b w:val="false"/>
          <w:i w:val="false"/>
          <w:color w:val="000000"/>
          <w:sz w:val="28"/>
        </w:rPr>
        <w:t xml:space="preserve">признавать свое право и право других на ошибки; </w:t>
      </w:r>
    </w:p>
    <w:p>
      <w:pPr>
        <w:spacing w:before="0" w:after="0" w:line="264"/>
        <w:ind w:firstLine="600"/>
        <w:jc w:val="both"/>
      </w:pPr>
      <w:r>
        <w:rPr>
          <w:rFonts w:ascii="Times New Roman" w:hAnsi="Times New Roman"/>
          <w:b w:val="false"/>
          <w:i w:val="false"/>
          <w:color w:val="000000"/>
          <w:sz w:val="28"/>
        </w:rPr>
        <w:t xml:space="preserve">вносить конструктивные предложения для совместного решения учебных задач, проблем. </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Требования к предметным результатам</w:t>
      </w:r>
      <w:r>
        <w:rPr>
          <w:rFonts w:ascii="Times New Roman" w:hAnsi="Times New Roman"/>
          <w:b w:val="false"/>
          <w:i w:val="false"/>
          <w:color w:val="000000"/>
          <w:sz w:val="28"/>
        </w:rPr>
        <w:t xml:space="preserve"> освоения базового курса истории:</w:t>
      </w:r>
    </w:p>
    <w:p>
      <w:pPr>
        <w:spacing w:before="0" w:after="0" w:line="264"/>
        <w:ind w:firstLine="600"/>
        <w:jc w:val="both"/>
      </w:pPr>
      <w:r>
        <w:rPr>
          <w:rFonts w:ascii="Times New Roman" w:hAnsi="Times New Roman"/>
          <w:b w:val="false"/>
          <w:i w:val="false"/>
          <w:color w:val="000000"/>
          <w:sz w:val="28"/>
        </w:rPr>
        <w:t>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line="264"/>
        <w:ind w:firstLine="600"/>
        <w:jc w:val="both"/>
      </w:pPr>
      <w:r>
        <w:rPr>
          <w:rFonts w:ascii="Times New Roman" w:hAnsi="Times New Roman"/>
          <w:b w:val="false"/>
          <w:i w:val="false"/>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line="264"/>
        <w:ind w:firstLine="600"/>
        <w:jc w:val="both"/>
      </w:pPr>
      <w:r>
        <w:rPr>
          <w:rFonts w:ascii="Times New Roman" w:hAnsi="Times New Roman"/>
          <w:b w:val="false"/>
          <w:i w:val="false"/>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line="264"/>
        <w:ind w:firstLine="600"/>
        <w:jc w:val="both"/>
      </w:pPr>
      <w:r>
        <w:rPr>
          <w:rFonts w:ascii="Times New Roman" w:hAnsi="Times New Roman"/>
          <w:b w:val="false"/>
          <w:i w:val="false"/>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line="264"/>
        <w:ind w:firstLine="600"/>
        <w:jc w:val="both"/>
      </w:pPr>
      <w:r>
        <w:rPr>
          <w:rFonts w:ascii="Times New Roman" w:hAnsi="Times New Roman"/>
          <w:b w:val="false"/>
          <w:i w:val="false"/>
          <w:color w:val="000000"/>
          <w:sz w:val="28"/>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line="264"/>
        <w:ind w:firstLine="600"/>
        <w:jc w:val="both"/>
      </w:pPr>
      <w:r>
        <w:rPr>
          <w:rFonts w:ascii="Times New Roman" w:hAnsi="Times New Roman"/>
          <w:b w:val="false"/>
          <w:i w:val="false"/>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line="264"/>
        <w:ind w:firstLine="600"/>
        <w:jc w:val="both"/>
      </w:pPr>
      <w:r>
        <w:rPr>
          <w:rFonts w:ascii="Times New Roman" w:hAnsi="Times New Roman"/>
          <w:b w:val="false"/>
          <w:i w:val="false"/>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line="264"/>
        <w:ind w:firstLine="600"/>
        <w:jc w:val="both"/>
      </w:pPr>
      <w:r>
        <w:rPr>
          <w:rFonts w:ascii="Times New Roman" w:hAnsi="Times New Roman"/>
          <w:b w:val="false"/>
          <w:i w:val="false"/>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pPr>
        <w:spacing w:before="0" w:after="0" w:line="264"/>
        <w:ind w:firstLine="600"/>
        <w:jc w:val="both"/>
      </w:pPr>
      <w:r>
        <w:rPr>
          <w:rFonts w:ascii="Times New Roman" w:hAnsi="Times New Roman"/>
          <w:b w:val="false"/>
          <w:i w:val="false"/>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pPr>
        <w:spacing w:before="0" w:after="0" w:line="264"/>
        <w:ind w:firstLine="600"/>
        <w:jc w:val="both"/>
      </w:pPr>
      <w:r>
        <w:rPr>
          <w:rFonts w:ascii="Times New Roman" w:hAnsi="Times New Roman"/>
          <w:b w:val="false"/>
          <w:i w:val="false"/>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line="264"/>
        <w:ind w:firstLine="600"/>
        <w:jc w:val="both"/>
      </w:pPr>
      <w:r>
        <w:rPr>
          <w:rFonts w:ascii="Times New Roman" w:hAnsi="Times New Roman"/>
          <w:b w:val="false"/>
          <w:i w:val="false"/>
          <w:color w:val="000000"/>
          <w:sz w:val="28"/>
        </w:rP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line="264"/>
        <w:ind w:firstLine="600"/>
        <w:jc w:val="both"/>
      </w:pPr>
      <w:r>
        <w:rPr>
          <w:rFonts w:ascii="Times New Roman" w:hAnsi="Times New Roman"/>
          <w:b/>
          <w:i w:val="false"/>
          <w:color w:val="000000"/>
          <w:sz w:val="28"/>
        </w:rPr>
        <w:t>1) по учебному курсу «История России»:</w:t>
      </w:r>
    </w:p>
    <w:p>
      <w:pPr>
        <w:spacing w:before="0" w:after="0" w:line="264"/>
        <w:ind w:firstLine="600"/>
        <w:jc w:val="both"/>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line="264"/>
        <w:ind w:firstLine="600"/>
        <w:jc w:val="both"/>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line="264"/>
        <w:ind w:firstLine="600"/>
        <w:jc w:val="both"/>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line="264"/>
        <w:ind w:firstLine="600"/>
        <w:jc w:val="both"/>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line="264"/>
        <w:ind w:firstLine="600"/>
        <w:jc w:val="both"/>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line="264"/>
        <w:ind w:firstLine="600"/>
        <w:jc w:val="both"/>
      </w:pPr>
      <w:r>
        <w:rPr>
          <w:rFonts w:ascii="Times New Roman" w:hAnsi="Times New Roman"/>
          <w:b/>
          <w:i w:val="false"/>
          <w:color w:val="000000"/>
          <w:sz w:val="28"/>
        </w:rPr>
        <w:t>2) по учебному курсу «Всеобщая история»:</w:t>
      </w:r>
    </w:p>
    <w:p>
      <w:pPr>
        <w:spacing w:before="0" w:after="0" w:line="264"/>
        <w:ind w:firstLine="600"/>
        <w:jc w:val="both"/>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line="264"/>
        <w:ind w:firstLine="600"/>
        <w:jc w:val="both"/>
      </w:pPr>
      <w:r>
        <w:rPr>
          <w:rFonts w:ascii="Times New Roman" w:hAnsi="Times New Roman"/>
          <w:b w:val="false"/>
          <w:i w:val="false"/>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pPr>
        <w:spacing w:before="0" w:after="0" w:line="264"/>
        <w:ind w:firstLine="600"/>
        <w:jc w:val="both"/>
      </w:pPr>
      <w:r>
        <w:rPr>
          <w:rFonts w:ascii="Times New Roman" w:hAnsi="Times New Roman"/>
          <w:b w:val="false"/>
          <w:i w:val="false"/>
          <w:color w:val="000000"/>
          <w:sz w:val="28"/>
        </w:rPr>
        <w:t>Вторая мировая война: причины, участники, основные сражения, итоги.</w:t>
      </w:r>
    </w:p>
    <w:p>
      <w:pPr>
        <w:spacing w:before="0" w:after="0" w:line="264"/>
        <w:ind w:firstLine="600"/>
        <w:jc w:val="both"/>
      </w:pPr>
      <w:r>
        <w:rPr>
          <w:rFonts w:ascii="Times New Roman" w:hAnsi="Times New Roman"/>
          <w:b w:val="false"/>
          <w:i w:val="false"/>
          <w:color w:val="000000"/>
          <w:sz w:val="28"/>
        </w:rPr>
        <w:t>Власть и общество в годы войны. Решающий вклад СССР в Победу.</w:t>
      </w:r>
    </w:p>
    <w:p>
      <w:pPr>
        <w:spacing w:before="0" w:after="0" w:line="264"/>
        <w:ind w:firstLine="600"/>
        <w:jc w:val="both"/>
      </w:pPr>
      <w:r>
        <w:rPr>
          <w:rFonts w:ascii="Times New Roman" w:hAnsi="Times New Roman"/>
          <w:b w:val="false"/>
          <w:i w:val="false"/>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pPr>
        <w:spacing w:before="0" w:after="0" w:line="264"/>
        <w:ind w:firstLine="600"/>
        <w:jc w:val="both"/>
      </w:pPr>
      <w:r>
        <w:rPr>
          <w:rFonts w:ascii="Times New Roman" w:hAnsi="Times New Roman"/>
          <w:b w:val="false"/>
          <w:i w:val="false"/>
          <w:color w:val="000000"/>
          <w:sz w:val="28"/>
        </w:rPr>
        <w:t>Современный мир: глобализация и деглобализация. Геополитический кризис 2022 г. и его влияние на мировую систему.</w:t>
      </w:r>
    </w:p>
    <w:p>
      <w:pPr>
        <w:spacing w:before="0" w:after="0" w:line="264"/>
        <w:ind w:firstLine="600"/>
        <w:jc w:val="both"/>
      </w:pPr>
      <w:r>
        <w:rPr>
          <w:rFonts w:ascii="Times New Roman" w:hAnsi="Times New Roman"/>
          <w:b/>
          <w:i w:val="false"/>
          <w:color w:val="000000"/>
          <w:sz w:val="28"/>
        </w:rPr>
        <w:t xml:space="preserve">Требования к предметным результатам освоения углубленного курса: </w:t>
      </w:r>
    </w:p>
    <w:p>
      <w:pPr>
        <w:spacing w:before="0" w:after="0" w:line="264"/>
        <w:ind w:firstLine="600"/>
        <w:jc w:val="both"/>
      </w:pPr>
      <w:r>
        <w:rPr>
          <w:rFonts w:ascii="Times New Roman" w:hAnsi="Times New Roman"/>
          <w:b w:val="false"/>
          <w:i w:val="false"/>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pPr>
        <w:spacing w:before="0" w:after="0" w:line="264"/>
        <w:ind w:firstLine="600"/>
        <w:jc w:val="both"/>
      </w:pPr>
      <w:r>
        <w:rPr>
          <w:rFonts w:ascii="Times New Roman" w:hAnsi="Times New Roman"/>
          <w:b w:val="false"/>
          <w:i w:val="false"/>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color w:val="000000"/>
          <w:sz w:val="28"/>
        </w:rPr>
        <w:t>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1914–1945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1914–1945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1914–1945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1914–1945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1914–1945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1914–1945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1914–1945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1914–1945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color w:val="000000"/>
          <w:sz w:val="28"/>
        </w:rPr>
        <w:t>11 классе</w:t>
      </w:r>
      <w:r>
        <w:rPr>
          <w:rFonts w:ascii="Times New Roman" w:hAnsi="Times New Roman"/>
          <w:b w:val="false"/>
          <w:i/>
          <w:color w:val="000000"/>
          <w:sz w:val="28"/>
        </w:rPr>
        <w:t xml:space="preserve"> </w:t>
      </w:r>
      <w:r>
        <w:rPr>
          <w:rFonts w:ascii="Times New Roman" w:hAnsi="Times New Roman"/>
          <w:b w:val="false"/>
          <w:i w:val="false"/>
          <w:color w:val="000000"/>
          <w:sz w:val="28"/>
        </w:rPr>
        <w:t>обучающийся получит следующие предметные результаты по отдельным темам программы по истории:</w:t>
      </w:r>
    </w:p>
    <w:p>
      <w:pPr>
        <w:spacing w:before="0" w:after="0" w:line="264"/>
        <w:ind w:firstLine="600"/>
        <w:jc w:val="both"/>
      </w:pPr>
      <w:r>
        <w:rPr>
          <w:rFonts w:ascii="Times New Roman" w:hAnsi="Times New Roman"/>
          <w:b/>
          <w:i w:val="false"/>
          <w:color w:val="000000"/>
          <w:sz w:val="28"/>
        </w:rPr>
        <w:t>Понимание значимости роли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1945–2022 гг.,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и зарубежных стран 1945–2022 гг.</w:t>
      </w:r>
    </w:p>
    <w:p>
      <w:pPr>
        <w:spacing w:before="0" w:after="0" w:line="264"/>
        <w:ind w:firstLine="600"/>
        <w:jc w:val="both"/>
      </w:pPr>
      <w:r>
        <w:rPr>
          <w:rFonts w:ascii="Times New Roman" w:hAnsi="Times New Roman"/>
          <w:b/>
          <w:i w:val="false"/>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и всеобщей истории 1945–2022 гг.,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1945–2022 гг.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1945–2022 гг.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России и всеобщей истории 1945–2022 гг.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1945–2022 гг.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характеризовать специфику современных источников социальной и личной информации;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и всеобщей истории 1945–2022 гг.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11 классе</w:t>
      </w:r>
      <w:r>
        <w:rPr>
          <w:rFonts w:ascii="Times New Roman" w:hAnsi="Times New Roman"/>
          <w:b w:val="false"/>
          <w:i w:val="false"/>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pPr>
        <w:spacing w:before="0" w:after="0" w:line="264"/>
        <w:ind w:firstLine="600"/>
        <w:jc w:val="both"/>
      </w:pPr>
      <w:r>
        <w:rPr>
          <w:rFonts w:ascii="Times New Roman" w:hAnsi="Times New Roman"/>
          <w:b/>
          <w:i w:val="false"/>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pPr>
        <w:spacing w:before="0" w:after="0" w:line="264"/>
        <w:ind w:firstLine="600"/>
        <w:jc w:val="both"/>
      </w:pPr>
      <w:r>
        <w:rPr>
          <w:rFonts w:ascii="Times New Roman" w:hAnsi="Times New Roman"/>
          <w:b w:val="false"/>
          <w:i w:val="false"/>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pPr>
        <w:spacing w:before="0" w:after="0" w:line="264"/>
        <w:ind w:firstLine="600"/>
        <w:jc w:val="both"/>
      </w:pPr>
      <w:r>
        <w:rPr>
          <w:rFonts w:ascii="Times New Roman" w:hAnsi="Times New Roman"/>
          <w:b/>
          <w:i w:val="false"/>
          <w:color w:val="000000"/>
          <w:sz w:val="28"/>
        </w:rPr>
        <w:t>Умение характеризовать вклад российской культуры в мировую культуру.</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pPr>
        <w:spacing w:before="0" w:after="0" w:line="264"/>
        <w:ind w:firstLine="600"/>
        <w:jc w:val="both"/>
      </w:pPr>
      <w:r>
        <w:rPr>
          <w:rFonts w:ascii="Times New Roman" w:hAnsi="Times New Roman"/>
          <w:b w:val="false"/>
          <w:i w:val="false"/>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pPr>
        <w:spacing w:before="0" w:after="0" w:line="264"/>
        <w:ind w:firstLine="600"/>
        <w:jc w:val="both"/>
      </w:pPr>
      <w:r>
        <w:rPr>
          <w:rFonts w:ascii="Times New Roman" w:hAnsi="Times New Roman"/>
          <w:b w:val="false"/>
          <w:i w:val="false"/>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pPr>
        <w:spacing w:before="0" w:after="0" w:line="264"/>
        <w:ind w:firstLine="600"/>
        <w:jc w:val="both"/>
      </w:pPr>
      <w:r>
        <w:rPr>
          <w:rFonts w:ascii="Times New Roman" w:hAnsi="Times New Roman"/>
          <w:b/>
          <w:i w:val="false"/>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объяснять, в чем состоят научные и социальные функции исторического знания;</w:t>
      </w:r>
    </w:p>
    <w:p>
      <w:pPr>
        <w:spacing w:before="0" w:after="0" w:line="264"/>
        <w:ind w:firstLine="600"/>
        <w:jc w:val="both"/>
      </w:pPr>
      <w:r>
        <w:rPr>
          <w:rFonts w:ascii="Times New Roman" w:hAnsi="Times New Roman"/>
          <w:b w:val="false"/>
          <w:i w:val="false"/>
          <w:color w:val="000000"/>
          <w:sz w:val="28"/>
        </w:rPr>
        <w:t>характеризовать и применять основные приемы изучения исторических источников;</w:t>
      </w:r>
    </w:p>
    <w:p>
      <w:pPr>
        <w:spacing w:before="0" w:after="0" w:line="264"/>
        <w:ind w:firstLine="600"/>
        <w:jc w:val="both"/>
      </w:pPr>
      <w:r>
        <w:rPr>
          <w:rFonts w:ascii="Times New Roman" w:hAnsi="Times New Roman"/>
          <w:b w:val="false"/>
          <w:i w:val="false"/>
          <w:color w:val="000000"/>
          <w:sz w:val="28"/>
        </w:rPr>
        <w:t>приводить примеры использования исторической аргументации в социально-политическом контексте;</w:t>
      </w:r>
    </w:p>
    <w:p>
      <w:pPr>
        <w:spacing w:before="0" w:after="0" w:line="264"/>
        <w:ind w:firstLine="600"/>
        <w:jc w:val="both"/>
      </w:pPr>
      <w:r>
        <w:rPr>
          <w:rFonts w:ascii="Times New Roman" w:hAnsi="Times New Roman"/>
          <w:b w:val="false"/>
          <w:i w:val="false"/>
          <w:color w:val="000000"/>
          <w:sz w:val="28"/>
        </w:rPr>
        <w:t>характеризовать роль исторической науки в политическом развитии России с древнейших времен до 1914 г.</w:t>
      </w:r>
    </w:p>
    <w:p>
      <w:pPr>
        <w:spacing w:before="0" w:after="0" w:line="264"/>
        <w:ind w:firstLine="600"/>
        <w:jc w:val="both"/>
      </w:pPr>
      <w:r>
        <w:rPr>
          <w:rFonts w:ascii="Times New Roman" w:hAnsi="Times New Roman"/>
          <w:b/>
          <w:i w:val="false"/>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указывать хронологические рамки периодов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объяснять основания периодизации истории России с древнейших времен до 1914 г., используемые учеными-историками;</w:t>
      </w:r>
    </w:p>
    <w:p>
      <w:pPr>
        <w:spacing w:before="0" w:after="0" w:line="264"/>
        <w:ind w:firstLine="600"/>
        <w:jc w:val="both"/>
      </w:pPr>
      <w:r>
        <w:rPr>
          <w:rFonts w:ascii="Times New Roman" w:hAnsi="Times New Roman"/>
          <w:b w:val="false"/>
          <w:i w:val="false"/>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pPr>
        <w:spacing w:before="0" w:after="0" w:line="264"/>
        <w:ind w:firstLine="60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pPr>
        <w:spacing w:before="0" w:after="0" w:line="264"/>
        <w:ind w:firstLine="60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pPr>
        <w:spacing w:before="0" w:after="0" w:line="264"/>
        <w:ind w:firstLine="600"/>
        <w:jc w:val="both"/>
      </w:pPr>
      <w:r>
        <w:rPr>
          <w:rFonts w:ascii="Times New Roman" w:hAnsi="Times New Roman"/>
          <w:b/>
          <w:i w:val="false"/>
          <w:color w:val="000000"/>
          <w:sz w:val="28"/>
        </w:rPr>
        <w:t>Умение анализировать, характеризовать и сравнивать исторические события, явления, процессы с древнейших времен до 1914 г.</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различать в исторической информации по истории с древнейших времен до 1914 г. события, явления, процессы, факты и мнения;</w:t>
      </w:r>
    </w:p>
    <w:p>
      <w:pPr>
        <w:spacing w:before="0" w:after="0" w:line="264"/>
        <w:ind w:firstLine="600"/>
        <w:jc w:val="both"/>
      </w:pPr>
      <w:r>
        <w:rPr>
          <w:rFonts w:ascii="Times New Roman" w:hAnsi="Times New Roman"/>
          <w:b w:val="false"/>
          <w:i w:val="false"/>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pPr>
        <w:spacing w:before="0" w:after="0" w:line="264"/>
        <w:ind w:firstLine="600"/>
        <w:jc w:val="both"/>
      </w:pPr>
      <w:r>
        <w:rPr>
          <w:rFonts w:ascii="Times New Roman" w:hAnsi="Times New Roman"/>
          <w:b w:val="false"/>
          <w:i w:val="false"/>
          <w:color w:val="000000"/>
          <w:sz w:val="28"/>
        </w:rPr>
        <w:t>обобщать историческую информацию по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pPr>
        <w:spacing w:before="0" w:after="0" w:line="264"/>
        <w:ind w:firstLine="600"/>
        <w:jc w:val="both"/>
      </w:pPr>
      <w:r>
        <w:rPr>
          <w:rFonts w:ascii="Times New Roman" w:hAnsi="Times New Roman"/>
          <w:b w:val="false"/>
          <w:i w:val="false"/>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pPr>
        <w:spacing w:before="0" w:after="0" w:line="264"/>
        <w:ind w:firstLine="600"/>
        <w:jc w:val="both"/>
      </w:pPr>
      <w:r>
        <w:rPr>
          <w:rFonts w:ascii="Times New Roman" w:hAnsi="Times New Roman"/>
          <w:b w:val="false"/>
          <w:i w:val="false"/>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pPr>
        <w:spacing w:before="0" w:after="0" w:line="264"/>
        <w:ind w:firstLine="60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pPr>
        <w:spacing w:before="0" w:after="0" w:line="264"/>
        <w:ind w:firstLine="600"/>
        <w:jc w:val="both"/>
      </w:pPr>
      <w:r>
        <w:rPr>
          <w:rFonts w:ascii="Times New Roman" w:hAnsi="Times New Roman"/>
          <w:b w:val="false"/>
          <w:i w:val="false"/>
          <w:color w:val="000000"/>
          <w:sz w:val="28"/>
        </w:rPr>
        <w:t>на основе изучения исторического материала с древнейших времен до 1914 г. устанавливать исторические аналогии.</w:t>
      </w:r>
    </w:p>
    <w:p>
      <w:pPr>
        <w:spacing w:before="0" w:after="0" w:line="264"/>
        <w:ind w:firstLine="600"/>
        <w:jc w:val="both"/>
      </w:pPr>
      <w:r>
        <w:rPr>
          <w:rFonts w:ascii="Times New Roman" w:hAnsi="Times New Roman"/>
          <w:b/>
          <w:i w:val="false"/>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pPr>
        <w:spacing w:before="0" w:after="0" w:line="264"/>
        <w:ind w:firstLine="600"/>
        <w:jc w:val="both"/>
      </w:pPr>
      <w:r>
        <w:rPr>
          <w:rFonts w:ascii="Times New Roman" w:hAnsi="Times New Roman"/>
          <w:b w:val="false"/>
          <w:i w:val="false"/>
          <w:color w:val="000000"/>
          <w:sz w:val="28"/>
        </w:rPr>
        <w:t>самостоятельно определять критерии подбора исторических источников для решения учебной задачи;</w:t>
      </w:r>
    </w:p>
    <w:p>
      <w:pPr>
        <w:spacing w:before="0" w:after="0" w:line="264"/>
        <w:ind w:firstLine="600"/>
        <w:jc w:val="both"/>
      </w:pPr>
      <w:r>
        <w:rPr>
          <w:rFonts w:ascii="Times New Roman" w:hAnsi="Times New Roman"/>
          <w:b w:val="false"/>
          <w:i w:val="false"/>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pPr>
        <w:spacing w:before="0" w:after="0" w:line="264"/>
        <w:ind w:firstLine="600"/>
        <w:jc w:val="both"/>
      </w:pPr>
      <w:r>
        <w:rPr>
          <w:rFonts w:ascii="Times New Roman" w:hAnsi="Times New Roman"/>
          <w:b w:val="false"/>
          <w:i w:val="false"/>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pPr>
        <w:spacing w:before="0" w:after="0" w:line="264"/>
        <w:ind w:firstLine="600"/>
        <w:jc w:val="both"/>
      </w:pPr>
      <w:r>
        <w:rPr>
          <w:rFonts w:ascii="Times New Roman" w:hAnsi="Times New Roman"/>
          <w:b w:val="false"/>
          <w:i w:val="false"/>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pPr>
        <w:spacing w:before="0" w:after="0" w:line="264"/>
        <w:ind w:firstLine="600"/>
        <w:jc w:val="both"/>
      </w:pPr>
      <w:r>
        <w:rPr>
          <w:rFonts w:ascii="Times New Roman" w:hAnsi="Times New Roman"/>
          <w:b w:val="false"/>
          <w:i w:val="false"/>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pPr>
        <w:spacing w:before="0" w:after="0" w:line="264"/>
        <w:ind w:firstLine="600"/>
        <w:jc w:val="both"/>
      </w:pPr>
      <w:r>
        <w:rPr>
          <w:rFonts w:ascii="Times New Roman" w:hAnsi="Times New Roman"/>
          <w:b w:val="false"/>
          <w:i w:val="false"/>
          <w:color w:val="000000"/>
          <w:sz w:val="28"/>
        </w:rPr>
        <w:t>публично представлять результаты проектной и учебно-исследовательской деятельности.</w:t>
      </w:r>
    </w:p>
    <w:p>
      <w:pPr>
        <w:spacing w:before="0" w:after="0" w:line="264"/>
        <w:ind w:firstLine="600"/>
        <w:jc w:val="both"/>
      </w:pPr>
      <w:r>
        <w:rPr>
          <w:rFonts w:ascii="Times New Roman" w:hAnsi="Times New Roman"/>
          <w:b/>
          <w:i w:val="false"/>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pPr>
        <w:spacing w:before="0" w:after="0" w:line="264"/>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spacing w:before="0" w:after="0" w:line="264"/>
        <w:ind w:firstLine="600"/>
        <w:jc w:val="both"/>
      </w:pPr>
      <w:r>
        <w:rPr>
          <w:rFonts w:ascii="Times New Roman" w:hAnsi="Times New Roman"/>
          <w:b w:val="false"/>
          <w:i w:val="false"/>
          <w:color w:val="000000"/>
          <w:sz w:val="28"/>
        </w:rPr>
        <w:t>на основе знаний по истории России с древнейших времен до 1914 г. критически оценивать полученную извне социальную информацию;</w:t>
      </w:r>
    </w:p>
    <w:p>
      <w:pPr>
        <w:spacing w:before="0" w:after="0" w:line="264"/>
        <w:ind w:firstLine="600"/>
        <w:jc w:val="both"/>
      </w:pPr>
      <w:r>
        <w:rPr>
          <w:rFonts w:ascii="Times New Roman" w:hAnsi="Times New Roman"/>
          <w:b w:val="false"/>
          <w:i w:val="false"/>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pPr>
        <w:spacing w:before="0" w:after="0" w:line="264"/>
        <w:ind w:firstLine="600"/>
        <w:jc w:val="both"/>
      </w:pPr>
      <w:r>
        <w:rPr>
          <w:rFonts w:ascii="Times New Roman" w:hAnsi="Times New Roman"/>
          <w:b w:val="false"/>
          <w:i w:val="false"/>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pPr>
        <w:spacing w:before="0" w:after="0" w:line="264"/>
        <w:ind w:firstLine="600"/>
        <w:jc w:val="both"/>
      </w:pPr>
      <w:r>
        <w:rPr>
          <w:rFonts w:ascii="Times New Roman" w:hAnsi="Times New Roman"/>
          <w:b w:val="false"/>
          <w:i w:val="false"/>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pPr>
        <w:spacing w:before="0" w:after="0" w:line="264"/>
        <w:ind w:firstLine="60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bookmarkStart w:name="block-10552543" w:id="12"/>
    <w:p>
      <w:pPr>
        <w:sectPr>
          <w:pgSz w:w="11906" w:h="16383" w:orient="portrait"/>
        </w:sectPr>
      </w:pPr>
    </w:p>
    <w:bookmarkEnd w:id="12"/>
    <w:bookmarkEnd w:id="11"/>
    <w:bookmarkStart w:name="block-1055254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32"/>
        <w:gridCol w:w="2400"/>
        <w:gridCol w:w="1427"/>
        <w:gridCol w:w="2463"/>
        <w:gridCol w:w="2585"/>
        <w:gridCol w:w="3987"/>
      </w:tblGrid>
      <w:tr>
        <w:trPr>
          <w:trHeight w:val="300" w:hRule="atLeast"/>
          <w:trHeight w:val="144" w:hRule="atLeast"/>
        </w:trPr>
        <w:tc>
          <w:tcPr>
            <w:tcW w:w="5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r>
              <w:rPr>
                <w:rFonts w:ascii="Times New Roman" w:hAnsi="Times New Roman"/>
                <w:b w:val="false"/>
                <w:i w:val="false"/>
                <w:color w:val="000000"/>
                <w:sz w:val="24"/>
              </w:rPr>
              <w:t>.</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271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
              </w:numPr>
              <w:spacing w:before="0" w:after="0"/>
              <w:jc w:val="left"/>
            </w:pPr>
            <w:r>
              <w:rPr>
                <w:rFonts w:ascii="Times New Roman" w:hAnsi="Times New Roman"/>
                <w:b w:val="false"/>
                <w:i w:val="false"/>
                <w:color w:val="000000"/>
                <w:sz w:val="24"/>
              </w:rPr>
              <w:t xml:space="preserve">Российская электронная школа - </w:t>
            </w:r>
            <w:hyperlink r:id="rId4">
              <w:r>
                <w:rPr>
                  <w:rFonts w:ascii="Times New Roman" w:hAnsi="Times New Roman"/>
                  <w:b w:val="false"/>
                  <w:i w:val="false"/>
                  <w:color w:val="0000ff"/>
                  <w:sz w:val="22"/>
                  <w:u w:val="single"/>
                </w:rPr>
                <w:t>https://resh.edu.ru/subject/3/</w:t>
              </w:r>
            </w:hyperlink>
          </w:p>
          <w:p>
            <w:pPr>
              <w:numPr>
                <w:ilvl w:val="0"/>
                <w:numId w:val="1"/>
              </w:numPr>
              <w:spacing w:before="0" w:after="0"/>
              <w:jc w:val="left"/>
            </w:pPr>
            <w:r>
              <w:rPr>
                <w:rFonts w:ascii="Times New Roman" w:hAnsi="Times New Roman"/>
                <w:b w:val="false"/>
                <w:i w:val="false"/>
                <w:color w:val="000000"/>
                <w:sz w:val="24"/>
              </w:rPr>
              <w:t xml:space="preserve">Якласс - </w:t>
            </w:r>
            <w:hyperlink r:id="rId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6">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накануне и в годы Первой мировой войны</w:t>
            </w:r>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2"/>
              </w:numPr>
              <w:spacing w:before="0" w:after="0"/>
              <w:jc w:val="left"/>
            </w:pPr>
            <w:r>
              <w:rPr>
                <w:rFonts w:ascii="Times New Roman" w:hAnsi="Times New Roman"/>
                <w:b w:val="false"/>
                <w:i w:val="false"/>
                <w:color w:val="000000"/>
                <w:sz w:val="24"/>
              </w:rPr>
              <w:t xml:space="preserve">Российская электронная школа - </w:t>
            </w:r>
            <w:hyperlink r:id="rId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9">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3"/>
              </w:numPr>
              <w:spacing w:before="0" w:after="0"/>
              <w:jc w:val="left"/>
            </w:pPr>
            <w:r>
              <w:rPr>
                <w:rFonts w:ascii="Times New Roman" w:hAnsi="Times New Roman"/>
                <w:b w:val="false"/>
                <w:i w:val="false"/>
                <w:color w:val="000000"/>
                <w:sz w:val="24"/>
              </w:rPr>
              <w:t xml:space="preserve">Российская электронная школа - </w:t>
            </w:r>
            <w:hyperlink r:id="rId1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12">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4"/>
              </w:numPr>
              <w:spacing w:before="0" w:after="0"/>
              <w:jc w:val="left"/>
            </w:pPr>
            <w:r>
              <w:rPr>
                <w:rFonts w:ascii="Times New Roman" w:hAnsi="Times New Roman"/>
                <w:b w:val="false"/>
                <w:i w:val="false"/>
                <w:color w:val="000000"/>
                <w:sz w:val="24"/>
              </w:rPr>
              <w:t xml:space="preserve">Российская электронная школа - </w:t>
            </w:r>
            <w:hyperlink r:id="rId1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15">
              <w:r>
                <w:rPr>
                  <w:rFonts w:ascii="Times New Roman" w:hAnsi="Times New Roman"/>
                  <w:b w:val="false"/>
                  <w:i w:val="false"/>
                  <w:color w:val="0000ff"/>
                  <w:sz w:val="22"/>
                  <w:u w:val="single"/>
                </w:rPr>
                <w:t>https://soc-ege.sdamgia.ru/</w:t>
              </w:r>
            </w:hyperlink>
          </w:p>
        </w:tc>
      </w:tr>
      <w:tr>
        <w:trPr>
          <w:trHeight w:val="271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1920–1930-е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5"/>
              </w:numPr>
              <w:spacing w:before="0" w:after="0"/>
              <w:jc w:val="left"/>
            </w:pPr>
            <w:r>
              <w:rPr>
                <w:rFonts w:ascii="Times New Roman" w:hAnsi="Times New Roman"/>
                <w:b w:val="false"/>
                <w:i w:val="false"/>
                <w:color w:val="000000"/>
                <w:sz w:val="24"/>
              </w:rPr>
              <w:t xml:space="preserve">Российская электронная школа - </w:t>
            </w:r>
            <w:hyperlink r:id="rId1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18">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1918 –1930-х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6"/>
              </w:numPr>
              <w:spacing w:before="0" w:after="0"/>
              <w:jc w:val="left"/>
            </w:pPr>
            <w:r>
              <w:rPr>
                <w:rFonts w:ascii="Times New Roman" w:hAnsi="Times New Roman"/>
                <w:b w:val="false"/>
                <w:i w:val="false"/>
                <w:color w:val="000000"/>
                <w:sz w:val="24"/>
              </w:rPr>
              <w:t xml:space="preserve">Российская электронная школа - </w:t>
            </w:r>
            <w:hyperlink r:id="rId1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21">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7"/>
              </w:numPr>
              <w:spacing w:before="0" w:after="0"/>
              <w:jc w:val="left"/>
            </w:pPr>
            <w:r>
              <w:rPr>
                <w:rFonts w:ascii="Times New Roman" w:hAnsi="Times New Roman"/>
                <w:b w:val="false"/>
                <w:i w:val="false"/>
                <w:color w:val="000000"/>
                <w:sz w:val="24"/>
              </w:rPr>
              <w:t xml:space="preserve">Российская электронная школа - </w:t>
            </w:r>
            <w:hyperlink r:id="rId2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24">
              <w:r>
                <w:rPr>
                  <w:rFonts w:ascii="Times New Roman" w:hAnsi="Times New Roman"/>
                  <w:b w:val="false"/>
                  <w:i w:val="false"/>
                  <w:color w:val="0000ff"/>
                  <w:sz w:val="22"/>
                  <w:u w:val="single"/>
                </w:rPr>
                <w:t>https://soc-ege.sdamgia.ru/</w:t>
              </w:r>
            </w:hyperlink>
          </w:p>
        </w:tc>
      </w:tr>
      <w:tr>
        <w:trPr>
          <w:trHeight w:val="271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 –1930-х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8"/>
              </w:numPr>
              <w:spacing w:before="0" w:after="0"/>
              <w:jc w:val="left"/>
            </w:pPr>
            <w:r>
              <w:rPr>
                <w:rFonts w:ascii="Times New Roman" w:hAnsi="Times New Roman"/>
                <w:b w:val="false"/>
                <w:i w:val="false"/>
                <w:color w:val="000000"/>
                <w:sz w:val="24"/>
              </w:rPr>
              <w:t xml:space="preserve">Российская электронная школа - </w:t>
            </w:r>
            <w:hyperlink r:id="rId2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6">
              <w:r>
                <w:rPr>
                  <w:rFonts w:ascii="Times New Roman" w:hAnsi="Times New Roman"/>
                  <w:b w:val="false"/>
                  <w:i w:val="false"/>
                  <w:color w:val="0000ff"/>
                  <w:sz w:val="22"/>
                  <w:u w:val="single"/>
                </w:rPr>
                <w:t>https://www.yaklass.ru/</w:t>
              </w:r>
            </w:hyperlink>
          </w:p>
          <w:p>
            <w:pPr>
              <w:numPr>
                <w:ilvl w:val="0"/>
                <w:numId w:val="8"/>
              </w:numPr>
              <w:spacing w:before="0" w:after="0"/>
              <w:jc w:val="left"/>
            </w:pPr>
            <w:r>
              <w:rPr>
                <w:rFonts w:ascii="Times New Roman" w:hAnsi="Times New Roman"/>
                <w:b w:val="false"/>
                <w:i w:val="false"/>
                <w:color w:val="000000"/>
                <w:sz w:val="24"/>
              </w:rPr>
              <w:t xml:space="preserve">РешуЕГЭ- </w:t>
            </w:r>
            <w:hyperlink r:id="rId27">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9"/>
              </w:numPr>
              <w:spacing w:before="0" w:after="0"/>
              <w:jc w:val="left"/>
            </w:pPr>
            <w:r>
              <w:rPr>
                <w:rFonts w:ascii="Times New Roman" w:hAnsi="Times New Roman"/>
                <w:b w:val="false"/>
                <w:i w:val="false"/>
                <w:color w:val="000000"/>
                <w:sz w:val="24"/>
              </w:rPr>
              <w:t xml:space="preserve">Российская электронная школа - </w:t>
            </w:r>
            <w:hyperlink r:id="rId2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30">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0"/>
              </w:numPr>
              <w:spacing w:before="0" w:after="0"/>
              <w:jc w:val="left"/>
            </w:pPr>
            <w:r>
              <w:rPr>
                <w:rFonts w:ascii="Times New Roman" w:hAnsi="Times New Roman"/>
                <w:b w:val="false"/>
                <w:i w:val="false"/>
                <w:color w:val="000000"/>
                <w:sz w:val="24"/>
              </w:rPr>
              <w:t xml:space="preserve">Российская электронная школа - </w:t>
            </w:r>
            <w:hyperlink r:id="rId3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33">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1"/>
              </w:numPr>
              <w:spacing w:before="0" w:after="0"/>
              <w:jc w:val="left"/>
            </w:pPr>
            <w:r>
              <w:rPr>
                <w:rFonts w:ascii="Times New Roman" w:hAnsi="Times New Roman"/>
                <w:b w:val="false"/>
                <w:i w:val="false"/>
                <w:color w:val="000000"/>
                <w:sz w:val="24"/>
              </w:rPr>
              <w:t xml:space="preserve">Российская электронная школа - </w:t>
            </w:r>
            <w:hyperlink r:id="rId3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36">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2"/>
              </w:numPr>
              <w:spacing w:before="0" w:after="0"/>
              <w:jc w:val="left"/>
            </w:pPr>
            <w:r>
              <w:rPr>
                <w:rFonts w:ascii="Times New Roman" w:hAnsi="Times New Roman"/>
                <w:b w:val="false"/>
                <w:i w:val="false"/>
                <w:color w:val="000000"/>
                <w:sz w:val="24"/>
              </w:rPr>
              <w:t xml:space="preserve">Российская электронная школа - </w:t>
            </w:r>
            <w:hyperlink r:id="rId3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39">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3"/>
              </w:numPr>
              <w:spacing w:before="0" w:after="0"/>
              <w:jc w:val="left"/>
            </w:pPr>
            <w:r>
              <w:rPr>
                <w:rFonts w:ascii="Times New Roman" w:hAnsi="Times New Roman"/>
                <w:b w:val="false"/>
                <w:i w:val="false"/>
                <w:color w:val="000000"/>
                <w:sz w:val="24"/>
              </w:rPr>
              <w:t xml:space="preserve">Российская электронная школа - </w:t>
            </w:r>
            <w:hyperlink r:id="rId4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42">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4"/>
              </w:numPr>
              <w:spacing w:before="0" w:after="0"/>
              <w:jc w:val="left"/>
            </w:pPr>
            <w:r>
              <w:rPr>
                <w:rFonts w:ascii="Times New Roman" w:hAnsi="Times New Roman"/>
                <w:b w:val="false"/>
                <w:i w:val="false"/>
                <w:color w:val="000000"/>
                <w:sz w:val="24"/>
              </w:rPr>
              <w:t xml:space="preserve">Российская электронная школа - </w:t>
            </w:r>
            <w:hyperlink r:id="rId4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45">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Обобщение</w:t>
            </w:r>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5"/>
              </w:numPr>
              <w:spacing w:before="0" w:after="0"/>
              <w:jc w:val="left"/>
            </w:pPr>
            <w:r>
              <w:rPr>
                <w:rFonts w:ascii="Times New Roman" w:hAnsi="Times New Roman"/>
                <w:b w:val="false"/>
                <w:i w:val="false"/>
                <w:color w:val="000000"/>
                <w:sz w:val="24"/>
              </w:rPr>
              <w:t xml:space="preserve">Российская электронная школа - </w:t>
            </w:r>
            <w:hyperlink r:id="rId4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48">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256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6"/>
              </w:numPr>
              <w:spacing w:before="0" w:after="0"/>
              <w:jc w:val="left"/>
            </w:pPr>
            <w:r>
              <w:rPr>
                <w:rFonts w:ascii="Times New Roman" w:hAnsi="Times New Roman"/>
                <w:b w:val="false"/>
                <w:i w:val="false"/>
                <w:color w:val="000000"/>
                <w:sz w:val="24"/>
              </w:rPr>
              <w:t xml:space="preserve">Российская электронная школа - </w:t>
            </w:r>
            <w:hyperlink r:id="rId4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51">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годы Первой мировой войны и Великой Российской революции</w:t>
            </w:r>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 (1914 –1918)</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7"/>
              </w:numPr>
              <w:spacing w:before="0" w:after="0"/>
              <w:jc w:val="left"/>
            </w:pPr>
            <w:r>
              <w:rPr>
                <w:rFonts w:ascii="Times New Roman" w:hAnsi="Times New Roman"/>
                <w:b w:val="false"/>
                <w:i w:val="false"/>
                <w:color w:val="000000"/>
                <w:sz w:val="24"/>
              </w:rPr>
              <w:t xml:space="preserve">Российская электронная школа - </w:t>
            </w:r>
            <w:hyperlink r:id="rId5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54">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 922 гг.1917 год: от Февраля к Октябрю</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8"/>
              </w:numPr>
              <w:spacing w:before="0" w:after="0"/>
              <w:jc w:val="left"/>
            </w:pPr>
            <w:r>
              <w:rPr>
                <w:rFonts w:ascii="Times New Roman" w:hAnsi="Times New Roman"/>
                <w:b w:val="false"/>
                <w:i w:val="false"/>
                <w:color w:val="000000"/>
                <w:sz w:val="24"/>
              </w:rPr>
              <w:t xml:space="preserve">Российская электронная школа - </w:t>
            </w:r>
            <w:hyperlink r:id="rId5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57">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19"/>
              </w:numPr>
              <w:spacing w:before="0" w:after="0"/>
              <w:jc w:val="left"/>
            </w:pPr>
            <w:r>
              <w:rPr>
                <w:rFonts w:ascii="Times New Roman" w:hAnsi="Times New Roman"/>
                <w:b w:val="false"/>
                <w:i w:val="false"/>
                <w:color w:val="000000"/>
                <w:sz w:val="24"/>
              </w:rPr>
              <w:t xml:space="preserve">Российская электронная школа - </w:t>
            </w:r>
            <w:hyperlink r:id="rId5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9">
              <w:r>
                <w:rPr>
                  <w:rFonts w:ascii="Times New Roman" w:hAnsi="Times New Roman"/>
                  <w:b w:val="false"/>
                  <w:i w:val="false"/>
                  <w:color w:val="0000ff"/>
                  <w:sz w:val="22"/>
                  <w:u w:val="single"/>
                </w:rPr>
                <w:t>https://www.yaklass.ru/</w:t>
              </w:r>
            </w:hyperlink>
          </w:p>
          <w:p>
            <w:pPr>
              <w:numPr>
                <w:ilvl w:val="0"/>
                <w:numId w:val="19"/>
              </w:numPr>
              <w:spacing w:before="0" w:after="0"/>
              <w:jc w:val="left"/>
            </w:pPr>
            <w:r>
              <w:rPr>
                <w:rFonts w:ascii="Times New Roman" w:hAnsi="Times New Roman"/>
                <w:b w:val="false"/>
                <w:i w:val="false"/>
                <w:color w:val="000000"/>
                <w:sz w:val="24"/>
              </w:rPr>
              <w:t xml:space="preserve">РешуЕГЭ- </w:t>
            </w:r>
            <w:hyperlink r:id="rId60">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её последствия</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20"/>
              </w:numPr>
              <w:spacing w:before="0" w:after="0"/>
              <w:jc w:val="left"/>
            </w:pPr>
            <w:r>
              <w:rPr>
                <w:rFonts w:ascii="Times New Roman" w:hAnsi="Times New Roman"/>
                <w:b w:val="false"/>
                <w:i w:val="false"/>
                <w:color w:val="000000"/>
                <w:sz w:val="24"/>
              </w:rPr>
              <w:t xml:space="preserve">Российская электронная школа - </w:t>
            </w:r>
            <w:hyperlink r:id="rId6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63">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21"/>
              </w:numPr>
              <w:spacing w:before="0" w:after="0"/>
              <w:jc w:val="left"/>
            </w:pPr>
            <w:r>
              <w:rPr>
                <w:rFonts w:ascii="Times New Roman" w:hAnsi="Times New Roman"/>
                <w:b w:val="false"/>
                <w:i w:val="false"/>
                <w:color w:val="000000"/>
                <w:sz w:val="24"/>
              </w:rPr>
              <w:t xml:space="preserve">Российская электронная школа - </w:t>
            </w:r>
            <w:hyperlink r:id="rId6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66">
              <w:r>
                <w:rPr>
                  <w:rFonts w:ascii="Times New Roman" w:hAnsi="Times New Roman"/>
                  <w:b w:val="false"/>
                  <w:i w:val="false"/>
                  <w:color w:val="0000ff"/>
                  <w:sz w:val="22"/>
                  <w:u w:val="single"/>
                </w:rPr>
                <w:t>https://soc-ege.sdamgia.ru/</w:t>
              </w:r>
            </w:hyperlink>
          </w:p>
        </w:tc>
      </w:tr>
      <w:tr>
        <w:trPr>
          <w:trHeight w:val="2580"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0" w:type="dxa"/>
            <w:tcBorders/>
            <w:tcMar>
              <w:top w:w="50" w:type="dxa"/>
              <w:left w:w="100" w:type="dxa"/>
            </w:tcMar>
            <w:vAlign w:val="center"/>
          </w:tcPr>
          <w:p>
            <w:pPr>
              <w:numPr>
                <w:ilvl w:val="0"/>
                <w:numId w:val="22"/>
              </w:numPr>
              <w:spacing w:before="0" w:after="0"/>
              <w:jc w:val="left"/>
            </w:pPr>
            <w:r>
              <w:rPr>
                <w:rFonts w:ascii="Times New Roman" w:hAnsi="Times New Roman"/>
                <w:b w:val="false"/>
                <w:i w:val="false"/>
                <w:color w:val="000000"/>
                <w:sz w:val="24"/>
              </w:rPr>
              <w:t xml:space="preserve">Российская электронная школа - </w:t>
            </w:r>
            <w:hyperlink r:id="rId6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69">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Советский Союз в 1920-1930-е гг.</w:t>
            </w:r>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годы нэпа (1921-1928)</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23"/>
              </w:numPr>
              <w:spacing w:before="0" w:after="0"/>
              <w:jc w:val="left"/>
            </w:pPr>
            <w:r>
              <w:rPr>
                <w:rFonts w:ascii="Times New Roman" w:hAnsi="Times New Roman"/>
                <w:b w:val="false"/>
                <w:i w:val="false"/>
                <w:color w:val="000000"/>
                <w:sz w:val="24"/>
              </w:rPr>
              <w:t xml:space="preserve">Российская электронная школа - </w:t>
            </w:r>
            <w:hyperlink r:id="rId7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72">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Советский Союз в 1929-1941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24"/>
              </w:numPr>
              <w:spacing w:before="0" w:after="0"/>
              <w:jc w:val="left"/>
            </w:pPr>
            <w:r>
              <w:rPr>
                <w:rFonts w:ascii="Times New Roman" w:hAnsi="Times New Roman"/>
                <w:b w:val="false"/>
                <w:i w:val="false"/>
                <w:color w:val="000000"/>
                <w:sz w:val="24"/>
              </w:rPr>
              <w:t xml:space="preserve">Российская электронная школа - </w:t>
            </w:r>
            <w:hyperlink r:id="rId7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4">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75">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1920-1930-е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25"/>
              </w:numPr>
              <w:spacing w:before="0" w:after="0"/>
              <w:jc w:val="left"/>
            </w:pPr>
            <w:r>
              <w:rPr>
                <w:rFonts w:ascii="Times New Roman" w:hAnsi="Times New Roman"/>
                <w:b w:val="false"/>
                <w:i w:val="false"/>
                <w:color w:val="000000"/>
                <w:sz w:val="24"/>
              </w:rPr>
              <w:t xml:space="preserve">Российская электронная школа - </w:t>
            </w:r>
            <w:hyperlink r:id="rId7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7">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78">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1920-1930-е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26"/>
              </w:numPr>
              <w:spacing w:before="0" w:after="0"/>
              <w:jc w:val="left"/>
            </w:pPr>
            <w:r>
              <w:rPr>
                <w:rFonts w:ascii="Times New Roman" w:hAnsi="Times New Roman"/>
                <w:b w:val="false"/>
                <w:i w:val="false"/>
                <w:color w:val="000000"/>
                <w:sz w:val="24"/>
              </w:rPr>
              <w:t xml:space="preserve">Российская электронная школа - </w:t>
            </w:r>
            <w:hyperlink r:id="rId7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0">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81">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27"/>
              </w:numPr>
              <w:spacing w:before="0" w:after="0"/>
              <w:jc w:val="left"/>
            </w:pPr>
            <w:r>
              <w:rPr>
                <w:rFonts w:ascii="Times New Roman" w:hAnsi="Times New Roman"/>
                <w:b w:val="false"/>
                <w:i w:val="false"/>
                <w:color w:val="000000"/>
                <w:sz w:val="24"/>
              </w:rPr>
              <w:t xml:space="preserve">Российская электронная школа - </w:t>
            </w:r>
            <w:hyperlink r:id="rId8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3">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84">
              <w:r>
                <w:rPr>
                  <w:rFonts w:ascii="Times New Roman" w:hAnsi="Times New Roman"/>
                  <w:b w:val="false"/>
                  <w:i w:val="false"/>
                  <w:color w:val="0000ff"/>
                  <w:sz w:val="22"/>
                  <w:u w:val="single"/>
                </w:rPr>
                <w:t>https://soc-ege.sdamgia.ru/</w:t>
              </w:r>
            </w:hyperlink>
          </w:p>
        </w:tc>
      </w:tr>
      <w:tr>
        <w:trPr>
          <w:trHeight w:val="283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1724" w:type="dxa"/>
            <w:tcBorders/>
            <w:tcMar>
              <w:top w:w="50" w:type="dxa"/>
              <w:left w:w="100" w:type="dxa"/>
            </w:tcMar>
            <w:vAlign w:val="center"/>
          </w:tcPr>
          <w:p>
            <w:pPr>
              <w:jc w:val="left"/>
            </w:pPr>
          </w:p>
        </w:tc>
        <w:tc>
          <w:tcPr>
            <w:tcW w:w="1809" w:type="dxa"/>
            <w:tcBorders/>
            <w:tcMar>
              <w:top w:w="50" w:type="dxa"/>
              <w:left w:w="100" w:type="dxa"/>
            </w:tcMar>
            <w:vAlign w:val="center"/>
          </w:tcPr>
          <w:p>
            <w:pPr>
              <w:jc w:val="left"/>
            </w:pPr>
          </w:p>
        </w:tc>
        <w:tc>
          <w:tcPr>
            <w:tcW w:w="2790" w:type="dxa"/>
            <w:tcBorders/>
            <w:tcMar>
              <w:top w:w="50" w:type="dxa"/>
              <w:left w:w="100" w:type="dxa"/>
            </w:tcMar>
            <w:vAlign w:val="center"/>
          </w:tcPr>
          <w:p>
            <w:pPr>
              <w:numPr>
                <w:ilvl w:val="0"/>
                <w:numId w:val="28"/>
              </w:numPr>
              <w:spacing w:before="0" w:after="0"/>
              <w:jc w:val="left"/>
            </w:pPr>
            <w:r>
              <w:rPr>
                <w:rFonts w:ascii="Times New Roman" w:hAnsi="Times New Roman"/>
                <w:b w:val="false"/>
                <w:i w:val="false"/>
                <w:color w:val="000000"/>
                <w:sz w:val="24"/>
              </w:rPr>
              <w:t xml:space="preserve">Российская электронная школа - </w:t>
            </w:r>
            <w:hyperlink r:id="rId8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6">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87">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Великая Отечественная война (1941-1945)</w:t>
            </w:r>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Первый период войны (июнь 1941– осень 1942 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29"/>
              </w:numPr>
              <w:spacing w:before="0" w:after="0"/>
              <w:jc w:val="left"/>
            </w:pPr>
            <w:r>
              <w:rPr>
                <w:rFonts w:ascii="Times New Roman" w:hAnsi="Times New Roman"/>
                <w:b w:val="false"/>
                <w:i w:val="false"/>
                <w:color w:val="000000"/>
                <w:sz w:val="24"/>
              </w:rPr>
              <w:t xml:space="preserve">Российская электронная школа - </w:t>
            </w:r>
            <w:hyperlink r:id="rId8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9">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90">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30"/>
              </w:numPr>
              <w:spacing w:before="0" w:after="0"/>
              <w:jc w:val="left"/>
            </w:pPr>
            <w:r>
              <w:rPr>
                <w:rFonts w:ascii="Times New Roman" w:hAnsi="Times New Roman"/>
                <w:b w:val="false"/>
                <w:i w:val="false"/>
                <w:color w:val="000000"/>
                <w:sz w:val="24"/>
              </w:rPr>
              <w:t xml:space="preserve">Российская электронная школа - </w:t>
            </w:r>
            <w:hyperlink r:id="rId9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93">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война: единство фронта и тыла</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31"/>
              </w:numPr>
              <w:spacing w:before="0" w:after="0"/>
              <w:jc w:val="left"/>
            </w:pPr>
            <w:r>
              <w:rPr>
                <w:rFonts w:ascii="Times New Roman" w:hAnsi="Times New Roman"/>
                <w:b w:val="false"/>
                <w:i w:val="false"/>
                <w:color w:val="000000"/>
                <w:sz w:val="24"/>
              </w:rPr>
              <w:t xml:space="preserve">Российская электронная школа - </w:t>
            </w:r>
            <w:hyperlink r:id="rId9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96">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Победа СССР в Великой Отечественной войне. Окончание Второй мировой войны (1944–сентябрь 1945 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32"/>
              </w:numPr>
              <w:spacing w:before="0" w:after="0"/>
              <w:jc w:val="left"/>
            </w:pPr>
            <w:r>
              <w:rPr>
                <w:rFonts w:ascii="Times New Roman" w:hAnsi="Times New Roman"/>
                <w:b w:val="false"/>
                <w:i w:val="false"/>
                <w:color w:val="000000"/>
                <w:sz w:val="24"/>
              </w:rPr>
              <w:t xml:space="preserve">Российская электронная школа - </w:t>
            </w:r>
            <w:hyperlink r:id="rId9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8">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99">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9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33"/>
              </w:numPr>
              <w:spacing w:before="0" w:after="0"/>
              <w:jc w:val="left"/>
            </w:pPr>
            <w:r>
              <w:rPr>
                <w:rFonts w:ascii="Times New Roman" w:hAnsi="Times New Roman"/>
                <w:b w:val="false"/>
                <w:i w:val="false"/>
                <w:color w:val="000000"/>
                <w:sz w:val="24"/>
              </w:rPr>
              <w:t xml:space="preserve">Российская электронная школа - </w:t>
            </w:r>
            <w:hyperlink r:id="rId10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1">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102">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1724" w:type="dxa"/>
            <w:tcBorders/>
            <w:tcMar>
              <w:top w:w="50" w:type="dxa"/>
              <w:left w:w="100" w:type="dxa"/>
            </w:tcMar>
            <w:vAlign w:val="center"/>
          </w:tcPr>
          <w:p>
            <w:pPr>
              <w:jc w:val="left"/>
            </w:pPr>
          </w:p>
        </w:tc>
        <w:tc>
          <w:tcPr>
            <w:tcW w:w="1809" w:type="dxa"/>
            <w:tcBorders/>
            <w:tcMar>
              <w:top w:w="50" w:type="dxa"/>
              <w:left w:w="100" w:type="dxa"/>
            </w:tcMar>
            <w:vAlign w:val="center"/>
          </w:tcPr>
          <w:p>
            <w:pPr>
              <w:jc w:val="left"/>
            </w:pPr>
          </w:p>
        </w:tc>
        <w:tc>
          <w:tcPr>
            <w:tcW w:w="2790" w:type="dxa"/>
            <w:tcBorders/>
            <w:tcMar>
              <w:top w:w="50" w:type="dxa"/>
              <w:left w:w="100" w:type="dxa"/>
            </w:tcMar>
            <w:vAlign w:val="center"/>
          </w:tcPr>
          <w:p>
            <w:pPr>
              <w:spacing w:before="0" w:after="0"/>
              <w:ind w:left="135"/>
              <w:jc w:val="left"/>
            </w:pPr>
          </w:p>
        </w:tc>
      </w:tr>
      <w:tr>
        <w:trPr>
          <w:trHeight w:val="244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обощение по теме "История России в 1914-1945 гг."</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90" w:type="dxa"/>
            <w:tcBorders/>
            <w:tcMar>
              <w:top w:w="50" w:type="dxa"/>
              <w:left w:w="100" w:type="dxa"/>
            </w:tcMar>
            <w:vAlign w:val="center"/>
          </w:tcPr>
          <w:p>
            <w:pPr>
              <w:numPr>
                <w:ilvl w:val="0"/>
                <w:numId w:val="34"/>
              </w:numPr>
              <w:spacing w:before="0" w:after="0"/>
              <w:jc w:val="left"/>
            </w:pPr>
            <w:r>
              <w:rPr>
                <w:rFonts w:ascii="Times New Roman" w:hAnsi="Times New Roman"/>
                <w:b w:val="false"/>
                <w:i w:val="false"/>
                <w:color w:val="000000"/>
                <w:sz w:val="24"/>
              </w:rPr>
              <w:t xml:space="preserve">Российская электронная школа - </w:t>
            </w:r>
            <w:hyperlink r:id="rId10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4">
              <w:r>
                <w:rPr>
                  <w:rFonts w:ascii="Times New Roman" w:hAnsi="Times New Roman"/>
                  <w:b w:val="false"/>
                  <w:i w:val="false"/>
                  <w:color w:val="0000ff"/>
                  <w:sz w:val="22"/>
                  <w:u w:val="single"/>
                </w:rPr>
                <w:t>https://www.yaklass.ru/</w:t>
              </w:r>
            </w:hyperlink>
          </w:p>
          <w:p>
            <w:pPr>
              <w:numPr>
                <w:ilvl w:val="0"/>
                <w:numId w:val="34"/>
              </w:numPr>
              <w:spacing w:before="0" w:after="0"/>
              <w:jc w:val="left"/>
            </w:pPr>
            <w:r>
              <w:rPr>
                <w:rFonts w:ascii="Times New Roman" w:hAnsi="Times New Roman"/>
                <w:b w:val="false"/>
                <w:i w:val="false"/>
                <w:color w:val="000000"/>
                <w:sz w:val="24"/>
              </w:rPr>
              <w:t xml:space="preserve">РешуЕГЭ- </w:t>
            </w:r>
            <w:hyperlink r:id="rId105">
              <w:r>
                <w:rPr>
                  <w:rFonts w:ascii="Times New Roman" w:hAnsi="Times New Roman"/>
                  <w:b w:val="false"/>
                  <w:i w:val="false"/>
                  <w:color w:val="0000ff"/>
                  <w:sz w:val="22"/>
                  <w:u w:val="single"/>
                </w:rPr>
                <w:t>https://soc-ege.sdamgia.ru/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9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46"/>
        <w:gridCol w:w="2400"/>
        <w:gridCol w:w="1407"/>
        <w:gridCol w:w="2441"/>
        <w:gridCol w:w="2564"/>
        <w:gridCol w:w="3936"/>
      </w:tblGrid>
      <w:tr>
        <w:trPr>
          <w:trHeight w:val="300" w:hRule="atLeast"/>
          <w:trHeight w:val="144" w:hRule="atLeast"/>
        </w:trPr>
        <w:tc>
          <w:tcPr>
            <w:tcW w:w="5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35"/>
              </w:numPr>
              <w:spacing w:before="0" w:after="0"/>
              <w:jc w:val="left"/>
            </w:pPr>
            <w:r>
              <w:rPr>
                <w:rFonts w:ascii="Times New Roman" w:hAnsi="Times New Roman"/>
                <w:b w:val="false"/>
                <w:i w:val="false"/>
                <w:color w:val="000000"/>
                <w:sz w:val="24"/>
              </w:rPr>
              <w:t xml:space="preserve">Российская электронная школа - </w:t>
            </w:r>
            <w:hyperlink r:id="rId10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7">
              <w:r>
                <w:rPr>
                  <w:rFonts w:ascii="Times New Roman" w:hAnsi="Times New Roman"/>
                  <w:b w:val="false"/>
                  <w:i w:val="false"/>
                  <w:color w:val="0000ff"/>
                  <w:sz w:val="22"/>
                  <w:u w:val="single"/>
                </w:rPr>
                <w:t>https://www.yaklass.ru/</w:t>
              </w:r>
            </w:hyperlink>
          </w:p>
          <w:p>
            <w:pPr>
              <w:numPr>
                <w:ilvl w:val="0"/>
                <w:numId w:val="35"/>
              </w:numPr>
              <w:spacing w:before="0" w:after="0"/>
              <w:jc w:val="left"/>
            </w:pPr>
            <w:r>
              <w:rPr>
                <w:rFonts w:ascii="Times New Roman" w:hAnsi="Times New Roman"/>
                <w:b w:val="false"/>
                <w:i w:val="false"/>
                <w:color w:val="000000"/>
                <w:sz w:val="24"/>
              </w:rPr>
              <w:t xml:space="preserve">РешуЕГЭ- </w:t>
            </w:r>
            <w:hyperlink r:id="rId108">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Северной Америки и Европы во второй половине XX – начале XXI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36"/>
              </w:numPr>
              <w:spacing w:before="0" w:after="0"/>
              <w:jc w:val="left"/>
            </w:pPr>
            <w:r>
              <w:rPr>
                <w:rFonts w:ascii="Times New Roman" w:hAnsi="Times New Roman"/>
                <w:b w:val="false"/>
                <w:i w:val="false"/>
                <w:color w:val="000000"/>
                <w:sz w:val="24"/>
              </w:rPr>
              <w:t xml:space="preserve">Российская электронная школа - </w:t>
            </w:r>
            <w:hyperlink r:id="rId10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10">
              <w:r>
                <w:rPr>
                  <w:rFonts w:ascii="Times New Roman" w:hAnsi="Times New Roman"/>
                  <w:b w:val="false"/>
                  <w:i w:val="false"/>
                  <w:color w:val="0000ff"/>
                  <w:sz w:val="22"/>
                  <w:u w:val="single"/>
                </w:rPr>
                <w:t>https://www.yaklass.ru/</w:t>
              </w:r>
            </w:hyperlink>
          </w:p>
          <w:p>
            <w:pPr>
              <w:numPr>
                <w:ilvl w:val="0"/>
                <w:numId w:val="36"/>
              </w:numPr>
              <w:spacing w:before="0" w:after="0"/>
              <w:jc w:val="left"/>
            </w:pPr>
            <w:r>
              <w:rPr>
                <w:rFonts w:ascii="Times New Roman" w:hAnsi="Times New Roman"/>
                <w:b w:val="false"/>
                <w:i w:val="false"/>
                <w:color w:val="000000"/>
                <w:sz w:val="24"/>
              </w:rPr>
              <w:t xml:space="preserve">РешуЕГЭ- </w:t>
            </w:r>
            <w:hyperlink r:id="rId111">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во второй половине XX – начале XXI в.: проблемы и пути модернизации</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37"/>
              </w:numPr>
              <w:spacing w:before="0" w:after="0"/>
              <w:jc w:val="left"/>
            </w:pPr>
            <w:r>
              <w:rPr>
                <w:rFonts w:ascii="Times New Roman" w:hAnsi="Times New Roman"/>
                <w:b w:val="false"/>
                <w:i w:val="false"/>
                <w:color w:val="000000"/>
                <w:sz w:val="24"/>
              </w:rPr>
              <w:t xml:space="preserve">Российская электронная школа - </w:t>
            </w:r>
            <w:hyperlink r:id="rId11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13">
              <w:r>
                <w:rPr>
                  <w:rFonts w:ascii="Times New Roman" w:hAnsi="Times New Roman"/>
                  <w:b w:val="false"/>
                  <w:i w:val="false"/>
                  <w:color w:val="0000ff"/>
                  <w:sz w:val="22"/>
                  <w:u w:val="single"/>
                </w:rPr>
                <w:t>https://www.yaklass.ru/</w:t>
              </w:r>
            </w:hyperlink>
          </w:p>
          <w:p>
            <w:pPr>
              <w:numPr>
                <w:ilvl w:val="0"/>
                <w:numId w:val="37"/>
              </w:numPr>
              <w:spacing w:before="0" w:after="0"/>
              <w:jc w:val="left"/>
            </w:pPr>
            <w:r>
              <w:rPr>
                <w:rFonts w:ascii="Times New Roman" w:hAnsi="Times New Roman"/>
                <w:b w:val="false"/>
                <w:i w:val="false"/>
                <w:color w:val="000000"/>
                <w:sz w:val="24"/>
              </w:rPr>
              <w:t xml:space="preserve">РешуЕГЭ- </w:t>
            </w:r>
            <w:hyperlink r:id="rId114">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 начале XXI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38"/>
              </w:numPr>
              <w:spacing w:before="0" w:after="0"/>
              <w:jc w:val="left"/>
            </w:pPr>
            <w:r>
              <w:rPr>
                <w:rFonts w:ascii="Times New Roman" w:hAnsi="Times New Roman"/>
                <w:b w:val="false"/>
                <w:i w:val="false"/>
                <w:color w:val="000000"/>
                <w:sz w:val="24"/>
              </w:rPr>
              <w:t xml:space="preserve">Российская электронная школа - </w:t>
            </w:r>
            <w:hyperlink r:id="rId11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16">
              <w:r>
                <w:rPr>
                  <w:rFonts w:ascii="Times New Roman" w:hAnsi="Times New Roman"/>
                  <w:b w:val="false"/>
                  <w:i w:val="false"/>
                  <w:color w:val="0000ff"/>
                  <w:sz w:val="22"/>
                  <w:u w:val="single"/>
                </w:rPr>
                <w:t>https://www.yaklass.ru/</w:t>
              </w:r>
            </w:hyperlink>
          </w:p>
          <w:p>
            <w:pPr>
              <w:numPr>
                <w:ilvl w:val="0"/>
                <w:numId w:val="38"/>
              </w:numPr>
              <w:spacing w:before="0" w:after="0"/>
              <w:jc w:val="left"/>
            </w:pPr>
            <w:r>
              <w:rPr>
                <w:rFonts w:ascii="Times New Roman" w:hAnsi="Times New Roman"/>
                <w:b w:val="false"/>
                <w:i w:val="false"/>
                <w:color w:val="000000"/>
                <w:sz w:val="24"/>
              </w:rPr>
              <w:t xml:space="preserve">РешуЕГЭ- </w:t>
            </w:r>
            <w:hyperlink r:id="rId117">
              <w:r>
                <w:rPr>
                  <w:rFonts w:ascii="Times New Roman" w:hAnsi="Times New Roman"/>
                  <w:b w:val="false"/>
                  <w:i w:val="false"/>
                  <w:color w:val="0000ff"/>
                  <w:sz w:val="22"/>
                  <w:u w:val="single"/>
                </w:rPr>
                <w:t>https://soc-ege.sdamgia.ru/</w:t>
              </w:r>
            </w:hyperlink>
          </w:p>
        </w:tc>
      </w:tr>
      <w:tr>
        <w:trPr>
          <w:trHeight w:val="2790"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во второй половине XX – начале XXI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39"/>
              </w:numPr>
              <w:spacing w:before="0" w:after="0"/>
              <w:jc w:val="left"/>
            </w:pPr>
            <w:r>
              <w:rPr>
                <w:rFonts w:ascii="Times New Roman" w:hAnsi="Times New Roman"/>
                <w:b w:val="false"/>
                <w:i w:val="false"/>
                <w:color w:val="000000"/>
                <w:sz w:val="24"/>
              </w:rPr>
              <w:t xml:space="preserve">Российская электронная школа - </w:t>
            </w:r>
            <w:hyperlink r:id="rId11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19">
              <w:r>
                <w:rPr>
                  <w:rFonts w:ascii="Times New Roman" w:hAnsi="Times New Roman"/>
                  <w:b w:val="false"/>
                  <w:i w:val="false"/>
                  <w:color w:val="0000ff"/>
                  <w:sz w:val="22"/>
                  <w:u w:val="single"/>
                </w:rPr>
                <w:t>https://www.yaklass.ru/</w:t>
              </w:r>
            </w:hyperlink>
          </w:p>
          <w:p>
            <w:pPr>
              <w:numPr>
                <w:ilvl w:val="0"/>
                <w:numId w:val="39"/>
              </w:numPr>
              <w:spacing w:before="0" w:after="0"/>
              <w:jc w:val="left"/>
            </w:pPr>
            <w:r>
              <w:rPr>
                <w:rFonts w:ascii="Times New Roman" w:hAnsi="Times New Roman"/>
                <w:b w:val="false"/>
                <w:i w:val="false"/>
                <w:color w:val="000000"/>
                <w:sz w:val="24"/>
              </w:rPr>
              <w:t xml:space="preserve">РешуЕГЭ- </w:t>
            </w:r>
            <w:hyperlink r:id="rId120">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во второй половине XX – начале XXI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40"/>
              </w:numPr>
              <w:spacing w:before="0" w:after="0"/>
              <w:jc w:val="left"/>
            </w:pPr>
            <w:r>
              <w:rPr>
                <w:rFonts w:ascii="Times New Roman" w:hAnsi="Times New Roman"/>
                <w:b w:val="false"/>
                <w:i w:val="false"/>
                <w:color w:val="000000"/>
                <w:sz w:val="24"/>
              </w:rPr>
              <w:t xml:space="preserve">Российская электронная школа - </w:t>
            </w:r>
            <w:hyperlink r:id="rId12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22">
              <w:r>
                <w:rPr>
                  <w:rFonts w:ascii="Times New Roman" w:hAnsi="Times New Roman"/>
                  <w:b w:val="false"/>
                  <w:i w:val="false"/>
                  <w:color w:val="0000ff"/>
                  <w:sz w:val="22"/>
                  <w:u w:val="single"/>
                </w:rPr>
                <w:t>https://www.yaklass.ru/</w:t>
              </w:r>
            </w:hyperlink>
          </w:p>
          <w:p>
            <w:pPr>
              <w:numPr>
                <w:ilvl w:val="0"/>
                <w:numId w:val="40"/>
              </w:numPr>
              <w:spacing w:before="0" w:after="0"/>
              <w:jc w:val="left"/>
            </w:pPr>
            <w:r>
              <w:rPr>
                <w:rFonts w:ascii="Times New Roman" w:hAnsi="Times New Roman"/>
                <w:b w:val="false"/>
                <w:i w:val="false"/>
                <w:color w:val="000000"/>
                <w:sz w:val="24"/>
              </w:rPr>
              <w:t xml:space="preserve">РешуЕГЭ- </w:t>
            </w:r>
            <w:hyperlink r:id="rId123">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41"/>
              </w:numPr>
              <w:spacing w:before="0" w:after="0"/>
              <w:jc w:val="left"/>
            </w:pPr>
            <w:r>
              <w:rPr>
                <w:rFonts w:ascii="Times New Roman" w:hAnsi="Times New Roman"/>
                <w:b w:val="false"/>
                <w:i w:val="false"/>
                <w:color w:val="000000"/>
                <w:sz w:val="24"/>
              </w:rPr>
              <w:t xml:space="preserve">Российская электронная школа - </w:t>
            </w:r>
            <w:hyperlink r:id="rId12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25">
              <w:r>
                <w:rPr>
                  <w:rFonts w:ascii="Times New Roman" w:hAnsi="Times New Roman"/>
                  <w:b w:val="false"/>
                  <w:i w:val="false"/>
                  <w:color w:val="0000ff"/>
                  <w:sz w:val="22"/>
                  <w:u w:val="single"/>
                </w:rPr>
                <w:t>https://www.yaklass.ru/</w:t>
              </w:r>
            </w:hyperlink>
          </w:p>
          <w:p>
            <w:pPr>
              <w:numPr>
                <w:ilvl w:val="0"/>
                <w:numId w:val="41"/>
              </w:numPr>
              <w:spacing w:before="0" w:after="0"/>
              <w:jc w:val="left"/>
            </w:pPr>
            <w:r>
              <w:rPr>
                <w:rFonts w:ascii="Times New Roman" w:hAnsi="Times New Roman"/>
                <w:b w:val="false"/>
                <w:i w:val="false"/>
                <w:color w:val="000000"/>
                <w:sz w:val="24"/>
              </w:rPr>
              <w:t xml:space="preserve">РешуЕГЭ- </w:t>
            </w:r>
            <w:hyperlink r:id="rId126">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numPr>
                <w:ilvl w:val="0"/>
                <w:numId w:val="42"/>
              </w:numPr>
              <w:spacing w:before="0" w:after="0"/>
              <w:jc w:val="left"/>
            </w:pPr>
            <w:r>
              <w:rPr>
                <w:rFonts w:ascii="Times New Roman" w:hAnsi="Times New Roman"/>
                <w:b w:val="false"/>
                <w:i w:val="false"/>
                <w:color w:val="000000"/>
                <w:sz w:val="24"/>
              </w:rPr>
              <w:t xml:space="preserve">Российская электронная школа - </w:t>
            </w:r>
            <w:hyperlink r:id="rId12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28">
              <w:r>
                <w:rPr>
                  <w:rFonts w:ascii="Times New Roman" w:hAnsi="Times New Roman"/>
                  <w:b w:val="false"/>
                  <w:i w:val="false"/>
                  <w:color w:val="0000ff"/>
                  <w:sz w:val="22"/>
                  <w:u w:val="single"/>
                </w:rPr>
                <w:t>https://www.yaklass.ru/</w:t>
              </w:r>
            </w:hyperlink>
          </w:p>
          <w:p>
            <w:pPr>
              <w:numPr>
                <w:ilvl w:val="0"/>
                <w:numId w:val="42"/>
              </w:numPr>
              <w:spacing w:before="0" w:after="0"/>
              <w:jc w:val="left"/>
            </w:pPr>
            <w:r>
              <w:rPr>
                <w:rFonts w:ascii="Times New Roman" w:hAnsi="Times New Roman"/>
                <w:b w:val="false"/>
                <w:i w:val="false"/>
                <w:color w:val="000000"/>
                <w:sz w:val="24"/>
              </w:rPr>
              <w:t xml:space="preserve">РешуЕГЭ- </w:t>
            </w:r>
            <w:hyperlink r:id="rId129">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43"/>
              </w:numPr>
              <w:spacing w:before="0" w:after="0"/>
              <w:jc w:val="left"/>
            </w:pPr>
            <w:r>
              <w:rPr>
                <w:rFonts w:ascii="Times New Roman" w:hAnsi="Times New Roman"/>
                <w:b w:val="false"/>
                <w:i w:val="false"/>
                <w:color w:val="000000"/>
                <w:sz w:val="24"/>
              </w:rPr>
              <w:t xml:space="preserve">Российская электронная школа - </w:t>
            </w:r>
            <w:hyperlink r:id="rId13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31">
              <w:r>
                <w:rPr>
                  <w:rFonts w:ascii="Times New Roman" w:hAnsi="Times New Roman"/>
                  <w:b w:val="false"/>
                  <w:i w:val="false"/>
                  <w:color w:val="0000ff"/>
                  <w:sz w:val="22"/>
                  <w:u w:val="single"/>
                </w:rPr>
                <w:t>https://www.yaklass.ru/</w:t>
              </w:r>
            </w:hyperlink>
          </w:p>
          <w:p>
            <w:pPr>
              <w:numPr>
                <w:ilvl w:val="0"/>
                <w:numId w:val="43"/>
              </w:numPr>
              <w:spacing w:before="0" w:after="0"/>
              <w:jc w:val="left"/>
            </w:pPr>
            <w:r>
              <w:rPr>
                <w:rFonts w:ascii="Times New Roman" w:hAnsi="Times New Roman"/>
                <w:b w:val="false"/>
                <w:i w:val="false"/>
                <w:color w:val="000000"/>
                <w:sz w:val="24"/>
              </w:rPr>
              <w:t xml:space="preserve">РешуЕГЭ- </w:t>
            </w:r>
            <w:hyperlink r:id="rId132">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1945 - 1991 гг.</w:t>
            </w:r>
          </w:p>
        </w:tc>
      </w:tr>
      <w:tr>
        <w:trPr>
          <w:trHeight w:val="2760"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1945-1953 гг.</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44"/>
              </w:numPr>
              <w:spacing w:before="0" w:after="0"/>
              <w:jc w:val="left"/>
            </w:pPr>
            <w:r>
              <w:rPr>
                <w:rFonts w:ascii="Times New Roman" w:hAnsi="Times New Roman"/>
                <w:b w:val="false"/>
                <w:i w:val="false"/>
                <w:color w:val="000000"/>
                <w:sz w:val="24"/>
              </w:rPr>
              <w:t xml:space="preserve">Российская электронная школа - </w:t>
            </w:r>
            <w:hyperlink r:id="rId13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34">
              <w:r>
                <w:rPr>
                  <w:rFonts w:ascii="Times New Roman" w:hAnsi="Times New Roman"/>
                  <w:b w:val="false"/>
                  <w:i w:val="false"/>
                  <w:color w:val="0000ff"/>
                  <w:sz w:val="22"/>
                  <w:u w:val="single"/>
                </w:rPr>
                <w:t>https://www.yaklass.ru/</w:t>
              </w:r>
            </w:hyperlink>
          </w:p>
          <w:p>
            <w:pPr>
              <w:numPr>
                <w:ilvl w:val="0"/>
                <w:numId w:val="44"/>
              </w:numPr>
              <w:spacing w:before="0" w:after="0"/>
              <w:jc w:val="left"/>
            </w:pPr>
            <w:r>
              <w:rPr>
                <w:rFonts w:ascii="Times New Roman" w:hAnsi="Times New Roman"/>
                <w:b w:val="false"/>
                <w:i w:val="false"/>
                <w:color w:val="000000"/>
                <w:sz w:val="24"/>
              </w:rPr>
              <w:t xml:space="preserve">РешуЕГЭ- </w:t>
            </w:r>
            <w:hyperlink r:id="rId135">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середине 1950-х -первой половине 1960-х гг.</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45"/>
              </w:numPr>
              <w:spacing w:before="0" w:after="0"/>
              <w:jc w:val="left"/>
            </w:pPr>
            <w:r>
              <w:rPr>
                <w:rFonts w:ascii="Times New Roman" w:hAnsi="Times New Roman"/>
                <w:b w:val="false"/>
                <w:i w:val="false"/>
                <w:color w:val="000000"/>
                <w:sz w:val="24"/>
              </w:rPr>
              <w:t xml:space="preserve">Российская электронная школа - </w:t>
            </w:r>
            <w:hyperlink r:id="rId13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37">
              <w:r>
                <w:rPr>
                  <w:rFonts w:ascii="Times New Roman" w:hAnsi="Times New Roman"/>
                  <w:b w:val="false"/>
                  <w:i w:val="false"/>
                  <w:color w:val="0000ff"/>
                  <w:sz w:val="22"/>
                  <w:u w:val="single"/>
                </w:rPr>
                <w:t>https://www.yaklass.ru/</w:t>
              </w:r>
            </w:hyperlink>
          </w:p>
          <w:p>
            <w:pPr>
              <w:numPr>
                <w:ilvl w:val="0"/>
                <w:numId w:val="45"/>
              </w:numPr>
              <w:spacing w:before="0" w:after="0"/>
              <w:jc w:val="left"/>
            </w:pPr>
            <w:r>
              <w:rPr>
                <w:rFonts w:ascii="Times New Roman" w:hAnsi="Times New Roman"/>
                <w:b w:val="false"/>
                <w:i w:val="false"/>
                <w:color w:val="000000"/>
                <w:sz w:val="24"/>
              </w:rPr>
              <w:t xml:space="preserve">РешуЕГЭ- </w:t>
            </w:r>
            <w:hyperlink r:id="rId138">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государство и общество в середине 1960-х-начале 1980-х</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46"/>
              </w:numPr>
              <w:spacing w:before="0" w:after="0"/>
              <w:jc w:val="left"/>
            </w:pPr>
            <w:r>
              <w:rPr>
                <w:rFonts w:ascii="Times New Roman" w:hAnsi="Times New Roman"/>
                <w:b w:val="false"/>
                <w:i w:val="false"/>
                <w:color w:val="000000"/>
                <w:sz w:val="24"/>
              </w:rPr>
              <w:t xml:space="preserve">Российская электронная школа - </w:t>
            </w:r>
            <w:hyperlink r:id="rId13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40">
              <w:r>
                <w:rPr>
                  <w:rFonts w:ascii="Times New Roman" w:hAnsi="Times New Roman"/>
                  <w:b w:val="false"/>
                  <w:i w:val="false"/>
                  <w:color w:val="0000ff"/>
                  <w:sz w:val="22"/>
                  <w:u w:val="single"/>
                </w:rPr>
                <w:t>https://www.yaklass.ru/</w:t>
              </w:r>
            </w:hyperlink>
          </w:p>
          <w:p>
            <w:pPr>
              <w:numPr>
                <w:ilvl w:val="0"/>
                <w:numId w:val="46"/>
              </w:numPr>
              <w:spacing w:before="0" w:after="0"/>
              <w:jc w:val="left"/>
            </w:pPr>
            <w:r>
              <w:rPr>
                <w:rFonts w:ascii="Times New Roman" w:hAnsi="Times New Roman"/>
                <w:b w:val="false"/>
                <w:i w:val="false"/>
                <w:color w:val="000000"/>
                <w:sz w:val="24"/>
              </w:rPr>
              <w:t xml:space="preserve">РешуЕГЭ- </w:t>
            </w:r>
            <w:hyperlink r:id="rId141">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перестройки. Распад СССР (1985-1991)</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47"/>
              </w:numPr>
              <w:spacing w:before="0" w:after="0"/>
              <w:jc w:val="left"/>
            </w:pPr>
            <w:r>
              <w:rPr>
                <w:rFonts w:ascii="Times New Roman" w:hAnsi="Times New Roman"/>
                <w:b w:val="false"/>
                <w:i w:val="false"/>
                <w:color w:val="000000"/>
                <w:sz w:val="24"/>
              </w:rPr>
              <w:t xml:space="preserve">Российская электронная школа - </w:t>
            </w:r>
            <w:hyperlink r:id="rId14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43">
              <w:r>
                <w:rPr>
                  <w:rFonts w:ascii="Times New Roman" w:hAnsi="Times New Roman"/>
                  <w:b w:val="false"/>
                  <w:i w:val="false"/>
                  <w:color w:val="0000ff"/>
                  <w:sz w:val="22"/>
                  <w:u w:val="single"/>
                </w:rPr>
                <w:t>https://www.yaklass.ru/</w:t>
              </w:r>
            </w:hyperlink>
          </w:p>
          <w:p>
            <w:pPr>
              <w:numPr>
                <w:ilvl w:val="0"/>
                <w:numId w:val="47"/>
              </w:numPr>
              <w:spacing w:before="0" w:after="0"/>
              <w:jc w:val="left"/>
            </w:pPr>
            <w:r>
              <w:rPr>
                <w:rFonts w:ascii="Times New Roman" w:hAnsi="Times New Roman"/>
                <w:b w:val="false"/>
                <w:i w:val="false"/>
                <w:color w:val="000000"/>
                <w:sz w:val="24"/>
              </w:rPr>
              <w:t xml:space="preserve">РешуЕГЭ- </w:t>
            </w:r>
            <w:hyperlink r:id="rId144">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48"/>
              </w:numPr>
              <w:spacing w:before="0" w:after="0"/>
              <w:jc w:val="left"/>
            </w:pPr>
            <w:r>
              <w:rPr>
                <w:rFonts w:ascii="Times New Roman" w:hAnsi="Times New Roman"/>
                <w:b w:val="false"/>
                <w:i w:val="false"/>
                <w:color w:val="000000"/>
                <w:sz w:val="24"/>
              </w:rPr>
              <w:t xml:space="preserve">Российская электронная школа - </w:t>
            </w:r>
            <w:hyperlink r:id="rId14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46">
              <w:r>
                <w:rPr>
                  <w:rFonts w:ascii="Times New Roman" w:hAnsi="Times New Roman"/>
                  <w:b w:val="false"/>
                  <w:i w:val="false"/>
                  <w:color w:val="0000ff"/>
                  <w:sz w:val="22"/>
                  <w:u w:val="single"/>
                </w:rPr>
                <w:t>https://www.yaklass.ru/</w:t>
              </w:r>
            </w:hyperlink>
          </w:p>
          <w:p>
            <w:pPr>
              <w:numPr>
                <w:ilvl w:val="0"/>
                <w:numId w:val="48"/>
              </w:numPr>
              <w:spacing w:before="0" w:after="0"/>
              <w:jc w:val="left"/>
            </w:pPr>
            <w:r>
              <w:rPr>
                <w:rFonts w:ascii="Times New Roman" w:hAnsi="Times New Roman"/>
                <w:b w:val="false"/>
                <w:i w:val="false"/>
                <w:color w:val="000000"/>
                <w:sz w:val="24"/>
              </w:rPr>
              <w:t xml:space="preserve">РешуЕГЭ- </w:t>
            </w:r>
            <w:hyperlink r:id="rId147">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новой России (1992–1999)</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49"/>
              </w:numPr>
              <w:spacing w:before="0" w:after="0"/>
              <w:jc w:val="left"/>
            </w:pPr>
            <w:r>
              <w:rPr>
                <w:rFonts w:ascii="Times New Roman" w:hAnsi="Times New Roman"/>
                <w:b w:val="false"/>
                <w:i w:val="false"/>
                <w:color w:val="000000"/>
                <w:sz w:val="24"/>
              </w:rPr>
              <w:t xml:space="preserve">Российская электронная школа - </w:t>
            </w:r>
            <w:hyperlink r:id="rId14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49">
              <w:r>
                <w:rPr>
                  <w:rFonts w:ascii="Times New Roman" w:hAnsi="Times New Roman"/>
                  <w:b w:val="false"/>
                  <w:i w:val="false"/>
                  <w:color w:val="0000ff"/>
                  <w:sz w:val="22"/>
                  <w:u w:val="single"/>
                </w:rPr>
                <w:t>https://www.yaklass.ru/</w:t>
              </w:r>
            </w:hyperlink>
          </w:p>
          <w:p>
            <w:pPr>
              <w:numPr>
                <w:ilvl w:val="0"/>
                <w:numId w:val="49"/>
              </w:numPr>
              <w:spacing w:before="0" w:after="0"/>
              <w:jc w:val="left"/>
            </w:pPr>
            <w:r>
              <w:rPr>
                <w:rFonts w:ascii="Times New Roman" w:hAnsi="Times New Roman"/>
                <w:b w:val="false"/>
                <w:i w:val="false"/>
                <w:color w:val="000000"/>
                <w:sz w:val="24"/>
              </w:rPr>
              <w:t xml:space="preserve">РешуЕГЭ- </w:t>
            </w:r>
            <w:hyperlink r:id="rId150">
              <w:r>
                <w:rPr>
                  <w:rFonts w:ascii="Times New Roman" w:hAnsi="Times New Roman"/>
                  <w:b w:val="false"/>
                  <w:i w:val="false"/>
                  <w:color w:val="0000ff"/>
                  <w:sz w:val="22"/>
                  <w:u w:val="single"/>
                </w:rPr>
                <w:t>https://soc-ege.sdamgia.ru/</w:t>
              </w:r>
            </w:hyperlink>
          </w:p>
        </w:tc>
      </w:tr>
      <w:tr>
        <w:trPr>
          <w:trHeight w:val="31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XXI в. : вызовы времени и задачи модернизации</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0"/>
              </w:numPr>
              <w:spacing w:before="0" w:after="0"/>
              <w:jc w:val="left"/>
            </w:pPr>
            <w:r>
              <w:rPr>
                <w:rFonts w:ascii="Times New Roman" w:hAnsi="Times New Roman"/>
                <w:b w:val="false"/>
                <w:i w:val="false"/>
                <w:color w:val="000000"/>
                <w:sz w:val="24"/>
              </w:rPr>
              <w:t xml:space="preserve">Российская электронная школа - </w:t>
            </w:r>
            <w:hyperlink r:id="rId15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52">
              <w:r>
                <w:rPr>
                  <w:rFonts w:ascii="Times New Roman" w:hAnsi="Times New Roman"/>
                  <w:b w:val="false"/>
                  <w:i w:val="false"/>
                  <w:color w:val="0000ff"/>
                  <w:sz w:val="22"/>
                  <w:u w:val="single"/>
                </w:rPr>
                <w:t>https://www.yaklass.ru/</w:t>
              </w:r>
            </w:hyperlink>
          </w:p>
          <w:p>
            <w:pPr>
              <w:numPr>
                <w:ilvl w:val="0"/>
                <w:numId w:val="50"/>
              </w:numPr>
              <w:spacing w:before="0" w:after="0"/>
              <w:jc w:val="left"/>
            </w:pPr>
            <w:r>
              <w:rPr>
                <w:rFonts w:ascii="Times New Roman" w:hAnsi="Times New Roman"/>
                <w:b w:val="false"/>
                <w:i w:val="false"/>
                <w:color w:val="000000"/>
                <w:sz w:val="24"/>
              </w:rPr>
              <w:t xml:space="preserve">РешуЕГЭ- </w:t>
            </w:r>
            <w:hyperlink r:id="rId153">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1"/>
              </w:numPr>
              <w:spacing w:before="0" w:after="0"/>
              <w:jc w:val="left"/>
            </w:pPr>
            <w:r>
              <w:rPr>
                <w:rFonts w:ascii="Times New Roman" w:hAnsi="Times New Roman"/>
                <w:b w:val="false"/>
                <w:i w:val="false"/>
                <w:color w:val="000000"/>
                <w:sz w:val="24"/>
              </w:rPr>
              <w:t xml:space="preserve">Российская электронная школа - </w:t>
            </w:r>
            <w:hyperlink r:id="rId15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55">
              <w:r>
                <w:rPr>
                  <w:rFonts w:ascii="Times New Roman" w:hAnsi="Times New Roman"/>
                  <w:b w:val="false"/>
                  <w:i w:val="false"/>
                  <w:color w:val="0000ff"/>
                  <w:sz w:val="22"/>
                  <w:u w:val="single"/>
                </w:rPr>
                <w:t>https://www.yaklass.ru/</w:t>
              </w:r>
            </w:hyperlink>
          </w:p>
          <w:p>
            <w:pPr>
              <w:numPr>
                <w:ilvl w:val="0"/>
                <w:numId w:val="51"/>
              </w:numPr>
              <w:spacing w:before="0" w:after="0"/>
              <w:jc w:val="left"/>
            </w:pPr>
            <w:r>
              <w:rPr>
                <w:rFonts w:ascii="Times New Roman" w:hAnsi="Times New Roman"/>
                <w:b w:val="false"/>
                <w:i w:val="false"/>
                <w:color w:val="000000"/>
                <w:sz w:val="24"/>
              </w:rPr>
              <w:t xml:space="preserve">РешуЕГЭ- </w:t>
            </w:r>
            <w:hyperlink r:id="rId156">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Обобщающее повторение по курсу «История России с древнейших времен до 1914 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От Руси к Российскому государству</w:t>
            </w: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Народы и государства на территории нашей страны в древности</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2"/>
              </w:numPr>
              <w:spacing w:before="0" w:after="0"/>
              <w:jc w:val="left"/>
            </w:pPr>
            <w:r>
              <w:rPr>
                <w:rFonts w:ascii="Times New Roman" w:hAnsi="Times New Roman"/>
                <w:b w:val="false"/>
                <w:i w:val="false"/>
                <w:color w:val="000000"/>
                <w:sz w:val="24"/>
              </w:rPr>
              <w:t xml:space="preserve">Российская электронная школа - </w:t>
            </w:r>
            <w:hyperlink r:id="rId15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58">
              <w:r>
                <w:rPr>
                  <w:rFonts w:ascii="Times New Roman" w:hAnsi="Times New Roman"/>
                  <w:b w:val="false"/>
                  <w:i w:val="false"/>
                  <w:color w:val="0000ff"/>
                  <w:sz w:val="22"/>
                  <w:u w:val="single"/>
                </w:rPr>
                <w:t>https://www.yaklass.ru/</w:t>
              </w:r>
            </w:hyperlink>
          </w:p>
          <w:p>
            <w:pPr>
              <w:numPr>
                <w:ilvl w:val="0"/>
                <w:numId w:val="52"/>
              </w:numPr>
              <w:spacing w:before="0" w:after="0"/>
              <w:jc w:val="left"/>
            </w:pPr>
            <w:r>
              <w:rPr>
                <w:rFonts w:ascii="Times New Roman" w:hAnsi="Times New Roman"/>
                <w:b w:val="false"/>
                <w:i w:val="false"/>
                <w:color w:val="000000"/>
                <w:sz w:val="24"/>
              </w:rPr>
              <w:t xml:space="preserve">РешуЕГЭ- </w:t>
            </w:r>
            <w:hyperlink r:id="rId159">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XII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3"/>
              </w:numPr>
              <w:spacing w:before="0" w:after="0"/>
              <w:jc w:val="left"/>
            </w:pPr>
            <w:r>
              <w:rPr>
                <w:rFonts w:ascii="Times New Roman" w:hAnsi="Times New Roman"/>
                <w:b w:val="false"/>
                <w:i w:val="false"/>
                <w:color w:val="000000"/>
                <w:sz w:val="24"/>
              </w:rPr>
              <w:t xml:space="preserve">Российская электронная школа - </w:t>
            </w:r>
            <w:hyperlink r:id="rId16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61">
              <w:r>
                <w:rPr>
                  <w:rFonts w:ascii="Times New Roman" w:hAnsi="Times New Roman"/>
                  <w:b w:val="false"/>
                  <w:i w:val="false"/>
                  <w:color w:val="0000ff"/>
                  <w:sz w:val="22"/>
                  <w:u w:val="single"/>
                </w:rPr>
                <w:t>https://www.yaklass.ru/</w:t>
              </w:r>
            </w:hyperlink>
          </w:p>
          <w:p>
            <w:pPr>
              <w:numPr>
                <w:ilvl w:val="0"/>
                <w:numId w:val="53"/>
              </w:numPr>
              <w:spacing w:before="0" w:after="0"/>
              <w:jc w:val="left"/>
            </w:pPr>
            <w:r>
              <w:rPr>
                <w:rFonts w:ascii="Times New Roman" w:hAnsi="Times New Roman"/>
                <w:b w:val="false"/>
                <w:i w:val="false"/>
                <w:color w:val="000000"/>
                <w:sz w:val="24"/>
              </w:rPr>
              <w:t xml:space="preserve">РешуЕГЭ- </w:t>
            </w:r>
            <w:hyperlink r:id="rId162">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4"/>
              </w:numPr>
              <w:spacing w:before="0" w:after="0"/>
              <w:jc w:val="left"/>
            </w:pPr>
            <w:r>
              <w:rPr>
                <w:rFonts w:ascii="Times New Roman" w:hAnsi="Times New Roman"/>
                <w:b w:val="false"/>
                <w:i w:val="false"/>
                <w:color w:val="000000"/>
                <w:sz w:val="24"/>
              </w:rPr>
              <w:t xml:space="preserve">Российская электронная школа - </w:t>
            </w:r>
            <w:hyperlink r:id="rId16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64">
              <w:r>
                <w:rPr>
                  <w:rFonts w:ascii="Times New Roman" w:hAnsi="Times New Roman"/>
                  <w:b w:val="false"/>
                  <w:i w:val="false"/>
                  <w:color w:val="0000ff"/>
                  <w:sz w:val="22"/>
                  <w:u w:val="single"/>
                </w:rPr>
                <w:t>https://www.yaklass.ru/</w:t>
              </w:r>
            </w:hyperlink>
          </w:p>
          <w:p>
            <w:pPr>
              <w:numPr>
                <w:ilvl w:val="0"/>
                <w:numId w:val="54"/>
              </w:numPr>
              <w:spacing w:before="0" w:after="0"/>
              <w:jc w:val="left"/>
            </w:pPr>
            <w:r>
              <w:rPr>
                <w:rFonts w:ascii="Times New Roman" w:hAnsi="Times New Roman"/>
                <w:b w:val="false"/>
                <w:i w:val="false"/>
                <w:color w:val="000000"/>
                <w:sz w:val="24"/>
              </w:rPr>
              <w:t xml:space="preserve">РешуЕГЭ- </w:t>
            </w:r>
            <w:hyperlink r:id="rId165">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5"/>
              </w:numPr>
              <w:spacing w:before="0" w:after="0"/>
              <w:jc w:val="left"/>
            </w:pPr>
            <w:r>
              <w:rPr>
                <w:rFonts w:ascii="Times New Roman" w:hAnsi="Times New Roman"/>
                <w:b w:val="false"/>
                <w:i w:val="false"/>
                <w:color w:val="000000"/>
                <w:sz w:val="24"/>
              </w:rPr>
              <w:t xml:space="preserve">Российская электронная школа - </w:t>
            </w:r>
            <w:hyperlink r:id="rId16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67">
              <w:r>
                <w:rPr>
                  <w:rFonts w:ascii="Times New Roman" w:hAnsi="Times New Roman"/>
                  <w:b w:val="false"/>
                  <w:i w:val="false"/>
                  <w:color w:val="0000ff"/>
                  <w:sz w:val="22"/>
                  <w:u w:val="single"/>
                </w:rPr>
                <w:t>https://www.yaklass.ru/</w:t>
              </w:r>
            </w:hyperlink>
          </w:p>
          <w:p>
            <w:pPr>
              <w:numPr>
                <w:ilvl w:val="0"/>
                <w:numId w:val="55"/>
              </w:numPr>
              <w:spacing w:before="0" w:after="0"/>
              <w:jc w:val="left"/>
            </w:pPr>
            <w:r>
              <w:rPr>
                <w:rFonts w:ascii="Times New Roman" w:hAnsi="Times New Roman"/>
                <w:b w:val="false"/>
                <w:i w:val="false"/>
                <w:color w:val="000000"/>
                <w:sz w:val="24"/>
              </w:rPr>
              <w:t xml:space="preserve">РешуЕГЭ- </w:t>
            </w:r>
            <w:hyperlink r:id="rId168">
              <w:r>
                <w:rPr>
                  <w:rFonts w:ascii="Times New Roman" w:hAnsi="Times New Roman"/>
                  <w:b w:val="false"/>
                  <w:i w:val="false"/>
                  <w:color w:val="0000ff"/>
                  <w:sz w:val="22"/>
                  <w:u w:val="single"/>
                </w:rPr>
                <w:t>https://soc-ege.sdamgia.ru/</w:t>
              </w:r>
            </w:hyperlink>
          </w:p>
        </w:tc>
      </w:tr>
      <w:tr>
        <w:trPr>
          <w:trHeight w:val="250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 – XV вв.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6"/>
              </w:numPr>
              <w:spacing w:before="0" w:after="0"/>
              <w:jc w:val="left"/>
            </w:pPr>
            <w:r>
              <w:rPr>
                <w:rFonts w:ascii="Times New Roman" w:hAnsi="Times New Roman"/>
                <w:b w:val="false"/>
                <w:i w:val="false"/>
                <w:color w:val="000000"/>
                <w:sz w:val="24"/>
              </w:rPr>
              <w:t xml:space="preserve">Российская электронная школа - </w:t>
            </w:r>
            <w:hyperlink r:id="rId16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70">
              <w:r>
                <w:rPr>
                  <w:rFonts w:ascii="Times New Roman" w:hAnsi="Times New Roman"/>
                  <w:b w:val="false"/>
                  <w:i w:val="false"/>
                  <w:color w:val="0000ff"/>
                  <w:sz w:val="22"/>
                  <w:u w:val="single"/>
                </w:rPr>
                <w:t>https://www.yaklass.ru/</w:t>
              </w:r>
            </w:hyperlink>
          </w:p>
          <w:p>
            <w:pPr>
              <w:numPr>
                <w:ilvl w:val="0"/>
                <w:numId w:val="56"/>
              </w:numPr>
              <w:spacing w:before="0" w:after="0"/>
              <w:jc w:val="left"/>
            </w:pPr>
            <w:r>
              <w:rPr>
                <w:rFonts w:ascii="Times New Roman" w:hAnsi="Times New Roman"/>
                <w:b w:val="false"/>
                <w:i w:val="false"/>
                <w:color w:val="000000"/>
                <w:sz w:val="24"/>
              </w:rPr>
              <w:t xml:space="preserve">РешуЕГЭ- </w:t>
            </w:r>
            <w:hyperlink r:id="rId171">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7"/>
              </w:numPr>
              <w:spacing w:before="0" w:after="0"/>
              <w:jc w:val="left"/>
            </w:pPr>
            <w:r>
              <w:rPr>
                <w:rFonts w:ascii="Times New Roman" w:hAnsi="Times New Roman"/>
                <w:b w:val="false"/>
                <w:i w:val="false"/>
                <w:color w:val="000000"/>
                <w:sz w:val="24"/>
              </w:rPr>
              <w:t xml:space="preserve">Российская электронная школа - </w:t>
            </w:r>
            <w:hyperlink r:id="rId17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73">
              <w:r>
                <w:rPr>
                  <w:rFonts w:ascii="Times New Roman" w:hAnsi="Times New Roman"/>
                  <w:b w:val="false"/>
                  <w:i w:val="false"/>
                  <w:color w:val="0000ff"/>
                  <w:sz w:val="22"/>
                  <w:u w:val="single"/>
                </w:rPr>
                <w:t>https://www.yaklass.ru/</w:t>
              </w:r>
            </w:hyperlink>
          </w:p>
          <w:p>
            <w:pPr>
              <w:numPr>
                <w:ilvl w:val="0"/>
                <w:numId w:val="57"/>
              </w:numPr>
              <w:spacing w:before="0" w:after="0"/>
              <w:jc w:val="left"/>
            </w:pPr>
            <w:r>
              <w:rPr>
                <w:rFonts w:ascii="Times New Roman" w:hAnsi="Times New Roman"/>
                <w:b w:val="false"/>
                <w:i w:val="false"/>
                <w:color w:val="000000"/>
                <w:sz w:val="24"/>
              </w:rPr>
              <w:t xml:space="preserve">РешуЕГЭ- </w:t>
            </w:r>
            <w:hyperlink r:id="rId174">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XV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8"/>
              </w:numPr>
              <w:spacing w:before="0" w:after="0"/>
              <w:jc w:val="left"/>
            </w:pPr>
            <w:r>
              <w:rPr>
                <w:rFonts w:ascii="Times New Roman" w:hAnsi="Times New Roman"/>
                <w:b w:val="false"/>
                <w:i w:val="false"/>
                <w:color w:val="000000"/>
                <w:sz w:val="24"/>
              </w:rPr>
              <w:t xml:space="preserve">Российская электронная школа - </w:t>
            </w:r>
            <w:hyperlink r:id="rId17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76">
              <w:r>
                <w:rPr>
                  <w:rFonts w:ascii="Times New Roman" w:hAnsi="Times New Roman"/>
                  <w:b w:val="false"/>
                  <w:i w:val="false"/>
                  <w:color w:val="0000ff"/>
                  <w:sz w:val="22"/>
                  <w:u w:val="single"/>
                </w:rPr>
                <w:t>https://www.yaklass.ru/</w:t>
              </w:r>
            </w:hyperlink>
          </w:p>
          <w:p>
            <w:pPr>
              <w:numPr>
                <w:ilvl w:val="0"/>
                <w:numId w:val="58"/>
              </w:numPr>
              <w:spacing w:before="0" w:after="0"/>
              <w:jc w:val="left"/>
            </w:pPr>
            <w:r>
              <w:rPr>
                <w:rFonts w:ascii="Times New Roman" w:hAnsi="Times New Roman"/>
                <w:b w:val="false"/>
                <w:i w:val="false"/>
                <w:color w:val="000000"/>
                <w:sz w:val="24"/>
              </w:rPr>
              <w:t xml:space="preserve">РешуЕГЭ- </w:t>
            </w:r>
            <w:hyperlink r:id="rId177">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XVI - XVII вв.: от великого княжества к царству</w:t>
            </w: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59"/>
              </w:numPr>
              <w:spacing w:before="0" w:after="0"/>
              <w:jc w:val="left"/>
            </w:pPr>
            <w:r>
              <w:rPr>
                <w:rFonts w:ascii="Times New Roman" w:hAnsi="Times New Roman"/>
                <w:b w:val="false"/>
                <w:i w:val="false"/>
                <w:color w:val="000000"/>
                <w:sz w:val="24"/>
              </w:rPr>
              <w:t xml:space="preserve">Российская электронная школа - </w:t>
            </w:r>
            <w:hyperlink r:id="rId17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79">
              <w:r>
                <w:rPr>
                  <w:rFonts w:ascii="Times New Roman" w:hAnsi="Times New Roman"/>
                  <w:b w:val="false"/>
                  <w:i w:val="false"/>
                  <w:color w:val="0000ff"/>
                  <w:sz w:val="22"/>
                  <w:u w:val="single"/>
                </w:rPr>
                <w:t>https://www.yaklass.ru/</w:t>
              </w:r>
            </w:hyperlink>
          </w:p>
          <w:p>
            <w:pPr>
              <w:numPr>
                <w:ilvl w:val="0"/>
                <w:numId w:val="59"/>
              </w:numPr>
              <w:spacing w:before="0" w:after="0"/>
              <w:jc w:val="left"/>
            </w:pPr>
            <w:r>
              <w:rPr>
                <w:rFonts w:ascii="Times New Roman" w:hAnsi="Times New Roman"/>
                <w:b w:val="false"/>
                <w:i w:val="false"/>
                <w:color w:val="000000"/>
                <w:sz w:val="24"/>
              </w:rPr>
              <w:t xml:space="preserve">РешуЕГЭ- </w:t>
            </w:r>
            <w:hyperlink r:id="rId180">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0"/>
              </w:numPr>
              <w:spacing w:before="0" w:after="0"/>
              <w:jc w:val="left"/>
            </w:pPr>
            <w:r>
              <w:rPr>
                <w:rFonts w:ascii="Times New Roman" w:hAnsi="Times New Roman"/>
                <w:b w:val="false"/>
                <w:i w:val="false"/>
                <w:color w:val="000000"/>
                <w:sz w:val="24"/>
              </w:rPr>
              <w:t xml:space="preserve">Российская электронная школа - </w:t>
            </w:r>
            <w:hyperlink r:id="rId18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82">
              <w:r>
                <w:rPr>
                  <w:rFonts w:ascii="Times New Roman" w:hAnsi="Times New Roman"/>
                  <w:b w:val="false"/>
                  <w:i w:val="false"/>
                  <w:color w:val="0000ff"/>
                  <w:sz w:val="22"/>
                  <w:u w:val="single"/>
                </w:rPr>
                <w:t>https://www.yaklass.ru/</w:t>
              </w:r>
            </w:hyperlink>
          </w:p>
          <w:p>
            <w:pPr>
              <w:numPr>
                <w:ilvl w:val="0"/>
                <w:numId w:val="60"/>
              </w:numPr>
              <w:spacing w:before="0" w:after="0"/>
              <w:jc w:val="left"/>
            </w:pPr>
            <w:r>
              <w:rPr>
                <w:rFonts w:ascii="Times New Roman" w:hAnsi="Times New Roman"/>
                <w:b w:val="false"/>
                <w:i w:val="false"/>
                <w:color w:val="000000"/>
                <w:sz w:val="24"/>
              </w:rPr>
              <w:t xml:space="preserve">РешуЕГЭ- </w:t>
            </w:r>
            <w:hyperlink r:id="rId183">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1"/>
              </w:numPr>
              <w:spacing w:before="0" w:after="0"/>
              <w:jc w:val="left"/>
            </w:pPr>
            <w:r>
              <w:rPr>
                <w:rFonts w:ascii="Times New Roman" w:hAnsi="Times New Roman"/>
                <w:b w:val="false"/>
                <w:i w:val="false"/>
                <w:color w:val="000000"/>
                <w:sz w:val="24"/>
              </w:rPr>
              <w:t xml:space="preserve">Российская электронная школа - </w:t>
            </w:r>
            <w:hyperlink r:id="rId18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85">
              <w:r>
                <w:rPr>
                  <w:rFonts w:ascii="Times New Roman" w:hAnsi="Times New Roman"/>
                  <w:b w:val="false"/>
                  <w:i w:val="false"/>
                  <w:color w:val="0000ff"/>
                  <w:sz w:val="22"/>
                  <w:u w:val="single"/>
                </w:rPr>
                <w:t>https://www.yaklass.ru/</w:t>
              </w:r>
            </w:hyperlink>
          </w:p>
          <w:p>
            <w:pPr>
              <w:numPr>
                <w:ilvl w:val="0"/>
                <w:numId w:val="61"/>
              </w:numPr>
              <w:spacing w:before="0" w:after="0"/>
              <w:jc w:val="left"/>
            </w:pPr>
            <w:r>
              <w:rPr>
                <w:rFonts w:ascii="Times New Roman" w:hAnsi="Times New Roman"/>
                <w:b w:val="false"/>
                <w:i w:val="false"/>
                <w:color w:val="000000"/>
                <w:sz w:val="24"/>
              </w:rPr>
              <w:t xml:space="preserve">РешуЕГЭ- </w:t>
            </w:r>
            <w:hyperlink r:id="rId186">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России в XVI–XVII вв.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2"/>
              </w:numPr>
              <w:spacing w:before="0" w:after="0"/>
              <w:jc w:val="left"/>
            </w:pPr>
            <w:r>
              <w:rPr>
                <w:rFonts w:ascii="Times New Roman" w:hAnsi="Times New Roman"/>
                <w:b w:val="false"/>
                <w:i w:val="false"/>
                <w:color w:val="000000"/>
                <w:sz w:val="24"/>
              </w:rPr>
              <w:t xml:space="preserve">Российская электронная школа - </w:t>
            </w:r>
            <w:hyperlink r:id="rId18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88">
              <w:r>
                <w:rPr>
                  <w:rFonts w:ascii="Times New Roman" w:hAnsi="Times New Roman"/>
                  <w:b w:val="false"/>
                  <w:i w:val="false"/>
                  <w:color w:val="0000ff"/>
                  <w:sz w:val="22"/>
                  <w:u w:val="single"/>
                </w:rPr>
                <w:t>https://www.yaklass.ru/</w:t>
              </w:r>
            </w:hyperlink>
          </w:p>
          <w:p>
            <w:pPr>
              <w:numPr>
                <w:ilvl w:val="0"/>
                <w:numId w:val="62"/>
              </w:numPr>
              <w:spacing w:before="0" w:after="0"/>
              <w:jc w:val="left"/>
            </w:pPr>
            <w:r>
              <w:rPr>
                <w:rFonts w:ascii="Times New Roman" w:hAnsi="Times New Roman"/>
                <w:b w:val="false"/>
                <w:i w:val="false"/>
                <w:color w:val="000000"/>
                <w:sz w:val="24"/>
              </w:rPr>
              <w:t xml:space="preserve">РешуЕГЭ- </w:t>
            </w:r>
            <w:hyperlink r:id="rId189">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Россия в конце XVII - XVIII вв.: от царства к империи</w:t>
            </w: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3"/>
              </w:numPr>
              <w:spacing w:before="0" w:after="0"/>
              <w:jc w:val="left"/>
            </w:pPr>
            <w:r>
              <w:rPr>
                <w:rFonts w:ascii="Times New Roman" w:hAnsi="Times New Roman"/>
                <w:b w:val="false"/>
                <w:i w:val="false"/>
                <w:color w:val="000000"/>
                <w:sz w:val="24"/>
              </w:rPr>
              <w:t xml:space="preserve">Российская электронная школа - </w:t>
            </w:r>
            <w:hyperlink r:id="rId19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91">
              <w:r>
                <w:rPr>
                  <w:rFonts w:ascii="Times New Roman" w:hAnsi="Times New Roman"/>
                  <w:b w:val="false"/>
                  <w:i w:val="false"/>
                  <w:color w:val="0000ff"/>
                  <w:sz w:val="22"/>
                  <w:u w:val="single"/>
                </w:rPr>
                <w:t>https://www.yaklass.ru/</w:t>
              </w:r>
            </w:hyperlink>
          </w:p>
          <w:p>
            <w:pPr>
              <w:numPr>
                <w:ilvl w:val="0"/>
                <w:numId w:val="63"/>
              </w:numPr>
              <w:spacing w:before="0" w:after="0"/>
              <w:jc w:val="left"/>
            </w:pPr>
            <w:r>
              <w:rPr>
                <w:rFonts w:ascii="Times New Roman" w:hAnsi="Times New Roman"/>
                <w:b w:val="false"/>
                <w:i w:val="false"/>
                <w:color w:val="000000"/>
                <w:sz w:val="24"/>
              </w:rPr>
              <w:t xml:space="preserve">РешуЕГЭ- </w:t>
            </w:r>
            <w:hyperlink r:id="rId192">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1725–1762 гг.</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4"/>
              </w:numPr>
              <w:spacing w:before="0" w:after="0"/>
              <w:jc w:val="left"/>
            </w:pPr>
            <w:r>
              <w:rPr>
                <w:rFonts w:ascii="Times New Roman" w:hAnsi="Times New Roman"/>
                <w:b w:val="false"/>
                <w:i w:val="false"/>
                <w:color w:val="000000"/>
                <w:sz w:val="24"/>
              </w:rPr>
              <w:t xml:space="preserve">Российская электронная школа - </w:t>
            </w:r>
            <w:hyperlink r:id="rId19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94">
              <w:r>
                <w:rPr>
                  <w:rFonts w:ascii="Times New Roman" w:hAnsi="Times New Roman"/>
                  <w:b w:val="false"/>
                  <w:i w:val="false"/>
                  <w:color w:val="0000ff"/>
                  <w:sz w:val="22"/>
                  <w:u w:val="single"/>
                </w:rPr>
                <w:t>https://www.yaklass.ru/</w:t>
              </w:r>
            </w:hyperlink>
          </w:p>
          <w:p>
            <w:pPr>
              <w:numPr>
                <w:ilvl w:val="0"/>
                <w:numId w:val="64"/>
              </w:numPr>
              <w:spacing w:before="0" w:after="0"/>
              <w:jc w:val="left"/>
            </w:pPr>
            <w:r>
              <w:rPr>
                <w:rFonts w:ascii="Times New Roman" w:hAnsi="Times New Roman"/>
                <w:b w:val="false"/>
                <w:i w:val="false"/>
                <w:color w:val="000000"/>
                <w:sz w:val="24"/>
              </w:rPr>
              <w:t xml:space="preserve">РешуЕГЭ- </w:t>
            </w:r>
            <w:hyperlink r:id="rId195">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1762–1801 гг.</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5"/>
              </w:numPr>
              <w:spacing w:before="0" w:after="0"/>
              <w:jc w:val="left"/>
            </w:pPr>
            <w:r>
              <w:rPr>
                <w:rFonts w:ascii="Times New Roman" w:hAnsi="Times New Roman"/>
                <w:b w:val="false"/>
                <w:i w:val="false"/>
                <w:color w:val="000000"/>
                <w:sz w:val="24"/>
              </w:rPr>
              <w:t xml:space="preserve">Российская электронная школа - </w:t>
            </w:r>
            <w:hyperlink r:id="rId19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97">
              <w:r>
                <w:rPr>
                  <w:rFonts w:ascii="Times New Roman" w:hAnsi="Times New Roman"/>
                  <w:b w:val="false"/>
                  <w:i w:val="false"/>
                  <w:color w:val="0000ff"/>
                  <w:sz w:val="22"/>
                  <w:u w:val="single"/>
                </w:rPr>
                <w:t>https://www.yaklass.ru/</w:t>
              </w:r>
            </w:hyperlink>
          </w:p>
          <w:p>
            <w:pPr>
              <w:numPr>
                <w:ilvl w:val="0"/>
                <w:numId w:val="65"/>
              </w:numPr>
              <w:spacing w:before="0" w:after="0"/>
              <w:jc w:val="left"/>
            </w:pPr>
            <w:r>
              <w:rPr>
                <w:rFonts w:ascii="Times New Roman" w:hAnsi="Times New Roman"/>
                <w:b w:val="false"/>
                <w:i w:val="false"/>
                <w:color w:val="000000"/>
                <w:sz w:val="24"/>
              </w:rPr>
              <w:t xml:space="preserve">РешуЕГЭ- </w:t>
            </w:r>
            <w:hyperlink r:id="rId198">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6"/>
              </w:numPr>
              <w:spacing w:before="0" w:after="0"/>
              <w:jc w:val="left"/>
            </w:pPr>
            <w:r>
              <w:rPr>
                <w:rFonts w:ascii="Times New Roman" w:hAnsi="Times New Roman"/>
                <w:b w:val="false"/>
                <w:i w:val="false"/>
                <w:color w:val="000000"/>
                <w:sz w:val="24"/>
              </w:rPr>
              <w:t xml:space="preserve">Российская электронная школа - </w:t>
            </w:r>
            <w:hyperlink r:id="rId19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00">
              <w:r>
                <w:rPr>
                  <w:rFonts w:ascii="Times New Roman" w:hAnsi="Times New Roman"/>
                  <w:b w:val="false"/>
                  <w:i w:val="false"/>
                  <w:color w:val="0000ff"/>
                  <w:sz w:val="22"/>
                  <w:u w:val="single"/>
                </w:rPr>
                <w:t>https://www.yaklass.ru/</w:t>
              </w:r>
            </w:hyperlink>
          </w:p>
          <w:p>
            <w:pPr>
              <w:numPr>
                <w:ilvl w:val="0"/>
                <w:numId w:val="66"/>
              </w:numPr>
              <w:spacing w:before="0" w:after="0"/>
              <w:jc w:val="left"/>
            </w:pPr>
            <w:r>
              <w:rPr>
                <w:rFonts w:ascii="Times New Roman" w:hAnsi="Times New Roman"/>
                <w:b w:val="false"/>
                <w:i w:val="false"/>
                <w:color w:val="000000"/>
                <w:sz w:val="24"/>
              </w:rPr>
              <w:t xml:space="preserve">РешуЕГЭ- </w:t>
            </w:r>
            <w:hyperlink r:id="rId201">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народов России в XVIII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7"/>
              </w:numPr>
              <w:spacing w:before="0" w:after="0"/>
              <w:jc w:val="left"/>
            </w:pPr>
            <w:r>
              <w:rPr>
                <w:rFonts w:ascii="Times New Roman" w:hAnsi="Times New Roman"/>
                <w:b w:val="false"/>
                <w:i w:val="false"/>
                <w:color w:val="000000"/>
                <w:sz w:val="24"/>
              </w:rPr>
              <w:t xml:space="preserve">Российская электронная школа - </w:t>
            </w:r>
            <w:hyperlink r:id="rId20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03">
              <w:r>
                <w:rPr>
                  <w:rFonts w:ascii="Times New Roman" w:hAnsi="Times New Roman"/>
                  <w:b w:val="false"/>
                  <w:i w:val="false"/>
                  <w:color w:val="0000ff"/>
                  <w:sz w:val="22"/>
                  <w:u w:val="single"/>
                </w:rPr>
                <w:t>https://www.yaklass.ru/</w:t>
              </w:r>
            </w:hyperlink>
          </w:p>
          <w:p>
            <w:pPr>
              <w:numPr>
                <w:ilvl w:val="0"/>
                <w:numId w:val="67"/>
              </w:numPr>
              <w:spacing w:before="0" w:after="0"/>
              <w:jc w:val="left"/>
            </w:pPr>
            <w:r>
              <w:rPr>
                <w:rFonts w:ascii="Times New Roman" w:hAnsi="Times New Roman"/>
                <w:b w:val="false"/>
                <w:i w:val="false"/>
                <w:color w:val="000000"/>
                <w:sz w:val="24"/>
              </w:rPr>
              <w:t xml:space="preserve">РешуЕГЭ- </w:t>
            </w:r>
            <w:hyperlink r:id="rId204">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империя в XIX - начале XX в.</w:t>
            </w:r>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1801–1825 гг.</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8"/>
              </w:numPr>
              <w:spacing w:before="0" w:after="0"/>
              <w:jc w:val="left"/>
            </w:pPr>
            <w:r>
              <w:rPr>
                <w:rFonts w:ascii="Times New Roman" w:hAnsi="Times New Roman"/>
                <w:b w:val="false"/>
                <w:i w:val="false"/>
                <w:color w:val="000000"/>
                <w:sz w:val="24"/>
              </w:rPr>
              <w:t xml:space="preserve">Российская электронная школа - </w:t>
            </w:r>
            <w:hyperlink r:id="rId20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06">
              <w:r>
                <w:rPr>
                  <w:rFonts w:ascii="Times New Roman" w:hAnsi="Times New Roman"/>
                  <w:b w:val="false"/>
                  <w:i w:val="false"/>
                  <w:color w:val="0000ff"/>
                  <w:sz w:val="22"/>
                  <w:u w:val="single"/>
                </w:rPr>
                <w:t>https://www.yaklass.ru/</w:t>
              </w:r>
            </w:hyperlink>
          </w:p>
          <w:p>
            <w:pPr>
              <w:numPr>
                <w:ilvl w:val="0"/>
                <w:numId w:val="68"/>
              </w:numPr>
              <w:spacing w:before="0" w:after="0"/>
              <w:jc w:val="left"/>
            </w:pPr>
            <w:r>
              <w:rPr>
                <w:rFonts w:ascii="Times New Roman" w:hAnsi="Times New Roman"/>
                <w:b w:val="false"/>
                <w:i w:val="false"/>
                <w:color w:val="000000"/>
                <w:sz w:val="24"/>
              </w:rPr>
              <w:t xml:space="preserve">РешуЕГЭ- </w:t>
            </w:r>
            <w:hyperlink r:id="rId207">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1825–1855 гг.</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69"/>
              </w:numPr>
              <w:spacing w:before="0" w:after="0"/>
              <w:jc w:val="left"/>
            </w:pPr>
            <w:r>
              <w:rPr>
                <w:rFonts w:ascii="Times New Roman" w:hAnsi="Times New Roman"/>
                <w:b w:val="false"/>
                <w:i w:val="false"/>
                <w:color w:val="000000"/>
                <w:sz w:val="24"/>
              </w:rPr>
              <w:t xml:space="preserve">Российская электронная школа - </w:t>
            </w:r>
            <w:hyperlink r:id="rId20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09">
              <w:r>
                <w:rPr>
                  <w:rFonts w:ascii="Times New Roman" w:hAnsi="Times New Roman"/>
                  <w:b w:val="false"/>
                  <w:i w:val="false"/>
                  <w:color w:val="0000ff"/>
                  <w:sz w:val="22"/>
                  <w:u w:val="single"/>
                </w:rPr>
                <w:t>https://www.yaklass.ru/</w:t>
              </w:r>
            </w:hyperlink>
          </w:p>
          <w:p>
            <w:pPr>
              <w:numPr>
                <w:ilvl w:val="0"/>
                <w:numId w:val="69"/>
              </w:numPr>
              <w:spacing w:before="0" w:after="0"/>
              <w:jc w:val="left"/>
            </w:pPr>
            <w:r>
              <w:rPr>
                <w:rFonts w:ascii="Times New Roman" w:hAnsi="Times New Roman"/>
                <w:b w:val="false"/>
                <w:i w:val="false"/>
                <w:color w:val="000000"/>
                <w:sz w:val="24"/>
              </w:rPr>
              <w:t xml:space="preserve">РешуЕГЭ- </w:t>
            </w:r>
            <w:hyperlink r:id="rId210">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70"/>
              </w:numPr>
              <w:spacing w:before="0" w:after="0"/>
              <w:jc w:val="left"/>
            </w:pPr>
            <w:r>
              <w:rPr>
                <w:rFonts w:ascii="Times New Roman" w:hAnsi="Times New Roman"/>
                <w:b w:val="false"/>
                <w:i w:val="false"/>
                <w:color w:val="000000"/>
                <w:sz w:val="24"/>
              </w:rPr>
              <w:t xml:space="preserve">Российская электронная школа - </w:t>
            </w:r>
            <w:hyperlink r:id="rId21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12">
              <w:r>
                <w:rPr>
                  <w:rFonts w:ascii="Times New Roman" w:hAnsi="Times New Roman"/>
                  <w:b w:val="false"/>
                  <w:i w:val="false"/>
                  <w:color w:val="0000ff"/>
                  <w:sz w:val="22"/>
                  <w:u w:val="single"/>
                </w:rPr>
                <w:t>https://www.yaklass.ru/</w:t>
              </w:r>
            </w:hyperlink>
          </w:p>
          <w:p>
            <w:pPr>
              <w:numPr>
                <w:ilvl w:val="0"/>
                <w:numId w:val="70"/>
              </w:numPr>
              <w:spacing w:before="0" w:after="0"/>
              <w:jc w:val="left"/>
            </w:pPr>
            <w:r>
              <w:rPr>
                <w:rFonts w:ascii="Times New Roman" w:hAnsi="Times New Roman"/>
                <w:b w:val="false"/>
                <w:i w:val="false"/>
                <w:color w:val="000000"/>
                <w:sz w:val="24"/>
              </w:rPr>
              <w:t xml:space="preserve">РешуЕГЭ- </w:t>
            </w:r>
            <w:hyperlink r:id="rId213">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реформы и пореформенная Россия</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71"/>
              </w:numPr>
              <w:spacing w:before="0" w:after="0"/>
              <w:jc w:val="left"/>
            </w:pPr>
            <w:r>
              <w:rPr>
                <w:rFonts w:ascii="Times New Roman" w:hAnsi="Times New Roman"/>
                <w:b w:val="false"/>
                <w:i w:val="false"/>
                <w:color w:val="000000"/>
                <w:sz w:val="24"/>
              </w:rPr>
              <w:t xml:space="preserve">Российская электронная школа - </w:t>
            </w:r>
            <w:hyperlink r:id="rId21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15">
              <w:r>
                <w:rPr>
                  <w:rFonts w:ascii="Times New Roman" w:hAnsi="Times New Roman"/>
                  <w:b w:val="false"/>
                  <w:i w:val="false"/>
                  <w:color w:val="0000ff"/>
                  <w:sz w:val="22"/>
                  <w:u w:val="single"/>
                </w:rPr>
                <w:t>https://www.yaklass.ru/</w:t>
              </w:r>
            </w:hyperlink>
          </w:p>
          <w:p>
            <w:pPr>
              <w:numPr>
                <w:ilvl w:val="0"/>
                <w:numId w:val="71"/>
              </w:numPr>
              <w:spacing w:before="0" w:after="0"/>
              <w:jc w:val="left"/>
            </w:pPr>
            <w:r>
              <w:rPr>
                <w:rFonts w:ascii="Times New Roman" w:hAnsi="Times New Roman"/>
                <w:b w:val="false"/>
                <w:i w:val="false"/>
                <w:color w:val="000000"/>
                <w:sz w:val="24"/>
              </w:rPr>
              <w:t xml:space="preserve">РешуЕГЭ- </w:t>
            </w:r>
            <w:hyperlink r:id="rId216">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Александра III. Идейные течения и общественные движения в России в 1880–1890-х гг.</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72"/>
              </w:numPr>
              <w:spacing w:before="0" w:after="0"/>
              <w:jc w:val="left"/>
            </w:pPr>
            <w:r>
              <w:rPr>
                <w:rFonts w:ascii="Times New Roman" w:hAnsi="Times New Roman"/>
                <w:b w:val="false"/>
                <w:i w:val="false"/>
                <w:color w:val="000000"/>
                <w:sz w:val="24"/>
              </w:rPr>
              <w:t xml:space="preserve">Российская электронная школа - </w:t>
            </w:r>
            <w:hyperlink r:id="rId21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18">
              <w:r>
                <w:rPr>
                  <w:rFonts w:ascii="Times New Roman" w:hAnsi="Times New Roman"/>
                  <w:b w:val="false"/>
                  <w:i w:val="false"/>
                  <w:color w:val="0000ff"/>
                  <w:sz w:val="22"/>
                  <w:u w:val="single"/>
                </w:rPr>
                <w:t>https://www.yaklass.ru/</w:t>
              </w:r>
            </w:hyperlink>
          </w:p>
          <w:p>
            <w:pPr>
              <w:numPr>
                <w:ilvl w:val="0"/>
                <w:numId w:val="72"/>
              </w:numPr>
              <w:spacing w:before="0" w:after="0"/>
              <w:jc w:val="left"/>
            </w:pPr>
            <w:r>
              <w:rPr>
                <w:rFonts w:ascii="Times New Roman" w:hAnsi="Times New Roman"/>
                <w:b w:val="false"/>
                <w:i w:val="false"/>
                <w:color w:val="000000"/>
                <w:sz w:val="24"/>
              </w:rPr>
              <w:t xml:space="preserve">РешуЕГЭ- </w:t>
            </w:r>
            <w:hyperlink r:id="rId219">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73"/>
              </w:numPr>
              <w:spacing w:before="0" w:after="0"/>
              <w:jc w:val="left"/>
            </w:pPr>
            <w:r>
              <w:rPr>
                <w:rFonts w:ascii="Times New Roman" w:hAnsi="Times New Roman"/>
                <w:b w:val="false"/>
                <w:i w:val="false"/>
                <w:color w:val="000000"/>
                <w:sz w:val="24"/>
              </w:rPr>
              <w:t xml:space="preserve">Российская электронная школа - </w:t>
            </w:r>
            <w:hyperlink r:id="rId22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21">
              <w:r>
                <w:rPr>
                  <w:rFonts w:ascii="Times New Roman" w:hAnsi="Times New Roman"/>
                  <w:b w:val="false"/>
                  <w:i w:val="false"/>
                  <w:color w:val="0000ff"/>
                  <w:sz w:val="22"/>
                  <w:u w:val="single"/>
                </w:rPr>
                <w:t>https://www.yaklass.ru/</w:t>
              </w:r>
            </w:hyperlink>
          </w:p>
          <w:p>
            <w:pPr>
              <w:numPr>
                <w:ilvl w:val="0"/>
                <w:numId w:val="73"/>
              </w:numPr>
              <w:spacing w:before="0" w:after="0"/>
              <w:jc w:val="left"/>
            </w:pPr>
            <w:r>
              <w:rPr>
                <w:rFonts w:ascii="Times New Roman" w:hAnsi="Times New Roman"/>
                <w:b w:val="false"/>
                <w:i w:val="false"/>
                <w:color w:val="000000"/>
                <w:sz w:val="24"/>
              </w:rPr>
              <w:t xml:space="preserve">РешуЕГЭ- </w:t>
            </w:r>
            <w:hyperlink r:id="rId222">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во второй половине XIX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74"/>
              </w:numPr>
              <w:spacing w:before="0" w:after="0"/>
              <w:jc w:val="left"/>
            </w:pPr>
            <w:r>
              <w:rPr>
                <w:rFonts w:ascii="Times New Roman" w:hAnsi="Times New Roman"/>
                <w:b w:val="false"/>
                <w:i w:val="false"/>
                <w:color w:val="000000"/>
                <w:sz w:val="24"/>
              </w:rPr>
              <w:t xml:space="preserve">Российская электронная школа - </w:t>
            </w:r>
            <w:hyperlink r:id="rId22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24">
              <w:r>
                <w:rPr>
                  <w:rFonts w:ascii="Times New Roman" w:hAnsi="Times New Roman"/>
                  <w:b w:val="false"/>
                  <w:i w:val="false"/>
                  <w:color w:val="0000ff"/>
                  <w:sz w:val="22"/>
                  <w:u w:val="single"/>
                </w:rPr>
                <w:t>https://www.yaklass.ru/</w:t>
              </w:r>
            </w:hyperlink>
          </w:p>
          <w:p>
            <w:pPr>
              <w:numPr>
                <w:ilvl w:val="0"/>
                <w:numId w:val="74"/>
              </w:numPr>
              <w:spacing w:before="0" w:after="0"/>
              <w:jc w:val="left"/>
            </w:pPr>
            <w:r>
              <w:rPr>
                <w:rFonts w:ascii="Times New Roman" w:hAnsi="Times New Roman"/>
                <w:b w:val="false"/>
                <w:i w:val="false"/>
                <w:color w:val="000000"/>
                <w:sz w:val="24"/>
              </w:rPr>
              <w:t xml:space="preserve">РешуЕГЭ- </w:t>
            </w:r>
            <w:hyperlink r:id="rId225">
              <w:r>
                <w:rPr>
                  <w:rFonts w:ascii="Times New Roman" w:hAnsi="Times New Roman"/>
                  <w:b w:val="false"/>
                  <w:i w:val="false"/>
                  <w:color w:val="0000ff"/>
                  <w:sz w:val="22"/>
                  <w:u w:val="single"/>
                </w:rPr>
                <w:t>https://soc-ege.sdamgia.ru/</w:t>
              </w:r>
            </w:hyperlink>
          </w:p>
        </w:tc>
      </w:tr>
      <w:tr>
        <w:trPr>
          <w:trHeight w:val="271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 в. Российская империя на пороге нового века. Россия в системе международных отношений в начале XX в.</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75"/>
              </w:numPr>
              <w:spacing w:before="0" w:after="0"/>
              <w:jc w:val="left"/>
            </w:pPr>
            <w:r>
              <w:rPr>
                <w:rFonts w:ascii="Times New Roman" w:hAnsi="Times New Roman"/>
                <w:b w:val="false"/>
                <w:i w:val="false"/>
                <w:color w:val="000000"/>
                <w:sz w:val="24"/>
              </w:rPr>
              <w:t xml:space="preserve">Российская электронная школа - </w:t>
            </w:r>
            <w:hyperlink r:id="rId22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27">
              <w:r>
                <w:rPr>
                  <w:rFonts w:ascii="Times New Roman" w:hAnsi="Times New Roman"/>
                  <w:b w:val="false"/>
                  <w:i w:val="false"/>
                  <w:color w:val="0000ff"/>
                  <w:sz w:val="22"/>
                  <w:u w:val="single"/>
                </w:rPr>
                <w:t>https://www.yaklass.ru/</w:t>
              </w:r>
            </w:hyperlink>
          </w:p>
          <w:p>
            <w:pPr>
              <w:numPr>
                <w:ilvl w:val="0"/>
                <w:numId w:val="75"/>
              </w:numPr>
              <w:spacing w:before="0" w:after="0"/>
              <w:jc w:val="left"/>
            </w:pPr>
            <w:r>
              <w:rPr>
                <w:rFonts w:ascii="Times New Roman" w:hAnsi="Times New Roman"/>
                <w:b w:val="false"/>
                <w:i w:val="false"/>
                <w:color w:val="000000"/>
                <w:sz w:val="24"/>
              </w:rPr>
              <w:t xml:space="preserve">РешуЕГЭ- </w:t>
            </w:r>
            <w:hyperlink r:id="rId228">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движение в России в начале XX в. Общественное и политическое развитие России в 1907– 914 гг.</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76"/>
              </w:numPr>
              <w:spacing w:before="0" w:after="0"/>
              <w:jc w:val="left"/>
            </w:pPr>
            <w:r>
              <w:rPr>
                <w:rFonts w:ascii="Times New Roman" w:hAnsi="Times New Roman"/>
                <w:b w:val="false"/>
                <w:i w:val="false"/>
                <w:color w:val="000000"/>
                <w:sz w:val="24"/>
              </w:rPr>
              <w:t xml:space="preserve">Российская электронная школа - </w:t>
            </w:r>
            <w:hyperlink r:id="rId22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30">
              <w:r>
                <w:rPr>
                  <w:rFonts w:ascii="Times New Roman" w:hAnsi="Times New Roman"/>
                  <w:b w:val="false"/>
                  <w:i w:val="false"/>
                  <w:color w:val="0000ff"/>
                  <w:sz w:val="22"/>
                  <w:u w:val="single"/>
                </w:rPr>
                <w:t>https://www.yaklass.ru/</w:t>
              </w:r>
            </w:hyperlink>
          </w:p>
          <w:p>
            <w:pPr>
              <w:numPr>
                <w:ilvl w:val="0"/>
                <w:numId w:val="76"/>
              </w:numPr>
              <w:spacing w:before="0" w:after="0"/>
              <w:jc w:val="left"/>
            </w:pPr>
            <w:r>
              <w:rPr>
                <w:rFonts w:ascii="Times New Roman" w:hAnsi="Times New Roman"/>
                <w:b w:val="false"/>
                <w:i w:val="false"/>
                <w:color w:val="000000"/>
                <w:sz w:val="24"/>
              </w:rPr>
              <w:t xml:space="preserve">РешуЕГЭ- </w:t>
            </w:r>
            <w:hyperlink r:id="rId231">
              <w:r>
                <w:rPr>
                  <w:rFonts w:ascii="Times New Roman" w:hAnsi="Times New Roman"/>
                  <w:b w:val="false"/>
                  <w:i w:val="false"/>
                  <w:color w:val="0000ff"/>
                  <w:sz w:val="22"/>
                  <w:u w:val="single"/>
                </w:rPr>
                <w:t>https://soc-ege.sdamgia.ru/</w:t>
              </w:r>
            </w:hyperlink>
          </w:p>
        </w:tc>
      </w:tr>
      <w:tr>
        <w:trPr>
          <w:trHeight w:val="2445" w:hRule="atLeast"/>
          <w:trHeight w:val="144" w:hRule="atLeast"/>
        </w:trPr>
        <w:tc>
          <w:tcPr>
            <w:tcW w:w="5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4.10</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9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5" w:type="dxa"/>
            <w:tcBorders/>
            <w:tcMar>
              <w:top w:w="50" w:type="dxa"/>
              <w:left w:w="100" w:type="dxa"/>
            </w:tcMar>
            <w:vAlign w:val="center"/>
          </w:tcPr>
          <w:p>
            <w:pPr>
              <w:numPr>
                <w:ilvl w:val="0"/>
                <w:numId w:val="77"/>
              </w:numPr>
              <w:spacing w:before="0" w:after="0"/>
              <w:jc w:val="left"/>
            </w:pPr>
            <w:r>
              <w:rPr>
                <w:rFonts w:ascii="Times New Roman" w:hAnsi="Times New Roman"/>
                <w:b w:val="false"/>
                <w:i w:val="false"/>
                <w:color w:val="000000"/>
                <w:sz w:val="24"/>
              </w:rPr>
              <w:t xml:space="preserve">Российская электронная школа - </w:t>
            </w:r>
            <w:hyperlink r:id="rId23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33">
              <w:r>
                <w:rPr>
                  <w:rFonts w:ascii="Times New Roman" w:hAnsi="Times New Roman"/>
                  <w:b w:val="false"/>
                  <w:i w:val="false"/>
                  <w:color w:val="0000ff"/>
                  <w:sz w:val="22"/>
                  <w:u w:val="single"/>
                </w:rPr>
                <w:t>https://www.yaklass.ru/</w:t>
              </w:r>
            </w:hyperlink>
          </w:p>
          <w:p>
            <w:pPr>
              <w:numPr>
                <w:ilvl w:val="0"/>
                <w:numId w:val="77"/>
              </w:numPr>
              <w:spacing w:before="0" w:after="0"/>
              <w:jc w:val="left"/>
            </w:pPr>
            <w:r>
              <w:rPr>
                <w:rFonts w:ascii="Times New Roman" w:hAnsi="Times New Roman"/>
                <w:b w:val="false"/>
                <w:i w:val="false"/>
                <w:color w:val="000000"/>
                <w:sz w:val="24"/>
              </w:rPr>
              <w:t xml:space="preserve">РешуЕГЭ- </w:t>
            </w:r>
            <w:hyperlink r:id="rId234">
              <w:r>
                <w:rPr>
                  <w:rFonts w:ascii="Times New Roman" w:hAnsi="Times New Roman"/>
                  <w:b w:val="false"/>
                  <w:i w:val="false"/>
                  <w:color w:val="0000ff"/>
                  <w:sz w:val="22"/>
                  <w:u w:val="single"/>
                </w:rPr>
                <w:t>https://soc-ege.sdamgia.ru/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55" w:type="dxa"/>
            <w:tcBorders/>
            <w:tcMar>
              <w:top w:w="50" w:type="dxa"/>
              <w:left w:w="100" w:type="dxa"/>
            </w:tcMar>
            <w:vAlign w:val="center"/>
          </w:tcPr>
          <w:p>
            <w:pPr>
              <w:jc w:val="left"/>
            </w:pPr>
          </w:p>
        </w:tc>
      </w:tr>
    </w:tbl>
    <w:p>
      <w:pPr>
        <w:sectPr>
          <w:pgSz w:w="16383" w:h="11906" w:orient="landscape"/>
        </w:sectPr>
      </w:pPr>
    </w:p>
    <w:bookmarkStart w:name="block-10552546" w:id="14"/>
    <w:p>
      <w:pPr>
        <w:sectPr>
          <w:pgSz w:w="16383" w:h="11906" w:orient="landscape"/>
        </w:sectPr>
      </w:pPr>
    </w:p>
    <w:bookmarkEnd w:id="14"/>
    <w:bookmarkEnd w:id="13"/>
    <w:bookmarkStart w:name="block-1055254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580"/>
        <w:gridCol w:w="2885"/>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3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"Новейшее время". Хронологические рамки и периодизация Новейшей истории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78"/>
              </w:numPr>
              <w:spacing w:before="0" w:after="0"/>
              <w:jc w:val="left"/>
            </w:pPr>
            <w:r>
              <w:rPr>
                <w:rFonts w:ascii="Times New Roman" w:hAnsi="Times New Roman"/>
                <w:b w:val="false"/>
                <w:i w:val="false"/>
                <w:color w:val="000000"/>
                <w:sz w:val="24"/>
              </w:rPr>
              <w:t xml:space="preserve">Российская электронная школа - </w:t>
            </w:r>
            <w:hyperlink r:id="rId23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36">
              <w:r>
                <w:rPr>
                  <w:rFonts w:ascii="Times New Roman" w:hAnsi="Times New Roman"/>
                  <w:b w:val="false"/>
                  <w:i w:val="false"/>
                  <w:color w:val="0000ff"/>
                  <w:sz w:val="22"/>
                  <w:u w:val="single"/>
                </w:rPr>
                <w:t>https://www.yaklass.ru/</w:t>
              </w:r>
            </w:hyperlink>
          </w:p>
          <w:p>
            <w:pPr>
              <w:numPr>
                <w:ilvl w:val="0"/>
                <w:numId w:val="78"/>
              </w:numPr>
              <w:spacing w:before="0" w:after="0"/>
              <w:jc w:val="left"/>
            </w:pPr>
            <w:r>
              <w:rPr>
                <w:rFonts w:ascii="Times New Roman" w:hAnsi="Times New Roman"/>
                <w:b w:val="false"/>
                <w:i w:val="false"/>
                <w:color w:val="000000"/>
                <w:sz w:val="24"/>
              </w:rPr>
              <w:t xml:space="preserve">РешуЕГЭ- </w:t>
            </w:r>
            <w:hyperlink r:id="rId23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социально-экономического и политического развития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79"/>
              </w:numPr>
              <w:spacing w:before="0" w:after="0"/>
              <w:jc w:val="left"/>
            </w:pPr>
            <w:r>
              <w:rPr>
                <w:rFonts w:ascii="Times New Roman" w:hAnsi="Times New Roman"/>
                <w:b w:val="false"/>
                <w:i w:val="false"/>
                <w:color w:val="000000"/>
                <w:sz w:val="24"/>
              </w:rPr>
              <w:t xml:space="preserve">Российская электронная школа - </w:t>
            </w:r>
            <w:hyperlink r:id="rId23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39">
              <w:r>
                <w:rPr>
                  <w:rFonts w:ascii="Times New Roman" w:hAnsi="Times New Roman"/>
                  <w:b w:val="false"/>
                  <w:i w:val="false"/>
                  <w:color w:val="0000ff"/>
                  <w:sz w:val="22"/>
                  <w:u w:val="single"/>
                </w:rPr>
                <w:t>https://www.yaklass.ru/</w:t>
              </w:r>
            </w:hyperlink>
          </w:p>
          <w:p>
            <w:pPr>
              <w:numPr>
                <w:ilvl w:val="0"/>
                <w:numId w:val="79"/>
              </w:numPr>
              <w:spacing w:before="0" w:after="0"/>
              <w:jc w:val="left"/>
            </w:pPr>
            <w:r>
              <w:rPr>
                <w:rFonts w:ascii="Times New Roman" w:hAnsi="Times New Roman"/>
                <w:b w:val="false"/>
                <w:i w:val="false"/>
                <w:color w:val="000000"/>
                <w:sz w:val="24"/>
              </w:rPr>
              <w:t xml:space="preserve">РешуЕГЭ- </w:t>
            </w:r>
            <w:hyperlink r:id="rId24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 особенности внешнеполитической жизни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0"/>
              </w:numPr>
              <w:spacing w:before="0" w:after="0"/>
              <w:jc w:val="left"/>
            </w:pPr>
            <w:r>
              <w:rPr>
                <w:rFonts w:ascii="Times New Roman" w:hAnsi="Times New Roman"/>
                <w:b w:val="false"/>
                <w:i w:val="false"/>
                <w:color w:val="000000"/>
                <w:sz w:val="24"/>
              </w:rPr>
              <w:t xml:space="preserve">Российская электронная школа - </w:t>
            </w:r>
            <w:hyperlink r:id="rId24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42">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24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причины, основные события, итоги,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1"/>
              </w:numPr>
              <w:spacing w:before="0" w:after="0"/>
              <w:jc w:val="left"/>
            </w:pPr>
            <w:r>
              <w:rPr>
                <w:rFonts w:ascii="Times New Roman" w:hAnsi="Times New Roman"/>
                <w:b w:val="false"/>
                <w:i w:val="false"/>
                <w:color w:val="000000"/>
                <w:sz w:val="24"/>
              </w:rPr>
              <w:t xml:space="preserve">Российская электронная школа - </w:t>
            </w:r>
            <w:hyperlink r:id="rId24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45">
              <w:r>
                <w:rPr>
                  <w:rFonts w:ascii="Times New Roman" w:hAnsi="Times New Roman"/>
                  <w:b w:val="false"/>
                  <w:i w:val="false"/>
                  <w:color w:val="0000ff"/>
                  <w:sz w:val="22"/>
                  <w:u w:val="single"/>
                </w:rPr>
                <w:t>https://www.yaklass.ru/</w:t>
              </w:r>
            </w:hyperlink>
            <w:r>
              <w:rPr>
                <w:rFonts w:ascii="Times New Roman" w:hAnsi="Times New Roman"/>
                <w:b w:val="false"/>
                <w:i w:val="false"/>
                <w:color w:val="000000"/>
                <w:sz w:val="24"/>
              </w:rPr>
              <w:t xml:space="preserve"> 3. РешуЕГЭ- </w:t>
            </w:r>
            <w:hyperlink r:id="rId246">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люди на фронтах и в тылу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2"/>
              </w:numPr>
              <w:spacing w:before="0" w:after="0"/>
              <w:jc w:val="left"/>
            </w:pPr>
            <w:r>
              <w:rPr>
                <w:rFonts w:ascii="Times New Roman" w:hAnsi="Times New Roman"/>
                <w:b w:val="false"/>
                <w:i w:val="false"/>
                <w:color w:val="000000"/>
                <w:sz w:val="24"/>
              </w:rPr>
              <w:t xml:space="preserve">Российская электронная школа - </w:t>
            </w:r>
            <w:hyperlink r:id="rId24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48">
              <w:r>
                <w:rPr>
                  <w:rFonts w:ascii="Times New Roman" w:hAnsi="Times New Roman"/>
                  <w:b w:val="false"/>
                  <w:i w:val="false"/>
                  <w:color w:val="0000ff"/>
                  <w:sz w:val="22"/>
                  <w:u w:val="single"/>
                </w:rPr>
                <w:t>https://www.yaklass.ru/</w:t>
              </w:r>
            </w:hyperlink>
          </w:p>
          <w:p>
            <w:pPr>
              <w:numPr>
                <w:ilvl w:val="0"/>
                <w:numId w:val="82"/>
              </w:numPr>
              <w:spacing w:before="0" w:after="0"/>
              <w:jc w:val="left"/>
            </w:pPr>
            <w:r>
              <w:rPr>
                <w:rFonts w:ascii="Times New Roman" w:hAnsi="Times New Roman"/>
                <w:b w:val="false"/>
                <w:i w:val="false"/>
                <w:color w:val="000000"/>
                <w:sz w:val="24"/>
              </w:rPr>
              <w:t xml:space="preserve">РешуЕГЭ- </w:t>
            </w:r>
            <w:hyperlink r:id="rId24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послевоенного устройства мира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3"/>
              </w:numPr>
              <w:spacing w:before="0" w:after="0"/>
              <w:jc w:val="left"/>
            </w:pPr>
            <w:r>
              <w:rPr>
                <w:rFonts w:ascii="Times New Roman" w:hAnsi="Times New Roman"/>
                <w:b w:val="false"/>
                <w:i w:val="false"/>
                <w:color w:val="000000"/>
                <w:sz w:val="24"/>
              </w:rPr>
              <w:t xml:space="preserve">Российская электронная школа - </w:t>
            </w:r>
            <w:hyperlink r:id="rId25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51">
              <w:r>
                <w:rPr>
                  <w:rFonts w:ascii="Times New Roman" w:hAnsi="Times New Roman"/>
                  <w:b w:val="false"/>
                  <w:i w:val="false"/>
                  <w:color w:val="0000ff"/>
                  <w:sz w:val="22"/>
                  <w:u w:val="single"/>
                </w:rPr>
                <w:t>https://www.yaklass.ru/</w:t>
              </w:r>
            </w:hyperlink>
          </w:p>
          <w:p>
            <w:pPr>
              <w:numPr>
                <w:ilvl w:val="0"/>
                <w:numId w:val="83"/>
              </w:numPr>
              <w:spacing w:before="0" w:after="0"/>
              <w:jc w:val="left"/>
            </w:pPr>
            <w:r>
              <w:rPr>
                <w:rFonts w:ascii="Times New Roman" w:hAnsi="Times New Roman"/>
                <w:b w:val="false"/>
                <w:i w:val="false"/>
                <w:color w:val="000000"/>
                <w:sz w:val="24"/>
              </w:rPr>
              <w:t xml:space="preserve">РешуЕГЭ- </w:t>
            </w:r>
            <w:hyperlink r:id="rId25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империй и революционные события 1918 – начала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4"/>
              </w:numPr>
              <w:spacing w:before="0" w:after="0"/>
              <w:jc w:val="left"/>
            </w:pPr>
            <w:r>
              <w:rPr>
                <w:rFonts w:ascii="Times New Roman" w:hAnsi="Times New Roman"/>
                <w:b w:val="false"/>
                <w:i w:val="false"/>
                <w:color w:val="000000"/>
                <w:sz w:val="24"/>
              </w:rPr>
              <w:t xml:space="preserve">Российская электронная школа - </w:t>
            </w:r>
            <w:hyperlink r:id="rId25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54">
              <w:r>
                <w:rPr>
                  <w:rFonts w:ascii="Times New Roman" w:hAnsi="Times New Roman"/>
                  <w:b w:val="false"/>
                  <w:i w:val="false"/>
                  <w:color w:val="0000ff"/>
                  <w:sz w:val="22"/>
                  <w:u w:val="single"/>
                </w:rPr>
                <w:t>https://www.yaklass.ru/</w:t>
              </w:r>
            </w:hyperlink>
          </w:p>
          <w:p>
            <w:pPr>
              <w:numPr>
                <w:ilvl w:val="0"/>
                <w:numId w:val="84"/>
              </w:numPr>
              <w:spacing w:before="0" w:after="0"/>
              <w:jc w:val="left"/>
            </w:pPr>
            <w:r>
              <w:rPr>
                <w:rFonts w:ascii="Times New Roman" w:hAnsi="Times New Roman"/>
                <w:b w:val="false"/>
                <w:i w:val="false"/>
                <w:color w:val="000000"/>
                <w:sz w:val="24"/>
              </w:rPr>
              <w:t xml:space="preserve">РешуЕГЭ- </w:t>
            </w:r>
            <w:hyperlink r:id="rId25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Революционная волна 1918–1919 гг.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5"/>
              </w:numPr>
              <w:spacing w:before="0" w:after="0"/>
              <w:jc w:val="left"/>
            </w:pPr>
            <w:r>
              <w:rPr>
                <w:rFonts w:ascii="Times New Roman" w:hAnsi="Times New Roman"/>
                <w:b w:val="false"/>
                <w:i w:val="false"/>
                <w:color w:val="000000"/>
                <w:sz w:val="24"/>
              </w:rPr>
              <w:t xml:space="preserve">Российская электронная школа - </w:t>
            </w:r>
            <w:hyperlink r:id="rId25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57">
              <w:r>
                <w:rPr>
                  <w:rFonts w:ascii="Times New Roman" w:hAnsi="Times New Roman"/>
                  <w:b w:val="false"/>
                  <w:i w:val="false"/>
                  <w:color w:val="0000ff"/>
                  <w:sz w:val="22"/>
                  <w:u w:val="single"/>
                </w:rPr>
                <w:t>https://www.yaklass.ru/</w:t>
              </w:r>
            </w:hyperlink>
          </w:p>
          <w:p>
            <w:pPr>
              <w:numPr>
                <w:ilvl w:val="0"/>
                <w:numId w:val="85"/>
              </w:numPr>
              <w:spacing w:before="0" w:after="0"/>
              <w:jc w:val="left"/>
            </w:pPr>
            <w:r>
              <w:rPr>
                <w:rFonts w:ascii="Times New Roman" w:hAnsi="Times New Roman"/>
                <w:b w:val="false"/>
                <w:i w:val="false"/>
                <w:color w:val="000000"/>
                <w:sz w:val="24"/>
              </w:rPr>
              <w:t xml:space="preserve">РешуЕГЭ- </w:t>
            </w:r>
            <w:hyperlink r:id="rId25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1920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6"/>
              </w:numPr>
              <w:spacing w:before="0" w:after="0"/>
              <w:jc w:val="left"/>
            </w:pPr>
            <w:r>
              <w:rPr>
                <w:rFonts w:ascii="Times New Roman" w:hAnsi="Times New Roman"/>
                <w:b w:val="false"/>
                <w:i w:val="false"/>
                <w:color w:val="000000"/>
                <w:sz w:val="24"/>
              </w:rPr>
              <w:t xml:space="preserve">Российская электронная школа - </w:t>
            </w:r>
            <w:hyperlink r:id="rId25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60">
              <w:r>
                <w:rPr>
                  <w:rFonts w:ascii="Times New Roman" w:hAnsi="Times New Roman"/>
                  <w:b w:val="false"/>
                  <w:i w:val="false"/>
                  <w:color w:val="0000ff"/>
                  <w:sz w:val="22"/>
                  <w:u w:val="single"/>
                </w:rPr>
                <w:t>https://www.yaklass.ru/</w:t>
              </w:r>
            </w:hyperlink>
          </w:p>
          <w:p>
            <w:pPr>
              <w:numPr>
                <w:ilvl w:val="0"/>
                <w:numId w:val="86"/>
              </w:numPr>
              <w:spacing w:before="0" w:after="0"/>
              <w:jc w:val="left"/>
            </w:pPr>
            <w:r>
              <w:rPr>
                <w:rFonts w:ascii="Times New Roman" w:hAnsi="Times New Roman"/>
                <w:b w:val="false"/>
                <w:i w:val="false"/>
                <w:color w:val="000000"/>
                <w:sz w:val="24"/>
              </w:rPr>
              <w:t xml:space="preserve">РешуЕГЭ- </w:t>
            </w:r>
            <w:hyperlink r:id="rId26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1920–1930-е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7"/>
              </w:numPr>
              <w:spacing w:before="0" w:after="0"/>
              <w:jc w:val="left"/>
            </w:pPr>
            <w:r>
              <w:rPr>
                <w:rFonts w:ascii="Times New Roman" w:hAnsi="Times New Roman"/>
                <w:b w:val="false"/>
                <w:i w:val="false"/>
                <w:color w:val="000000"/>
                <w:sz w:val="24"/>
              </w:rPr>
              <w:t xml:space="preserve">Российская электронная школа - </w:t>
            </w:r>
            <w:hyperlink r:id="rId26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63">
              <w:r>
                <w:rPr>
                  <w:rFonts w:ascii="Times New Roman" w:hAnsi="Times New Roman"/>
                  <w:b w:val="false"/>
                  <w:i w:val="false"/>
                  <w:color w:val="0000ff"/>
                  <w:sz w:val="22"/>
                  <w:u w:val="single"/>
                </w:rPr>
                <w:t>https://www.yaklass.ru/</w:t>
              </w:r>
            </w:hyperlink>
          </w:p>
          <w:p>
            <w:pPr>
              <w:numPr>
                <w:ilvl w:val="0"/>
                <w:numId w:val="87"/>
              </w:numPr>
              <w:spacing w:before="0" w:after="0"/>
              <w:jc w:val="left"/>
            </w:pPr>
            <w:r>
              <w:rPr>
                <w:rFonts w:ascii="Times New Roman" w:hAnsi="Times New Roman"/>
                <w:b w:val="false"/>
                <w:i w:val="false"/>
                <w:color w:val="000000"/>
                <w:sz w:val="24"/>
              </w:rPr>
              <w:t xml:space="preserve">РешуЕГЭ- </w:t>
            </w:r>
            <w:hyperlink r:id="rId26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1920–1930-е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8"/>
              </w:numPr>
              <w:spacing w:before="0" w:after="0"/>
              <w:jc w:val="left"/>
            </w:pPr>
            <w:r>
              <w:rPr>
                <w:rFonts w:ascii="Times New Roman" w:hAnsi="Times New Roman"/>
                <w:b w:val="false"/>
                <w:i w:val="false"/>
                <w:color w:val="000000"/>
                <w:sz w:val="24"/>
              </w:rPr>
              <w:t xml:space="preserve">Российская электронная школа - </w:t>
            </w:r>
            <w:hyperlink r:id="rId26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66">
              <w:r>
                <w:rPr>
                  <w:rFonts w:ascii="Times New Roman" w:hAnsi="Times New Roman"/>
                  <w:b w:val="false"/>
                  <w:i w:val="false"/>
                  <w:color w:val="0000ff"/>
                  <w:sz w:val="22"/>
                  <w:u w:val="single"/>
                </w:rPr>
                <w:t>https://www.yaklass.ru/</w:t>
              </w:r>
            </w:hyperlink>
          </w:p>
          <w:p>
            <w:pPr>
              <w:numPr>
                <w:ilvl w:val="0"/>
                <w:numId w:val="88"/>
              </w:numPr>
              <w:spacing w:before="0" w:after="0"/>
              <w:jc w:val="left"/>
            </w:pPr>
            <w:r>
              <w:rPr>
                <w:rFonts w:ascii="Times New Roman" w:hAnsi="Times New Roman"/>
                <w:b w:val="false"/>
                <w:i w:val="false"/>
                <w:color w:val="000000"/>
                <w:sz w:val="24"/>
              </w:rPr>
              <w:t xml:space="preserve">РешуЕГЭ- </w:t>
            </w:r>
            <w:hyperlink r:id="rId26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в 1920-е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89"/>
              </w:numPr>
              <w:spacing w:before="0" w:after="0"/>
              <w:jc w:val="left"/>
            </w:pPr>
            <w:r>
              <w:rPr>
                <w:rFonts w:ascii="Times New Roman" w:hAnsi="Times New Roman"/>
                <w:b w:val="false"/>
                <w:i w:val="false"/>
                <w:color w:val="000000"/>
                <w:sz w:val="24"/>
              </w:rPr>
              <w:t xml:space="preserve">Российская электронная школа - </w:t>
            </w:r>
            <w:hyperlink r:id="rId26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69">
              <w:r>
                <w:rPr>
                  <w:rFonts w:ascii="Times New Roman" w:hAnsi="Times New Roman"/>
                  <w:b w:val="false"/>
                  <w:i w:val="false"/>
                  <w:color w:val="0000ff"/>
                  <w:sz w:val="22"/>
                  <w:u w:val="single"/>
                </w:rPr>
                <w:t>https://www.yaklass.ru/</w:t>
              </w:r>
            </w:hyperlink>
          </w:p>
          <w:p>
            <w:pPr>
              <w:numPr>
                <w:ilvl w:val="0"/>
                <w:numId w:val="89"/>
              </w:numPr>
              <w:spacing w:before="0" w:after="0"/>
              <w:jc w:val="left"/>
            </w:pPr>
            <w:r>
              <w:rPr>
                <w:rFonts w:ascii="Times New Roman" w:hAnsi="Times New Roman"/>
                <w:b w:val="false"/>
                <w:i w:val="false"/>
                <w:color w:val="000000"/>
                <w:sz w:val="24"/>
              </w:rPr>
              <w:t xml:space="preserve">РешуЕГЭ- </w:t>
            </w:r>
            <w:hyperlink r:id="rId27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США в 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0"/>
              </w:numPr>
              <w:spacing w:before="0" w:after="0"/>
              <w:jc w:val="left"/>
            </w:pPr>
            <w:r>
              <w:rPr>
                <w:rFonts w:ascii="Times New Roman" w:hAnsi="Times New Roman"/>
                <w:b w:val="false"/>
                <w:i w:val="false"/>
                <w:color w:val="000000"/>
                <w:sz w:val="24"/>
              </w:rPr>
              <w:t xml:space="preserve">Российская электронная школа - </w:t>
            </w:r>
            <w:hyperlink r:id="rId27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72">
              <w:r>
                <w:rPr>
                  <w:rFonts w:ascii="Times New Roman" w:hAnsi="Times New Roman"/>
                  <w:b w:val="false"/>
                  <w:i w:val="false"/>
                  <w:color w:val="0000ff"/>
                  <w:sz w:val="22"/>
                  <w:u w:val="single"/>
                </w:rPr>
                <w:t>https://www.yaklass.ru/</w:t>
              </w:r>
            </w:hyperlink>
          </w:p>
          <w:p>
            <w:pPr>
              <w:numPr>
                <w:ilvl w:val="0"/>
                <w:numId w:val="90"/>
              </w:numPr>
              <w:spacing w:before="0" w:after="0"/>
              <w:jc w:val="left"/>
            </w:pPr>
            <w:r>
              <w:rPr>
                <w:rFonts w:ascii="Times New Roman" w:hAnsi="Times New Roman"/>
                <w:b w:val="false"/>
                <w:i w:val="false"/>
                <w:color w:val="000000"/>
                <w:sz w:val="24"/>
              </w:rPr>
              <w:t xml:space="preserve">РешуЕГЭ- </w:t>
            </w:r>
            <w:hyperlink r:id="rId273">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США в 1920–1930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1"/>
              </w:numPr>
              <w:spacing w:before="0" w:after="0"/>
              <w:jc w:val="left"/>
            </w:pPr>
            <w:r>
              <w:rPr>
                <w:rFonts w:ascii="Times New Roman" w:hAnsi="Times New Roman"/>
                <w:b w:val="false"/>
                <w:i w:val="false"/>
                <w:color w:val="000000"/>
                <w:sz w:val="24"/>
              </w:rPr>
              <w:t xml:space="preserve">Российская электронная школа - </w:t>
            </w:r>
            <w:hyperlink r:id="rId27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75">
              <w:r>
                <w:rPr>
                  <w:rFonts w:ascii="Times New Roman" w:hAnsi="Times New Roman"/>
                  <w:b w:val="false"/>
                  <w:i w:val="false"/>
                  <w:color w:val="0000ff"/>
                  <w:sz w:val="22"/>
                  <w:u w:val="single"/>
                </w:rPr>
                <w:t>https://www.yaklass.ru/</w:t>
              </w:r>
            </w:hyperlink>
          </w:p>
          <w:p>
            <w:pPr>
              <w:numPr>
                <w:ilvl w:val="0"/>
                <w:numId w:val="91"/>
              </w:numPr>
              <w:spacing w:before="0" w:after="0"/>
              <w:jc w:val="left"/>
            </w:pPr>
            <w:r>
              <w:rPr>
                <w:rFonts w:ascii="Times New Roman" w:hAnsi="Times New Roman"/>
                <w:b w:val="false"/>
                <w:i w:val="false"/>
                <w:color w:val="000000"/>
                <w:sz w:val="24"/>
              </w:rPr>
              <w:t xml:space="preserve">РешуЕГЭ- </w:t>
            </w:r>
            <w:hyperlink r:id="rId27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Германии в 1920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2"/>
              </w:numPr>
              <w:spacing w:before="0" w:after="0"/>
              <w:jc w:val="left"/>
            </w:pPr>
            <w:r>
              <w:rPr>
                <w:rFonts w:ascii="Times New Roman" w:hAnsi="Times New Roman"/>
                <w:b w:val="false"/>
                <w:i w:val="false"/>
                <w:color w:val="000000"/>
                <w:sz w:val="24"/>
              </w:rPr>
              <w:t xml:space="preserve">Российская электронная школа - </w:t>
            </w:r>
            <w:hyperlink r:id="rId27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78">
              <w:r>
                <w:rPr>
                  <w:rFonts w:ascii="Times New Roman" w:hAnsi="Times New Roman"/>
                  <w:b w:val="false"/>
                  <w:i w:val="false"/>
                  <w:color w:val="0000ff"/>
                  <w:sz w:val="22"/>
                  <w:u w:val="single"/>
                </w:rPr>
                <w:t>https://www.yaklass.ru/</w:t>
              </w:r>
            </w:hyperlink>
          </w:p>
          <w:p>
            <w:pPr>
              <w:numPr>
                <w:ilvl w:val="0"/>
                <w:numId w:val="92"/>
              </w:numPr>
              <w:spacing w:before="0" w:after="0"/>
              <w:jc w:val="left"/>
            </w:pPr>
            <w:r>
              <w:rPr>
                <w:rFonts w:ascii="Times New Roman" w:hAnsi="Times New Roman"/>
                <w:b w:val="false"/>
                <w:i w:val="false"/>
                <w:color w:val="000000"/>
                <w:sz w:val="24"/>
              </w:rPr>
              <w:t xml:space="preserve">РешуЕГЭ- </w:t>
            </w:r>
            <w:hyperlink r:id="rId27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 в 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3"/>
              </w:numPr>
              <w:spacing w:before="0" w:after="0"/>
              <w:jc w:val="left"/>
            </w:pPr>
            <w:r>
              <w:rPr>
                <w:rFonts w:ascii="Times New Roman" w:hAnsi="Times New Roman"/>
                <w:b w:val="false"/>
                <w:i w:val="false"/>
                <w:color w:val="000000"/>
                <w:sz w:val="24"/>
              </w:rPr>
              <w:t xml:space="preserve">Российская электронная школа - </w:t>
            </w:r>
            <w:hyperlink r:id="rId28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81">
              <w:r>
                <w:rPr>
                  <w:rFonts w:ascii="Times New Roman" w:hAnsi="Times New Roman"/>
                  <w:b w:val="false"/>
                  <w:i w:val="false"/>
                  <w:color w:val="0000ff"/>
                  <w:sz w:val="22"/>
                  <w:u w:val="single"/>
                </w:rPr>
                <w:t>https://www.yaklass.ru/</w:t>
              </w:r>
            </w:hyperlink>
          </w:p>
          <w:p>
            <w:pPr>
              <w:numPr>
                <w:ilvl w:val="0"/>
                <w:numId w:val="93"/>
              </w:numPr>
              <w:spacing w:before="0" w:after="0"/>
              <w:jc w:val="left"/>
            </w:pPr>
            <w:r>
              <w:rPr>
                <w:rFonts w:ascii="Times New Roman" w:hAnsi="Times New Roman"/>
                <w:b w:val="false"/>
                <w:i w:val="false"/>
                <w:color w:val="000000"/>
                <w:sz w:val="24"/>
              </w:rPr>
              <w:t xml:space="preserve">РешуЕГЭ- </w:t>
            </w:r>
            <w:hyperlink r:id="rId28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Авторитарные режимы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4"/>
              </w:numPr>
              <w:spacing w:before="0" w:after="0"/>
              <w:jc w:val="left"/>
            </w:pPr>
            <w:r>
              <w:rPr>
                <w:rFonts w:ascii="Times New Roman" w:hAnsi="Times New Roman"/>
                <w:b w:val="false"/>
                <w:i w:val="false"/>
                <w:color w:val="000000"/>
                <w:sz w:val="24"/>
              </w:rPr>
              <w:t xml:space="preserve">Российская электронная школа - </w:t>
            </w:r>
            <w:hyperlink r:id="rId28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84">
              <w:r>
                <w:rPr>
                  <w:rFonts w:ascii="Times New Roman" w:hAnsi="Times New Roman"/>
                  <w:b w:val="false"/>
                  <w:i w:val="false"/>
                  <w:color w:val="0000ff"/>
                  <w:sz w:val="22"/>
                  <w:u w:val="single"/>
                </w:rPr>
                <w:t>https://www.yaklass.ru/</w:t>
              </w:r>
            </w:hyperlink>
          </w:p>
          <w:p>
            <w:pPr>
              <w:numPr>
                <w:ilvl w:val="0"/>
                <w:numId w:val="94"/>
              </w:numPr>
              <w:spacing w:before="0" w:after="0"/>
              <w:jc w:val="left"/>
            </w:pPr>
            <w:r>
              <w:rPr>
                <w:rFonts w:ascii="Times New Roman" w:hAnsi="Times New Roman"/>
                <w:b w:val="false"/>
                <w:i w:val="false"/>
                <w:color w:val="000000"/>
                <w:sz w:val="24"/>
              </w:rPr>
              <w:t xml:space="preserve">РешуЕГЭ- </w:t>
            </w:r>
            <w:hyperlink r:id="rId285">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против угрозы фашизма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5"/>
              </w:numPr>
              <w:spacing w:before="0" w:after="0"/>
              <w:jc w:val="left"/>
            </w:pPr>
            <w:r>
              <w:rPr>
                <w:rFonts w:ascii="Times New Roman" w:hAnsi="Times New Roman"/>
                <w:b w:val="false"/>
                <w:i w:val="false"/>
                <w:color w:val="000000"/>
                <w:sz w:val="24"/>
              </w:rPr>
              <w:t xml:space="preserve">Российская электронная школа - </w:t>
            </w:r>
            <w:hyperlink r:id="rId28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87">
              <w:r>
                <w:rPr>
                  <w:rFonts w:ascii="Times New Roman" w:hAnsi="Times New Roman"/>
                  <w:b w:val="false"/>
                  <w:i w:val="false"/>
                  <w:color w:val="0000ff"/>
                  <w:sz w:val="22"/>
                  <w:u w:val="single"/>
                </w:rPr>
                <w:t>https://www.yaklass.ru/</w:t>
              </w:r>
            </w:hyperlink>
          </w:p>
          <w:p>
            <w:pPr>
              <w:numPr>
                <w:ilvl w:val="0"/>
                <w:numId w:val="95"/>
              </w:numPr>
              <w:spacing w:before="0" w:after="0"/>
              <w:jc w:val="left"/>
            </w:pPr>
            <w:r>
              <w:rPr>
                <w:rFonts w:ascii="Times New Roman" w:hAnsi="Times New Roman"/>
                <w:b w:val="false"/>
                <w:i w:val="false"/>
                <w:color w:val="000000"/>
                <w:sz w:val="24"/>
              </w:rPr>
              <w:t xml:space="preserve">РешуЕГЭ- </w:t>
            </w:r>
            <w:hyperlink r:id="rId28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6"/>
              </w:numPr>
              <w:spacing w:before="0" w:after="0"/>
              <w:jc w:val="left"/>
            </w:pPr>
            <w:r>
              <w:rPr>
                <w:rFonts w:ascii="Times New Roman" w:hAnsi="Times New Roman"/>
                <w:b w:val="false"/>
                <w:i w:val="false"/>
                <w:color w:val="000000"/>
                <w:sz w:val="24"/>
              </w:rPr>
              <w:t xml:space="preserve">Российская электронная школа - </w:t>
            </w:r>
            <w:hyperlink r:id="rId28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90">
              <w:r>
                <w:rPr>
                  <w:rFonts w:ascii="Times New Roman" w:hAnsi="Times New Roman"/>
                  <w:b w:val="false"/>
                  <w:i w:val="false"/>
                  <w:color w:val="0000ff"/>
                  <w:sz w:val="22"/>
                  <w:u w:val="single"/>
                </w:rPr>
                <w:t>https://www.yaklass.ru/</w:t>
              </w:r>
            </w:hyperlink>
          </w:p>
          <w:p>
            <w:pPr>
              <w:numPr>
                <w:ilvl w:val="0"/>
                <w:numId w:val="96"/>
              </w:numPr>
              <w:spacing w:before="0" w:after="0"/>
              <w:jc w:val="left"/>
            </w:pPr>
            <w:r>
              <w:rPr>
                <w:rFonts w:ascii="Times New Roman" w:hAnsi="Times New Roman"/>
                <w:b w:val="false"/>
                <w:i w:val="false"/>
                <w:color w:val="000000"/>
                <w:sz w:val="24"/>
              </w:rPr>
              <w:t xml:space="preserve">РешуЕГЭ- </w:t>
            </w:r>
            <w:hyperlink r:id="rId29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7"/>
              </w:numPr>
              <w:spacing w:before="0" w:after="0"/>
              <w:jc w:val="left"/>
            </w:pPr>
            <w:r>
              <w:rPr>
                <w:rFonts w:ascii="Times New Roman" w:hAnsi="Times New Roman"/>
                <w:b w:val="false"/>
                <w:i w:val="false"/>
                <w:color w:val="000000"/>
                <w:sz w:val="24"/>
              </w:rPr>
              <w:t xml:space="preserve">Российская электронная школа - </w:t>
            </w:r>
            <w:hyperlink r:id="rId29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93">
              <w:r>
                <w:rPr>
                  <w:rFonts w:ascii="Times New Roman" w:hAnsi="Times New Roman"/>
                  <w:b w:val="false"/>
                  <w:i w:val="false"/>
                  <w:color w:val="0000ff"/>
                  <w:sz w:val="22"/>
                  <w:u w:val="single"/>
                </w:rPr>
                <w:t>https://www.yaklass.ru/</w:t>
              </w:r>
            </w:hyperlink>
          </w:p>
          <w:p>
            <w:pPr>
              <w:numPr>
                <w:ilvl w:val="0"/>
                <w:numId w:val="97"/>
              </w:numPr>
              <w:spacing w:before="0" w:after="0"/>
              <w:jc w:val="left"/>
            </w:pPr>
            <w:r>
              <w:rPr>
                <w:rFonts w:ascii="Times New Roman" w:hAnsi="Times New Roman"/>
                <w:b w:val="false"/>
                <w:i w:val="false"/>
                <w:color w:val="000000"/>
                <w:sz w:val="24"/>
              </w:rPr>
              <w:t xml:space="preserve">РешуЕГЭ- </w:t>
            </w:r>
            <w:hyperlink r:id="rId29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8"/>
              </w:numPr>
              <w:spacing w:before="0" w:after="0"/>
              <w:jc w:val="left"/>
            </w:pPr>
            <w:r>
              <w:rPr>
                <w:rFonts w:ascii="Times New Roman" w:hAnsi="Times New Roman"/>
                <w:b w:val="false"/>
                <w:i w:val="false"/>
                <w:color w:val="000000"/>
                <w:sz w:val="24"/>
              </w:rPr>
              <w:t xml:space="preserve">Российская электронная школа - </w:t>
            </w:r>
            <w:hyperlink r:id="rId29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96">
              <w:r>
                <w:rPr>
                  <w:rFonts w:ascii="Times New Roman" w:hAnsi="Times New Roman"/>
                  <w:b w:val="false"/>
                  <w:i w:val="false"/>
                  <w:color w:val="0000ff"/>
                  <w:sz w:val="22"/>
                  <w:u w:val="single"/>
                </w:rPr>
                <w:t>https://www.yaklass.ru/</w:t>
              </w:r>
            </w:hyperlink>
          </w:p>
          <w:p>
            <w:pPr>
              <w:numPr>
                <w:ilvl w:val="0"/>
                <w:numId w:val="98"/>
              </w:numPr>
              <w:spacing w:before="0" w:after="0"/>
              <w:jc w:val="left"/>
            </w:pPr>
            <w:r>
              <w:rPr>
                <w:rFonts w:ascii="Times New Roman" w:hAnsi="Times New Roman"/>
                <w:b w:val="false"/>
                <w:i w:val="false"/>
                <w:color w:val="000000"/>
                <w:sz w:val="24"/>
              </w:rPr>
              <w:t xml:space="preserve">РешуЕГЭ- </w:t>
            </w:r>
            <w:hyperlink r:id="rId297">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1918–1930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99"/>
              </w:numPr>
              <w:spacing w:before="0" w:after="0"/>
              <w:jc w:val="left"/>
            </w:pPr>
            <w:r>
              <w:rPr>
                <w:rFonts w:ascii="Times New Roman" w:hAnsi="Times New Roman"/>
                <w:b w:val="false"/>
                <w:i w:val="false"/>
                <w:color w:val="000000"/>
                <w:sz w:val="24"/>
              </w:rPr>
              <w:t xml:space="preserve">Российская электронная школа - </w:t>
            </w:r>
            <w:hyperlink r:id="rId29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299">
              <w:r>
                <w:rPr>
                  <w:rFonts w:ascii="Times New Roman" w:hAnsi="Times New Roman"/>
                  <w:b w:val="false"/>
                  <w:i w:val="false"/>
                  <w:color w:val="0000ff"/>
                  <w:sz w:val="22"/>
                  <w:u w:val="single"/>
                </w:rPr>
                <w:t>https://www.yaklass.ru/</w:t>
              </w:r>
            </w:hyperlink>
          </w:p>
          <w:p>
            <w:pPr>
              <w:numPr>
                <w:ilvl w:val="0"/>
                <w:numId w:val="99"/>
              </w:numPr>
              <w:spacing w:before="0" w:after="0"/>
              <w:jc w:val="left"/>
            </w:pPr>
            <w:r>
              <w:rPr>
                <w:rFonts w:ascii="Times New Roman" w:hAnsi="Times New Roman"/>
                <w:b w:val="false"/>
                <w:i w:val="false"/>
                <w:color w:val="000000"/>
                <w:sz w:val="24"/>
              </w:rPr>
              <w:t xml:space="preserve">РешуЕГЭ- </w:t>
            </w:r>
            <w:hyperlink r:id="rId30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первой трети XX 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0"/>
              </w:numPr>
              <w:spacing w:before="0" w:after="0"/>
              <w:jc w:val="left"/>
            </w:pPr>
            <w:r>
              <w:rPr>
                <w:rFonts w:ascii="Times New Roman" w:hAnsi="Times New Roman"/>
                <w:b w:val="false"/>
                <w:i w:val="false"/>
                <w:color w:val="000000"/>
                <w:sz w:val="24"/>
              </w:rPr>
              <w:t xml:space="preserve">Российская электронная школа - </w:t>
            </w:r>
            <w:hyperlink r:id="rId30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02">
              <w:r>
                <w:rPr>
                  <w:rFonts w:ascii="Times New Roman" w:hAnsi="Times New Roman"/>
                  <w:b w:val="false"/>
                  <w:i w:val="false"/>
                  <w:color w:val="0000ff"/>
                  <w:sz w:val="22"/>
                  <w:u w:val="single"/>
                </w:rPr>
                <w:t>https://www.yaklass.ru/</w:t>
              </w:r>
            </w:hyperlink>
          </w:p>
          <w:p>
            <w:pPr>
              <w:numPr>
                <w:ilvl w:val="0"/>
                <w:numId w:val="100"/>
              </w:numPr>
              <w:spacing w:before="0" w:after="0"/>
              <w:jc w:val="left"/>
            </w:pPr>
            <w:r>
              <w:rPr>
                <w:rFonts w:ascii="Times New Roman" w:hAnsi="Times New Roman"/>
                <w:b w:val="false"/>
                <w:i w:val="false"/>
                <w:color w:val="000000"/>
                <w:sz w:val="24"/>
              </w:rPr>
              <w:t xml:space="preserve">РешуЕГЭ- </w:t>
            </w:r>
            <w:hyperlink r:id="rId30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Версальская система и реалии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1"/>
              </w:numPr>
              <w:spacing w:before="0" w:after="0"/>
              <w:jc w:val="left"/>
            </w:pPr>
            <w:r>
              <w:rPr>
                <w:rFonts w:ascii="Times New Roman" w:hAnsi="Times New Roman"/>
                <w:b w:val="false"/>
                <w:i w:val="false"/>
                <w:color w:val="000000"/>
                <w:sz w:val="24"/>
              </w:rPr>
              <w:t xml:space="preserve">Российская электронная школа - </w:t>
            </w:r>
            <w:hyperlink r:id="rId30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05">
              <w:r>
                <w:rPr>
                  <w:rFonts w:ascii="Times New Roman" w:hAnsi="Times New Roman"/>
                  <w:b w:val="false"/>
                  <w:i w:val="false"/>
                  <w:color w:val="0000ff"/>
                  <w:sz w:val="22"/>
                  <w:u w:val="single"/>
                </w:rPr>
                <w:t>https://www.yaklass.ru/</w:t>
              </w:r>
            </w:hyperlink>
          </w:p>
          <w:p>
            <w:pPr>
              <w:numPr>
                <w:ilvl w:val="0"/>
                <w:numId w:val="101"/>
              </w:numPr>
              <w:spacing w:before="0" w:after="0"/>
              <w:jc w:val="left"/>
            </w:pPr>
            <w:r>
              <w:rPr>
                <w:rFonts w:ascii="Times New Roman" w:hAnsi="Times New Roman"/>
                <w:b w:val="false"/>
                <w:i w:val="false"/>
                <w:color w:val="000000"/>
                <w:sz w:val="24"/>
              </w:rPr>
              <w:t xml:space="preserve">РешуЕГЭ- </w:t>
            </w:r>
            <w:hyperlink r:id="rId30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агрессии в мире в 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2"/>
              </w:numPr>
              <w:spacing w:before="0" w:after="0"/>
              <w:jc w:val="left"/>
            </w:pPr>
            <w:r>
              <w:rPr>
                <w:rFonts w:ascii="Times New Roman" w:hAnsi="Times New Roman"/>
                <w:b w:val="false"/>
                <w:i w:val="false"/>
                <w:color w:val="000000"/>
                <w:sz w:val="24"/>
              </w:rPr>
              <w:t xml:space="preserve">Российская электронная школа - </w:t>
            </w:r>
            <w:hyperlink r:id="rId30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08">
              <w:r>
                <w:rPr>
                  <w:rFonts w:ascii="Times New Roman" w:hAnsi="Times New Roman"/>
                  <w:b w:val="false"/>
                  <w:i w:val="false"/>
                  <w:color w:val="0000ff"/>
                  <w:sz w:val="22"/>
                  <w:u w:val="single"/>
                </w:rPr>
                <w:t>https://www.yaklass.ru/</w:t>
              </w:r>
            </w:hyperlink>
          </w:p>
          <w:p>
            <w:pPr>
              <w:numPr>
                <w:ilvl w:val="0"/>
                <w:numId w:val="102"/>
              </w:numPr>
              <w:spacing w:before="0" w:after="0"/>
              <w:jc w:val="left"/>
            </w:pPr>
            <w:r>
              <w:rPr>
                <w:rFonts w:ascii="Times New Roman" w:hAnsi="Times New Roman"/>
                <w:b w:val="false"/>
                <w:i w:val="false"/>
                <w:color w:val="000000"/>
                <w:sz w:val="24"/>
              </w:rPr>
              <w:t xml:space="preserve">РешуЕГЭ- </w:t>
            </w:r>
            <w:hyperlink r:id="rId30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1914–1930-х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3"/>
              </w:numPr>
              <w:spacing w:before="0" w:after="0"/>
              <w:jc w:val="left"/>
            </w:pPr>
            <w:r>
              <w:rPr>
                <w:rFonts w:ascii="Times New Roman" w:hAnsi="Times New Roman"/>
                <w:b w:val="false"/>
                <w:i w:val="false"/>
                <w:color w:val="000000"/>
                <w:sz w:val="24"/>
              </w:rPr>
              <w:t xml:space="preserve">Российская электронная школа - </w:t>
            </w:r>
            <w:hyperlink r:id="rId31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11">
              <w:r>
                <w:rPr>
                  <w:rFonts w:ascii="Times New Roman" w:hAnsi="Times New Roman"/>
                  <w:b w:val="false"/>
                  <w:i w:val="false"/>
                  <w:color w:val="0000ff"/>
                  <w:sz w:val="22"/>
                  <w:u w:val="single"/>
                </w:rPr>
                <w:t>https://www.yaklass.ru/</w:t>
              </w:r>
            </w:hyperlink>
          </w:p>
          <w:p>
            <w:pPr>
              <w:numPr>
                <w:ilvl w:val="0"/>
                <w:numId w:val="103"/>
              </w:numPr>
              <w:spacing w:before="0" w:after="0"/>
              <w:jc w:val="left"/>
            </w:pPr>
            <w:r>
              <w:rPr>
                <w:rFonts w:ascii="Times New Roman" w:hAnsi="Times New Roman"/>
                <w:b w:val="false"/>
                <w:i w:val="false"/>
                <w:color w:val="000000"/>
                <w:sz w:val="24"/>
              </w:rPr>
              <w:t xml:space="preserve">РешуЕГЭ- </w:t>
            </w:r>
            <w:hyperlink r:id="rId31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4"/>
              </w:numPr>
              <w:spacing w:before="0" w:after="0"/>
              <w:jc w:val="left"/>
            </w:pPr>
            <w:r>
              <w:rPr>
                <w:rFonts w:ascii="Times New Roman" w:hAnsi="Times New Roman"/>
                <w:b w:val="false"/>
                <w:i w:val="false"/>
                <w:color w:val="000000"/>
                <w:sz w:val="24"/>
              </w:rPr>
              <w:t xml:space="preserve">Российская электронная школа - </w:t>
            </w:r>
            <w:hyperlink r:id="rId31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14">
              <w:r>
                <w:rPr>
                  <w:rFonts w:ascii="Times New Roman" w:hAnsi="Times New Roman"/>
                  <w:b w:val="false"/>
                  <w:i w:val="false"/>
                  <w:color w:val="0000ff"/>
                  <w:sz w:val="22"/>
                  <w:u w:val="single"/>
                </w:rPr>
                <w:t>https://www.yaklass.ru/</w:t>
              </w:r>
            </w:hyperlink>
          </w:p>
          <w:p>
            <w:pPr>
              <w:numPr>
                <w:ilvl w:val="0"/>
                <w:numId w:val="104"/>
              </w:numPr>
              <w:spacing w:before="0" w:after="0"/>
              <w:jc w:val="left"/>
            </w:pPr>
            <w:r>
              <w:rPr>
                <w:rFonts w:ascii="Times New Roman" w:hAnsi="Times New Roman"/>
                <w:b w:val="false"/>
                <w:i w:val="false"/>
                <w:color w:val="000000"/>
                <w:sz w:val="24"/>
              </w:rPr>
              <w:t xml:space="preserve">РешуЕГЭ- </w:t>
            </w:r>
            <w:hyperlink r:id="rId31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5"/>
              </w:numPr>
              <w:spacing w:before="0" w:after="0"/>
              <w:jc w:val="left"/>
            </w:pPr>
            <w:r>
              <w:rPr>
                <w:rFonts w:ascii="Times New Roman" w:hAnsi="Times New Roman"/>
                <w:b w:val="false"/>
                <w:i w:val="false"/>
                <w:color w:val="000000"/>
                <w:sz w:val="24"/>
              </w:rPr>
              <w:t xml:space="preserve">Российская электронная школа - </w:t>
            </w:r>
            <w:hyperlink r:id="rId31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17">
              <w:r>
                <w:rPr>
                  <w:rFonts w:ascii="Times New Roman" w:hAnsi="Times New Roman"/>
                  <w:b w:val="false"/>
                  <w:i w:val="false"/>
                  <w:color w:val="0000ff"/>
                  <w:sz w:val="22"/>
                  <w:u w:val="single"/>
                </w:rPr>
                <w:t>https://www.yaklass.ru/</w:t>
              </w:r>
            </w:hyperlink>
          </w:p>
          <w:p>
            <w:pPr>
              <w:numPr>
                <w:ilvl w:val="0"/>
                <w:numId w:val="105"/>
              </w:numPr>
              <w:spacing w:before="0" w:after="0"/>
              <w:jc w:val="left"/>
            </w:pPr>
            <w:r>
              <w:rPr>
                <w:rFonts w:ascii="Times New Roman" w:hAnsi="Times New Roman"/>
                <w:b w:val="false"/>
                <w:i w:val="false"/>
                <w:color w:val="000000"/>
                <w:sz w:val="24"/>
              </w:rPr>
              <w:t xml:space="preserve">РешуЕГЭ- </w:t>
            </w:r>
            <w:hyperlink r:id="rId31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войны на Тихом океане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6"/>
              </w:numPr>
              <w:spacing w:before="0" w:after="0"/>
              <w:jc w:val="left"/>
            </w:pPr>
            <w:r>
              <w:rPr>
                <w:rFonts w:ascii="Times New Roman" w:hAnsi="Times New Roman"/>
                <w:b w:val="false"/>
                <w:i w:val="false"/>
                <w:color w:val="000000"/>
                <w:sz w:val="24"/>
              </w:rPr>
              <w:t xml:space="preserve">Российская электронная школа - </w:t>
            </w:r>
            <w:hyperlink r:id="rId31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20">
              <w:r>
                <w:rPr>
                  <w:rFonts w:ascii="Times New Roman" w:hAnsi="Times New Roman"/>
                  <w:b w:val="false"/>
                  <w:i w:val="false"/>
                  <w:color w:val="0000ff"/>
                  <w:sz w:val="22"/>
                  <w:u w:val="single"/>
                </w:rPr>
                <w:t>https://www.yaklass.ru/</w:t>
              </w:r>
            </w:hyperlink>
          </w:p>
          <w:p>
            <w:pPr>
              <w:numPr>
                <w:ilvl w:val="0"/>
                <w:numId w:val="106"/>
              </w:numPr>
              <w:spacing w:before="0" w:after="0"/>
              <w:jc w:val="left"/>
            </w:pPr>
            <w:r>
              <w:rPr>
                <w:rFonts w:ascii="Times New Roman" w:hAnsi="Times New Roman"/>
                <w:b w:val="false"/>
                <w:i w:val="false"/>
                <w:color w:val="000000"/>
                <w:sz w:val="24"/>
              </w:rPr>
              <w:t xml:space="preserve">РешуЕГЭ- </w:t>
            </w:r>
            <w:hyperlink r:id="rId32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7"/>
              </w:numPr>
              <w:spacing w:before="0" w:after="0"/>
              <w:jc w:val="left"/>
            </w:pPr>
            <w:r>
              <w:rPr>
                <w:rFonts w:ascii="Times New Roman" w:hAnsi="Times New Roman"/>
                <w:b w:val="false"/>
                <w:i w:val="false"/>
                <w:color w:val="000000"/>
                <w:sz w:val="24"/>
              </w:rPr>
              <w:t xml:space="preserve">Российская электронная школа - </w:t>
            </w:r>
            <w:hyperlink r:id="rId32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23">
              <w:r>
                <w:rPr>
                  <w:rFonts w:ascii="Times New Roman" w:hAnsi="Times New Roman"/>
                  <w:b w:val="false"/>
                  <w:i w:val="false"/>
                  <w:color w:val="0000ff"/>
                  <w:sz w:val="22"/>
                  <w:u w:val="single"/>
                </w:rPr>
                <w:t>https://www.yaklass.ru/</w:t>
              </w:r>
            </w:hyperlink>
          </w:p>
          <w:p>
            <w:pPr>
              <w:numPr>
                <w:ilvl w:val="0"/>
                <w:numId w:val="107"/>
              </w:numPr>
              <w:spacing w:before="0" w:after="0"/>
              <w:jc w:val="left"/>
            </w:pPr>
            <w:r>
              <w:rPr>
                <w:rFonts w:ascii="Times New Roman" w:hAnsi="Times New Roman"/>
                <w:b w:val="false"/>
                <w:i w:val="false"/>
                <w:color w:val="000000"/>
                <w:sz w:val="24"/>
              </w:rPr>
              <w:t xml:space="preserve">РешуЕГЭ- </w:t>
            </w:r>
            <w:hyperlink r:id="rId324">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8"/>
              </w:numPr>
              <w:spacing w:before="0" w:after="0"/>
              <w:jc w:val="left"/>
            </w:pPr>
            <w:r>
              <w:rPr>
                <w:rFonts w:ascii="Times New Roman" w:hAnsi="Times New Roman"/>
                <w:b w:val="false"/>
                <w:i w:val="false"/>
                <w:color w:val="000000"/>
                <w:sz w:val="24"/>
              </w:rPr>
              <w:t xml:space="preserve">Российская электронная школа - </w:t>
            </w:r>
            <w:hyperlink r:id="rId32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26">
              <w:r>
                <w:rPr>
                  <w:rFonts w:ascii="Times New Roman" w:hAnsi="Times New Roman"/>
                  <w:b w:val="false"/>
                  <w:i w:val="false"/>
                  <w:color w:val="0000ff"/>
                  <w:sz w:val="22"/>
                  <w:u w:val="single"/>
                </w:rPr>
                <w:t>https://www.yaklass.ru/</w:t>
              </w:r>
            </w:hyperlink>
          </w:p>
          <w:p>
            <w:pPr>
              <w:numPr>
                <w:ilvl w:val="0"/>
                <w:numId w:val="108"/>
              </w:numPr>
              <w:spacing w:before="0" w:after="0"/>
              <w:jc w:val="left"/>
            </w:pPr>
            <w:r>
              <w:rPr>
                <w:rFonts w:ascii="Times New Roman" w:hAnsi="Times New Roman"/>
                <w:b w:val="false"/>
                <w:i w:val="false"/>
                <w:color w:val="000000"/>
                <w:sz w:val="24"/>
              </w:rPr>
              <w:t xml:space="preserve">РешуЕГЭ- </w:t>
            </w:r>
            <w:hyperlink r:id="rId32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09"/>
              </w:numPr>
              <w:spacing w:before="0" w:after="0"/>
              <w:jc w:val="left"/>
            </w:pPr>
            <w:r>
              <w:rPr>
                <w:rFonts w:ascii="Times New Roman" w:hAnsi="Times New Roman"/>
                <w:b w:val="false"/>
                <w:i w:val="false"/>
                <w:color w:val="000000"/>
                <w:sz w:val="24"/>
              </w:rPr>
              <w:t xml:space="preserve">Российская электронная школа - </w:t>
            </w:r>
            <w:hyperlink r:id="rId32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29">
              <w:r>
                <w:rPr>
                  <w:rFonts w:ascii="Times New Roman" w:hAnsi="Times New Roman"/>
                  <w:b w:val="false"/>
                  <w:i w:val="false"/>
                  <w:color w:val="0000ff"/>
                  <w:sz w:val="22"/>
                  <w:u w:val="single"/>
                </w:rPr>
                <w:t>https://www.yaklass.ru/</w:t>
              </w:r>
            </w:hyperlink>
          </w:p>
          <w:p>
            <w:pPr>
              <w:numPr>
                <w:ilvl w:val="0"/>
                <w:numId w:val="109"/>
              </w:numPr>
              <w:spacing w:before="0" w:after="0"/>
              <w:jc w:val="left"/>
            </w:pPr>
            <w:r>
              <w:rPr>
                <w:rFonts w:ascii="Times New Roman" w:hAnsi="Times New Roman"/>
                <w:b w:val="false"/>
                <w:i w:val="false"/>
                <w:color w:val="000000"/>
                <w:sz w:val="24"/>
              </w:rPr>
              <w:t xml:space="preserve">РешуЕГЭ- </w:t>
            </w:r>
            <w:hyperlink r:id="rId33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1914–1920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0"/>
              </w:numPr>
              <w:spacing w:before="0" w:after="0"/>
              <w:jc w:val="left"/>
            </w:pPr>
            <w:r>
              <w:rPr>
                <w:rFonts w:ascii="Times New Roman" w:hAnsi="Times New Roman"/>
                <w:b w:val="false"/>
                <w:i w:val="false"/>
                <w:color w:val="000000"/>
                <w:sz w:val="24"/>
              </w:rPr>
              <w:t xml:space="preserve">Российская электронная школа - </w:t>
            </w:r>
            <w:hyperlink r:id="rId33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32">
              <w:r>
                <w:rPr>
                  <w:rFonts w:ascii="Times New Roman" w:hAnsi="Times New Roman"/>
                  <w:b w:val="false"/>
                  <w:i w:val="false"/>
                  <w:color w:val="0000ff"/>
                  <w:sz w:val="22"/>
                  <w:u w:val="single"/>
                </w:rPr>
                <w:t>https://www.yaklass.ru/</w:t>
              </w:r>
            </w:hyperlink>
          </w:p>
          <w:p>
            <w:pPr>
              <w:numPr>
                <w:ilvl w:val="0"/>
                <w:numId w:val="110"/>
              </w:numPr>
              <w:spacing w:before="0" w:after="0"/>
              <w:jc w:val="left"/>
            </w:pPr>
            <w:r>
              <w:rPr>
                <w:rFonts w:ascii="Times New Roman" w:hAnsi="Times New Roman"/>
                <w:b w:val="false"/>
                <w:i w:val="false"/>
                <w:color w:val="000000"/>
                <w:sz w:val="24"/>
              </w:rPr>
              <w:t xml:space="preserve">РешуЕГЭ- </w:t>
            </w:r>
            <w:hyperlink r:id="rId33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зарубежных стран в 1930–1940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1"/>
              </w:numPr>
              <w:spacing w:before="0" w:after="0"/>
              <w:jc w:val="left"/>
            </w:pPr>
            <w:r>
              <w:rPr>
                <w:rFonts w:ascii="Times New Roman" w:hAnsi="Times New Roman"/>
                <w:b w:val="false"/>
                <w:i w:val="false"/>
                <w:color w:val="000000"/>
                <w:sz w:val="24"/>
              </w:rPr>
              <w:t xml:space="preserve">Российская электронная школа - </w:t>
            </w:r>
            <w:hyperlink r:id="rId33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35">
              <w:r>
                <w:rPr>
                  <w:rFonts w:ascii="Times New Roman" w:hAnsi="Times New Roman"/>
                  <w:b w:val="false"/>
                  <w:i w:val="false"/>
                  <w:color w:val="0000ff"/>
                  <w:sz w:val="22"/>
                  <w:u w:val="single"/>
                </w:rPr>
                <w:t>https://www.yaklass.ru/</w:t>
              </w:r>
            </w:hyperlink>
          </w:p>
          <w:p>
            <w:pPr>
              <w:numPr>
                <w:ilvl w:val="0"/>
                <w:numId w:val="111"/>
              </w:numPr>
              <w:spacing w:before="0" w:after="0"/>
              <w:jc w:val="left"/>
            </w:pPr>
            <w:r>
              <w:rPr>
                <w:rFonts w:ascii="Times New Roman" w:hAnsi="Times New Roman"/>
                <w:b w:val="false"/>
                <w:i w:val="false"/>
                <w:color w:val="000000"/>
                <w:sz w:val="24"/>
              </w:rPr>
              <w:t xml:space="preserve">РешуЕГЭ- </w:t>
            </w:r>
            <w:hyperlink r:id="rId336">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Периодизация и общая характеристика истории России в 1914–1945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2"/>
              </w:numPr>
              <w:spacing w:before="0" w:after="0"/>
              <w:jc w:val="left"/>
            </w:pPr>
            <w:r>
              <w:rPr>
                <w:rFonts w:ascii="Times New Roman" w:hAnsi="Times New Roman"/>
                <w:b w:val="false"/>
                <w:i w:val="false"/>
                <w:color w:val="000000"/>
                <w:sz w:val="24"/>
              </w:rPr>
              <w:t xml:space="preserve">Российская электронная школа - </w:t>
            </w:r>
            <w:hyperlink r:id="rId33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38">
              <w:r>
                <w:rPr>
                  <w:rFonts w:ascii="Times New Roman" w:hAnsi="Times New Roman"/>
                  <w:b w:val="false"/>
                  <w:i w:val="false"/>
                  <w:color w:val="0000ff"/>
                  <w:sz w:val="22"/>
                  <w:u w:val="single"/>
                </w:rPr>
                <w:t>https://www.yaklass.ru/</w:t>
              </w:r>
            </w:hyperlink>
          </w:p>
          <w:p>
            <w:pPr>
              <w:numPr>
                <w:ilvl w:val="0"/>
                <w:numId w:val="112"/>
              </w:numPr>
              <w:spacing w:before="0" w:after="0"/>
              <w:jc w:val="left"/>
            </w:pPr>
            <w:r>
              <w:rPr>
                <w:rFonts w:ascii="Times New Roman" w:hAnsi="Times New Roman"/>
                <w:b w:val="false"/>
                <w:i w:val="false"/>
                <w:color w:val="000000"/>
                <w:sz w:val="24"/>
              </w:rPr>
              <w:t xml:space="preserve">РешуЕГЭ- </w:t>
            </w:r>
            <w:hyperlink r:id="rId33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3"/>
              </w:numPr>
              <w:spacing w:before="0" w:after="0"/>
              <w:jc w:val="left"/>
            </w:pPr>
            <w:r>
              <w:rPr>
                <w:rFonts w:ascii="Times New Roman" w:hAnsi="Times New Roman"/>
                <w:b w:val="false"/>
                <w:i w:val="false"/>
                <w:color w:val="000000"/>
                <w:sz w:val="24"/>
              </w:rPr>
              <w:t xml:space="preserve">Российская электронная школа - </w:t>
            </w:r>
            <w:hyperlink r:id="rId34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41">
              <w:r>
                <w:rPr>
                  <w:rFonts w:ascii="Times New Roman" w:hAnsi="Times New Roman"/>
                  <w:b w:val="false"/>
                  <w:i w:val="false"/>
                  <w:color w:val="0000ff"/>
                  <w:sz w:val="22"/>
                  <w:u w:val="single"/>
                </w:rPr>
                <w:t>https://www.yaklass.ru/</w:t>
              </w:r>
            </w:hyperlink>
          </w:p>
          <w:p>
            <w:pPr>
              <w:numPr>
                <w:ilvl w:val="0"/>
                <w:numId w:val="113"/>
              </w:numPr>
              <w:spacing w:before="0" w:after="0"/>
              <w:jc w:val="left"/>
            </w:pPr>
            <w:r>
              <w:rPr>
                <w:rFonts w:ascii="Times New Roman" w:hAnsi="Times New Roman"/>
                <w:b w:val="false"/>
                <w:i w:val="false"/>
                <w:color w:val="000000"/>
                <w:sz w:val="24"/>
              </w:rPr>
              <w:t xml:space="preserve">РешуЕГЭ- </w:t>
            </w:r>
            <w:hyperlink r:id="rId34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военных действиях 1914–1917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4"/>
              </w:numPr>
              <w:spacing w:before="0" w:after="0"/>
              <w:jc w:val="left"/>
            </w:pPr>
            <w:r>
              <w:rPr>
                <w:rFonts w:ascii="Times New Roman" w:hAnsi="Times New Roman"/>
                <w:b w:val="false"/>
                <w:i w:val="false"/>
                <w:color w:val="000000"/>
                <w:sz w:val="24"/>
              </w:rPr>
              <w:t xml:space="preserve">Российская электронная школа - </w:t>
            </w:r>
            <w:hyperlink r:id="rId34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44">
              <w:r>
                <w:rPr>
                  <w:rFonts w:ascii="Times New Roman" w:hAnsi="Times New Roman"/>
                  <w:b w:val="false"/>
                  <w:i w:val="false"/>
                  <w:color w:val="0000ff"/>
                  <w:sz w:val="22"/>
                  <w:u w:val="single"/>
                </w:rPr>
                <w:t>https://www.yaklass.ru/</w:t>
              </w:r>
            </w:hyperlink>
          </w:p>
          <w:p>
            <w:pPr>
              <w:numPr>
                <w:ilvl w:val="0"/>
                <w:numId w:val="114"/>
              </w:numPr>
              <w:spacing w:before="0" w:after="0"/>
              <w:jc w:val="left"/>
            </w:pPr>
            <w:r>
              <w:rPr>
                <w:rFonts w:ascii="Times New Roman" w:hAnsi="Times New Roman"/>
                <w:b w:val="false"/>
                <w:i w:val="false"/>
                <w:color w:val="000000"/>
                <w:sz w:val="24"/>
              </w:rPr>
              <w:t xml:space="preserve">РешуЕГЭ- </w:t>
            </w:r>
            <w:hyperlink r:id="rId34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экономика и общество в условиях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5"/>
              </w:numPr>
              <w:spacing w:before="0" w:after="0"/>
              <w:jc w:val="left"/>
            </w:pPr>
            <w:r>
              <w:rPr>
                <w:rFonts w:ascii="Times New Roman" w:hAnsi="Times New Roman"/>
                <w:b w:val="false"/>
                <w:i w:val="false"/>
                <w:color w:val="000000"/>
                <w:sz w:val="24"/>
              </w:rPr>
              <w:t xml:space="preserve">Российская электронная школа - </w:t>
            </w:r>
            <w:hyperlink r:id="rId34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47">
              <w:r>
                <w:rPr>
                  <w:rFonts w:ascii="Times New Roman" w:hAnsi="Times New Roman"/>
                  <w:b w:val="false"/>
                  <w:i w:val="false"/>
                  <w:color w:val="0000ff"/>
                  <w:sz w:val="22"/>
                  <w:u w:val="single"/>
                </w:rPr>
                <w:t>https://www.yaklass.ru/</w:t>
              </w:r>
            </w:hyperlink>
          </w:p>
          <w:p>
            <w:pPr>
              <w:numPr>
                <w:ilvl w:val="0"/>
                <w:numId w:val="115"/>
              </w:numPr>
              <w:spacing w:before="0" w:after="0"/>
              <w:jc w:val="left"/>
            </w:pPr>
            <w:r>
              <w:rPr>
                <w:rFonts w:ascii="Times New Roman" w:hAnsi="Times New Roman"/>
                <w:b w:val="false"/>
                <w:i w:val="false"/>
                <w:color w:val="000000"/>
                <w:sz w:val="24"/>
              </w:rPr>
              <w:t xml:space="preserve">РешуЕГЭ- </w:t>
            </w:r>
            <w:hyperlink r:id="rId348">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6"/>
              </w:numPr>
              <w:spacing w:before="0" w:after="0"/>
              <w:jc w:val="left"/>
            </w:pPr>
            <w:r>
              <w:rPr>
                <w:rFonts w:ascii="Times New Roman" w:hAnsi="Times New Roman"/>
                <w:b w:val="false"/>
                <w:i w:val="false"/>
                <w:color w:val="000000"/>
                <w:sz w:val="24"/>
              </w:rPr>
              <w:t xml:space="preserve">Российская электронная школа - </w:t>
            </w:r>
            <w:hyperlink r:id="rId34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50">
              <w:r>
                <w:rPr>
                  <w:rFonts w:ascii="Times New Roman" w:hAnsi="Times New Roman"/>
                  <w:b w:val="false"/>
                  <w:i w:val="false"/>
                  <w:color w:val="0000ff"/>
                  <w:sz w:val="22"/>
                  <w:u w:val="single"/>
                </w:rPr>
                <w:t>https://www.yaklass.ru/</w:t>
              </w:r>
            </w:hyperlink>
          </w:p>
          <w:p>
            <w:pPr>
              <w:numPr>
                <w:ilvl w:val="0"/>
                <w:numId w:val="116"/>
              </w:numPr>
              <w:spacing w:before="0" w:after="0"/>
              <w:jc w:val="left"/>
            </w:pPr>
            <w:r>
              <w:rPr>
                <w:rFonts w:ascii="Times New Roman" w:hAnsi="Times New Roman"/>
                <w:b w:val="false"/>
                <w:i w:val="false"/>
                <w:color w:val="000000"/>
                <w:sz w:val="24"/>
              </w:rPr>
              <w:t xml:space="preserve">РешуЕГЭ- </w:t>
            </w:r>
            <w:hyperlink r:id="rId35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1917–1922 гг.: основные этапы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7"/>
              </w:numPr>
              <w:spacing w:before="0" w:after="0"/>
              <w:jc w:val="left"/>
            </w:pPr>
            <w:r>
              <w:rPr>
                <w:rFonts w:ascii="Times New Roman" w:hAnsi="Times New Roman"/>
                <w:b w:val="false"/>
                <w:i w:val="false"/>
                <w:color w:val="000000"/>
                <w:sz w:val="24"/>
              </w:rPr>
              <w:t xml:space="preserve">Российская электронная школа - </w:t>
            </w:r>
            <w:hyperlink r:id="rId35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53">
              <w:r>
                <w:rPr>
                  <w:rFonts w:ascii="Times New Roman" w:hAnsi="Times New Roman"/>
                  <w:b w:val="false"/>
                  <w:i w:val="false"/>
                  <w:color w:val="0000ff"/>
                  <w:sz w:val="22"/>
                  <w:u w:val="single"/>
                </w:rPr>
                <w:t>https://www.yaklass.ru/</w:t>
              </w:r>
            </w:hyperlink>
          </w:p>
          <w:p>
            <w:pPr>
              <w:numPr>
                <w:ilvl w:val="0"/>
                <w:numId w:val="117"/>
              </w:numPr>
              <w:spacing w:before="0" w:after="0"/>
              <w:jc w:val="left"/>
            </w:pPr>
            <w:r>
              <w:rPr>
                <w:rFonts w:ascii="Times New Roman" w:hAnsi="Times New Roman"/>
                <w:b w:val="false"/>
                <w:i w:val="false"/>
                <w:color w:val="000000"/>
                <w:sz w:val="24"/>
              </w:rPr>
              <w:t xml:space="preserve">РешуЕГЭ- </w:t>
            </w:r>
            <w:hyperlink r:id="rId35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социальные слои, политические партии и их лидеры накануне революции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8"/>
              </w:numPr>
              <w:spacing w:before="0" w:after="0"/>
              <w:jc w:val="left"/>
            </w:pPr>
            <w:r>
              <w:rPr>
                <w:rFonts w:ascii="Times New Roman" w:hAnsi="Times New Roman"/>
                <w:b w:val="false"/>
                <w:i w:val="false"/>
                <w:color w:val="000000"/>
                <w:sz w:val="24"/>
              </w:rPr>
              <w:t xml:space="preserve">Российская электронная школа - </w:t>
            </w:r>
            <w:hyperlink r:id="rId35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56">
              <w:r>
                <w:rPr>
                  <w:rFonts w:ascii="Times New Roman" w:hAnsi="Times New Roman"/>
                  <w:b w:val="false"/>
                  <w:i w:val="false"/>
                  <w:color w:val="0000ff"/>
                  <w:sz w:val="22"/>
                  <w:u w:val="single"/>
                </w:rPr>
                <w:t>https://www.yaklass.ru/</w:t>
              </w:r>
            </w:hyperlink>
          </w:p>
          <w:p>
            <w:pPr>
              <w:numPr>
                <w:ilvl w:val="0"/>
                <w:numId w:val="118"/>
              </w:numPr>
              <w:spacing w:before="0" w:after="0"/>
              <w:jc w:val="left"/>
            </w:pPr>
            <w:r>
              <w:rPr>
                <w:rFonts w:ascii="Times New Roman" w:hAnsi="Times New Roman"/>
                <w:b w:val="false"/>
                <w:i w:val="false"/>
                <w:color w:val="000000"/>
                <w:sz w:val="24"/>
              </w:rPr>
              <w:t xml:space="preserve">РешуЕГЭ- </w:t>
            </w:r>
            <w:hyperlink r:id="rId35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19"/>
              </w:numPr>
              <w:spacing w:before="0" w:after="0"/>
              <w:jc w:val="left"/>
            </w:pPr>
            <w:r>
              <w:rPr>
                <w:rFonts w:ascii="Times New Roman" w:hAnsi="Times New Roman"/>
                <w:b w:val="false"/>
                <w:i w:val="false"/>
                <w:color w:val="000000"/>
                <w:sz w:val="24"/>
              </w:rPr>
              <w:t xml:space="preserve">Российская электронная школа - </w:t>
            </w:r>
            <w:hyperlink r:id="rId35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59">
              <w:r>
                <w:rPr>
                  <w:rFonts w:ascii="Times New Roman" w:hAnsi="Times New Roman"/>
                  <w:b w:val="false"/>
                  <w:i w:val="false"/>
                  <w:color w:val="0000ff"/>
                  <w:sz w:val="22"/>
                  <w:u w:val="single"/>
                </w:rPr>
                <w:t>https://www.yaklass.ru/</w:t>
              </w:r>
            </w:hyperlink>
          </w:p>
          <w:p>
            <w:pPr>
              <w:numPr>
                <w:ilvl w:val="0"/>
                <w:numId w:val="119"/>
              </w:numPr>
              <w:spacing w:before="0" w:after="0"/>
              <w:jc w:val="left"/>
            </w:pPr>
            <w:r>
              <w:rPr>
                <w:rFonts w:ascii="Times New Roman" w:hAnsi="Times New Roman"/>
                <w:b w:val="false"/>
                <w:i w:val="false"/>
                <w:color w:val="000000"/>
                <w:sz w:val="24"/>
              </w:rPr>
              <w:t xml:space="preserve">РешуЕГЭ- </w:t>
            </w:r>
            <w:hyperlink r:id="rId36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февраль – март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0"/>
              </w:numPr>
              <w:spacing w:before="0" w:after="0"/>
              <w:jc w:val="left"/>
            </w:pPr>
            <w:r>
              <w:rPr>
                <w:rFonts w:ascii="Times New Roman" w:hAnsi="Times New Roman"/>
                <w:b w:val="false"/>
                <w:i w:val="false"/>
                <w:color w:val="000000"/>
                <w:sz w:val="24"/>
              </w:rPr>
              <w:t xml:space="preserve">Российская электронная школа - </w:t>
            </w:r>
            <w:hyperlink r:id="rId36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62">
              <w:r>
                <w:rPr>
                  <w:rFonts w:ascii="Times New Roman" w:hAnsi="Times New Roman"/>
                  <w:b w:val="false"/>
                  <w:i w:val="false"/>
                  <w:color w:val="0000ff"/>
                  <w:sz w:val="22"/>
                  <w:u w:val="single"/>
                </w:rPr>
                <w:t>https://www.yaklass.ru/</w:t>
              </w:r>
            </w:hyperlink>
          </w:p>
          <w:p>
            <w:pPr>
              <w:numPr>
                <w:ilvl w:val="0"/>
                <w:numId w:val="120"/>
              </w:numPr>
              <w:spacing w:before="0" w:after="0"/>
              <w:jc w:val="left"/>
            </w:pPr>
            <w:r>
              <w:rPr>
                <w:rFonts w:ascii="Times New Roman" w:hAnsi="Times New Roman"/>
                <w:b w:val="false"/>
                <w:i w:val="false"/>
                <w:color w:val="000000"/>
                <w:sz w:val="24"/>
              </w:rPr>
              <w:t xml:space="preserve">РешуЕГЭ- </w:t>
            </w:r>
            <w:hyperlink r:id="rId36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1"/>
              </w:numPr>
              <w:spacing w:before="0" w:after="0"/>
              <w:jc w:val="left"/>
            </w:pPr>
            <w:r>
              <w:rPr>
                <w:rFonts w:ascii="Times New Roman" w:hAnsi="Times New Roman"/>
                <w:b w:val="false"/>
                <w:i w:val="false"/>
                <w:color w:val="000000"/>
                <w:sz w:val="24"/>
              </w:rPr>
              <w:t xml:space="preserve">Российская электронная школа - </w:t>
            </w:r>
            <w:hyperlink r:id="rId36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65">
              <w:r>
                <w:rPr>
                  <w:rFonts w:ascii="Times New Roman" w:hAnsi="Times New Roman"/>
                  <w:b w:val="false"/>
                  <w:i w:val="false"/>
                  <w:color w:val="0000ff"/>
                  <w:sz w:val="22"/>
                  <w:u w:val="single"/>
                </w:rPr>
                <w:t>https://www.yaklass.ru/</w:t>
              </w:r>
            </w:hyperlink>
          </w:p>
          <w:p>
            <w:pPr>
              <w:numPr>
                <w:ilvl w:val="0"/>
                <w:numId w:val="121"/>
              </w:numPr>
              <w:spacing w:before="0" w:after="0"/>
              <w:jc w:val="left"/>
            </w:pPr>
            <w:r>
              <w:rPr>
                <w:rFonts w:ascii="Times New Roman" w:hAnsi="Times New Roman"/>
                <w:b w:val="false"/>
                <w:i w:val="false"/>
                <w:color w:val="000000"/>
                <w:sz w:val="24"/>
              </w:rPr>
              <w:t xml:space="preserve">РешуЕГЭ- </w:t>
            </w:r>
            <w:hyperlink r:id="rId36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хронология революционных событий 1917 г.: весна – лето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2"/>
              </w:numPr>
              <w:spacing w:before="0" w:after="0"/>
              <w:jc w:val="left"/>
            </w:pPr>
            <w:r>
              <w:rPr>
                <w:rFonts w:ascii="Times New Roman" w:hAnsi="Times New Roman"/>
                <w:b w:val="false"/>
                <w:i w:val="false"/>
                <w:color w:val="000000"/>
                <w:sz w:val="24"/>
              </w:rPr>
              <w:t xml:space="preserve">Российская электронная школа - </w:t>
            </w:r>
            <w:hyperlink r:id="rId36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68">
              <w:r>
                <w:rPr>
                  <w:rFonts w:ascii="Times New Roman" w:hAnsi="Times New Roman"/>
                  <w:b w:val="false"/>
                  <w:i w:val="false"/>
                  <w:color w:val="0000ff"/>
                  <w:sz w:val="22"/>
                  <w:u w:val="single"/>
                </w:rPr>
                <w:t>https://www.yaklass.ru/</w:t>
              </w:r>
            </w:hyperlink>
          </w:p>
          <w:p>
            <w:pPr>
              <w:numPr>
                <w:ilvl w:val="0"/>
                <w:numId w:val="122"/>
              </w:numPr>
              <w:spacing w:before="0" w:after="0"/>
              <w:jc w:val="left"/>
            </w:pPr>
            <w:r>
              <w:rPr>
                <w:rFonts w:ascii="Times New Roman" w:hAnsi="Times New Roman"/>
                <w:b w:val="false"/>
                <w:i w:val="false"/>
                <w:color w:val="000000"/>
                <w:sz w:val="24"/>
              </w:rPr>
              <w:t xml:space="preserve">РешуЕГЭ- </w:t>
            </w:r>
            <w:hyperlink r:id="rId36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3"/>
              </w:numPr>
              <w:spacing w:before="0" w:after="0"/>
              <w:jc w:val="left"/>
            </w:pPr>
            <w:r>
              <w:rPr>
                <w:rFonts w:ascii="Times New Roman" w:hAnsi="Times New Roman"/>
                <w:b w:val="false"/>
                <w:i w:val="false"/>
                <w:color w:val="000000"/>
                <w:sz w:val="24"/>
              </w:rPr>
              <w:t xml:space="preserve">Российская электронная школа - </w:t>
            </w:r>
            <w:hyperlink r:id="rId37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71">
              <w:r>
                <w:rPr>
                  <w:rFonts w:ascii="Times New Roman" w:hAnsi="Times New Roman"/>
                  <w:b w:val="false"/>
                  <w:i w:val="false"/>
                  <w:color w:val="0000ff"/>
                  <w:sz w:val="22"/>
                  <w:u w:val="single"/>
                </w:rPr>
                <w:t>https://www.yaklass.ru/</w:t>
              </w:r>
            </w:hyperlink>
          </w:p>
          <w:p>
            <w:pPr>
              <w:numPr>
                <w:ilvl w:val="0"/>
                <w:numId w:val="123"/>
              </w:numPr>
              <w:spacing w:before="0" w:after="0"/>
              <w:jc w:val="left"/>
            </w:pPr>
            <w:r>
              <w:rPr>
                <w:rFonts w:ascii="Times New Roman" w:hAnsi="Times New Roman"/>
                <w:b w:val="false"/>
                <w:i w:val="false"/>
                <w:color w:val="000000"/>
                <w:sz w:val="24"/>
              </w:rPr>
              <w:t xml:space="preserve">РешуЕГЭ- </w:t>
            </w:r>
            <w:hyperlink r:id="rId37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Временного правительства и взятие власти большевиками 25 октября (7 ноября) 1917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4"/>
              </w:numPr>
              <w:spacing w:before="0" w:after="0"/>
              <w:jc w:val="left"/>
            </w:pPr>
            <w:r>
              <w:rPr>
                <w:rFonts w:ascii="Times New Roman" w:hAnsi="Times New Roman"/>
                <w:b w:val="false"/>
                <w:i w:val="false"/>
                <w:color w:val="000000"/>
                <w:sz w:val="24"/>
              </w:rPr>
              <w:t xml:space="preserve">Российская электронная школа - </w:t>
            </w:r>
            <w:hyperlink r:id="rId37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74">
              <w:r>
                <w:rPr>
                  <w:rFonts w:ascii="Times New Roman" w:hAnsi="Times New Roman"/>
                  <w:b w:val="false"/>
                  <w:i w:val="false"/>
                  <w:color w:val="0000ff"/>
                  <w:sz w:val="22"/>
                  <w:u w:val="single"/>
                </w:rPr>
                <w:t>https://www.yaklass.ru/</w:t>
              </w:r>
            </w:hyperlink>
          </w:p>
          <w:p>
            <w:pPr>
              <w:numPr>
                <w:ilvl w:val="0"/>
                <w:numId w:val="124"/>
              </w:numPr>
              <w:spacing w:before="0" w:after="0"/>
              <w:jc w:val="left"/>
            </w:pPr>
            <w:r>
              <w:rPr>
                <w:rFonts w:ascii="Times New Roman" w:hAnsi="Times New Roman"/>
                <w:b w:val="false"/>
                <w:i w:val="false"/>
                <w:color w:val="000000"/>
                <w:sz w:val="24"/>
              </w:rPr>
              <w:t xml:space="preserve">РешуЕГЭ- </w:t>
            </w:r>
            <w:hyperlink r:id="rId375">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сфере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5"/>
              </w:numPr>
              <w:spacing w:before="0" w:after="0"/>
              <w:jc w:val="left"/>
            </w:pPr>
            <w:r>
              <w:rPr>
                <w:rFonts w:ascii="Times New Roman" w:hAnsi="Times New Roman"/>
                <w:b w:val="false"/>
                <w:i w:val="false"/>
                <w:color w:val="000000"/>
                <w:sz w:val="24"/>
              </w:rPr>
              <w:t xml:space="preserve">Российская электронная школа - </w:t>
            </w:r>
            <w:hyperlink r:id="rId37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77">
              <w:r>
                <w:rPr>
                  <w:rFonts w:ascii="Times New Roman" w:hAnsi="Times New Roman"/>
                  <w:b w:val="false"/>
                  <w:i w:val="false"/>
                  <w:color w:val="0000ff"/>
                  <w:sz w:val="22"/>
                  <w:u w:val="single"/>
                </w:rPr>
                <w:t>https://www.yaklass.ru/</w:t>
              </w:r>
            </w:hyperlink>
          </w:p>
          <w:p>
            <w:pPr>
              <w:numPr>
                <w:ilvl w:val="0"/>
                <w:numId w:val="125"/>
              </w:numPr>
              <w:spacing w:before="0" w:after="0"/>
              <w:jc w:val="left"/>
            </w:pPr>
            <w:r>
              <w:rPr>
                <w:rFonts w:ascii="Times New Roman" w:hAnsi="Times New Roman"/>
                <w:b w:val="false"/>
                <w:i w:val="false"/>
                <w:color w:val="000000"/>
                <w:sz w:val="24"/>
              </w:rPr>
              <w:t xml:space="preserve">РешуЕГЭ- </w:t>
            </w:r>
            <w:hyperlink r:id="rId37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 в социальной и экономической сферах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6"/>
              </w:numPr>
              <w:spacing w:before="0" w:after="0"/>
              <w:jc w:val="left"/>
            </w:pPr>
            <w:r>
              <w:rPr>
                <w:rFonts w:ascii="Times New Roman" w:hAnsi="Times New Roman"/>
                <w:b w:val="false"/>
                <w:i w:val="false"/>
                <w:color w:val="000000"/>
                <w:sz w:val="24"/>
              </w:rPr>
              <w:t xml:space="preserve">Российская электронная школа - </w:t>
            </w:r>
            <w:hyperlink r:id="rId37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80">
              <w:r>
                <w:rPr>
                  <w:rFonts w:ascii="Times New Roman" w:hAnsi="Times New Roman"/>
                  <w:b w:val="false"/>
                  <w:i w:val="false"/>
                  <w:color w:val="0000ff"/>
                  <w:sz w:val="22"/>
                  <w:u w:val="single"/>
                </w:rPr>
                <w:t>https://www.yaklass.ru/</w:t>
              </w:r>
            </w:hyperlink>
          </w:p>
          <w:p>
            <w:pPr>
              <w:numPr>
                <w:ilvl w:val="0"/>
                <w:numId w:val="126"/>
              </w:numPr>
              <w:spacing w:before="0" w:after="0"/>
              <w:jc w:val="left"/>
            </w:pPr>
            <w:r>
              <w:rPr>
                <w:rFonts w:ascii="Times New Roman" w:hAnsi="Times New Roman"/>
                <w:b w:val="false"/>
                <w:i w:val="false"/>
                <w:color w:val="000000"/>
                <w:sz w:val="24"/>
              </w:rPr>
              <w:t xml:space="preserve">РешуЕГЭ- </w:t>
            </w:r>
            <w:hyperlink r:id="rId38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Созыв и разгон Учредительного собрания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7"/>
              </w:numPr>
              <w:spacing w:before="0" w:after="0"/>
              <w:jc w:val="left"/>
            </w:pPr>
            <w:r>
              <w:rPr>
                <w:rFonts w:ascii="Times New Roman" w:hAnsi="Times New Roman"/>
                <w:b w:val="false"/>
                <w:i w:val="false"/>
                <w:color w:val="000000"/>
                <w:sz w:val="24"/>
              </w:rPr>
              <w:t xml:space="preserve">Российская электронная школа - </w:t>
            </w:r>
            <w:hyperlink r:id="rId38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83">
              <w:r>
                <w:rPr>
                  <w:rFonts w:ascii="Times New Roman" w:hAnsi="Times New Roman"/>
                  <w:b w:val="false"/>
                  <w:i w:val="false"/>
                  <w:color w:val="0000ff"/>
                  <w:sz w:val="22"/>
                  <w:u w:val="single"/>
                </w:rPr>
                <w:t>https://www.yaklass.ru/</w:t>
              </w:r>
            </w:hyperlink>
          </w:p>
          <w:p>
            <w:pPr>
              <w:numPr>
                <w:ilvl w:val="0"/>
                <w:numId w:val="127"/>
              </w:numPr>
              <w:spacing w:before="0" w:after="0"/>
              <w:jc w:val="left"/>
            </w:pPr>
            <w:r>
              <w:rPr>
                <w:rFonts w:ascii="Times New Roman" w:hAnsi="Times New Roman"/>
                <w:b w:val="false"/>
                <w:i w:val="false"/>
                <w:color w:val="000000"/>
                <w:sz w:val="24"/>
              </w:rPr>
              <w:t xml:space="preserve">РешуЕГЭ- </w:t>
            </w:r>
            <w:hyperlink r:id="rId38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новой системы государственного управления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8"/>
              </w:numPr>
              <w:spacing w:before="0" w:after="0"/>
              <w:jc w:val="left"/>
            </w:pPr>
            <w:r>
              <w:rPr>
                <w:rFonts w:ascii="Times New Roman" w:hAnsi="Times New Roman"/>
                <w:b w:val="false"/>
                <w:i w:val="false"/>
                <w:color w:val="000000"/>
                <w:sz w:val="24"/>
              </w:rPr>
              <w:t xml:space="preserve">Российская электронная школа - </w:t>
            </w:r>
            <w:hyperlink r:id="rId38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86">
              <w:r>
                <w:rPr>
                  <w:rFonts w:ascii="Times New Roman" w:hAnsi="Times New Roman"/>
                  <w:b w:val="false"/>
                  <w:i w:val="false"/>
                  <w:color w:val="0000ff"/>
                  <w:sz w:val="22"/>
                  <w:u w:val="single"/>
                </w:rPr>
                <w:t>https://www.yaklass.ru/</w:t>
              </w:r>
            </w:hyperlink>
          </w:p>
          <w:p>
            <w:pPr>
              <w:numPr>
                <w:ilvl w:val="0"/>
                <w:numId w:val="128"/>
              </w:numPr>
              <w:spacing w:before="0" w:after="0"/>
              <w:jc w:val="left"/>
            </w:pPr>
            <w:r>
              <w:rPr>
                <w:rFonts w:ascii="Times New Roman" w:hAnsi="Times New Roman"/>
                <w:b w:val="false"/>
                <w:i w:val="false"/>
                <w:color w:val="000000"/>
                <w:sz w:val="24"/>
              </w:rPr>
              <w:t xml:space="preserve">РешуЕГЭ- </w:t>
            </w:r>
            <w:hyperlink r:id="rId387">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Конституция РСФСР 1918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29"/>
              </w:numPr>
              <w:spacing w:before="0" w:after="0"/>
              <w:jc w:val="left"/>
            </w:pPr>
            <w:r>
              <w:rPr>
                <w:rFonts w:ascii="Times New Roman" w:hAnsi="Times New Roman"/>
                <w:b w:val="false"/>
                <w:i w:val="false"/>
                <w:color w:val="000000"/>
                <w:sz w:val="24"/>
              </w:rPr>
              <w:t xml:space="preserve">Российская электронная школа - </w:t>
            </w:r>
            <w:hyperlink r:id="rId38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89">
              <w:r>
                <w:rPr>
                  <w:rFonts w:ascii="Times New Roman" w:hAnsi="Times New Roman"/>
                  <w:b w:val="false"/>
                  <w:i w:val="false"/>
                  <w:color w:val="0000ff"/>
                  <w:sz w:val="22"/>
                  <w:u w:val="single"/>
                </w:rPr>
                <w:t>https://www.yaklass.ru/</w:t>
              </w:r>
            </w:hyperlink>
          </w:p>
          <w:p>
            <w:pPr>
              <w:numPr>
                <w:ilvl w:val="0"/>
                <w:numId w:val="129"/>
              </w:numPr>
              <w:spacing w:before="0" w:after="0"/>
              <w:jc w:val="left"/>
            </w:pPr>
            <w:r>
              <w:rPr>
                <w:rFonts w:ascii="Times New Roman" w:hAnsi="Times New Roman"/>
                <w:b w:val="false"/>
                <w:i w:val="false"/>
                <w:color w:val="000000"/>
                <w:sz w:val="24"/>
              </w:rPr>
              <w:t xml:space="preserve">РешуЕГЭ- </w:t>
            </w:r>
            <w:hyperlink r:id="rId39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советской власти в центре и на местах осенью 1917 – весной 1918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0"/>
              </w:numPr>
              <w:spacing w:before="0" w:after="0"/>
              <w:jc w:val="left"/>
            </w:pPr>
            <w:r>
              <w:rPr>
                <w:rFonts w:ascii="Times New Roman" w:hAnsi="Times New Roman"/>
                <w:b w:val="false"/>
                <w:i w:val="false"/>
                <w:color w:val="000000"/>
                <w:sz w:val="24"/>
              </w:rPr>
              <w:t xml:space="preserve">Российская электронная школа - </w:t>
            </w:r>
            <w:hyperlink r:id="rId39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92">
              <w:r>
                <w:rPr>
                  <w:rFonts w:ascii="Times New Roman" w:hAnsi="Times New Roman"/>
                  <w:b w:val="false"/>
                  <w:i w:val="false"/>
                  <w:color w:val="0000ff"/>
                  <w:sz w:val="22"/>
                  <w:u w:val="single"/>
                </w:rPr>
                <w:t>https://www.yaklass.ru/</w:t>
              </w:r>
            </w:hyperlink>
          </w:p>
          <w:p>
            <w:pPr>
              <w:numPr>
                <w:ilvl w:val="0"/>
                <w:numId w:val="130"/>
              </w:numPr>
              <w:spacing w:before="0" w:after="0"/>
              <w:jc w:val="left"/>
            </w:pPr>
            <w:r>
              <w:rPr>
                <w:rFonts w:ascii="Times New Roman" w:hAnsi="Times New Roman"/>
                <w:b w:val="false"/>
                <w:i w:val="false"/>
                <w:color w:val="000000"/>
                <w:sz w:val="24"/>
              </w:rPr>
              <w:t xml:space="preserve">РешуЕГЭ- </w:t>
            </w:r>
            <w:hyperlink r:id="rId39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как общенациональная катастрофа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1"/>
              </w:numPr>
              <w:spacing w:before="0" w:after="0"/>
              <w:jc w:val="left"/>
            </w:pPr>
            <w:r>
              <w:rPr>
                <w:rFonts w:ascii="Times New Roman" w:hAnsi="Times New Roman"/>
                <w:b w:val="false"/>
                <w:i w:val="false"/>
                <w:color w:val="000000"/>
                <w:sz w:val="24"/>
              </w:rPr>
              <w:t xml:space="preserve">Российская электронная школа - </w:t>
            </w:r>
            <w:hyperlink r:id="rId39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95">
              <w:r>
                <w:rPr>
                  <w:rFonts w:ascii="Times New Roman" w:hAnsi="Times New Roman"/>
                  <w:b w:val="false"/>
                  <w:i w:val="false"/>
                  <w:color w:val="0000ff"/>
                  <w:sz w:val="22"/>
                  <w:u w:val="single"/>
                </w:rPr>
                <w:t>https://www.yaklass.ru/</w:t>
              </w:r>
            </w:hyperlink>
          </w:p>
          <w:p>
            <w:pPr>
              <w:numPr>
                <w:ilvl w:val="0"/>
                <w:numId w:val="131"/>
              </w:numPr>
              <w:spacing w:before="0" w:after="0"/>
              <w:jc w:val="left"/>
            </w:pPr>
            <w:r>
              <w:rPr>
                <w:rFonts w:ascii="Times New Roman" w:hAnsi="Times New Roman"/>
                <w:b w:val="false"/>
                <w:i w:val="false"/>
                <w:color w:val="000000"/>
                <w:sz w:val="24"/>
              </w:rPr>
              <w:t xml:space="preserve">РешуЕГЭ- </w:t>
            </w:r>
            <w:hyperlink r:id="rId39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Палитра антибольшевистских сил: их характеристика и взаимоотношения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2"/>
              </w:numPr>
              <w:spacing w:before="0" w:after="0"/>
              <w:jc w:val="left"/>
            </w:pPr>
            <w:r>
              <w:rPr>
                <w:rFonts w:ascii="Times New Roman" w:hAnsi="Times New Roman"/>
                <w:b w:val="false"/>
                <w:i w:val="false"/>
                <w:color w:val="000000"/>
                <w:sz w:val="24"/>
              </w:rPr>
              <w:t xml:space="preserve">Российская электронная школа - </w:t>
            </w:r>
            <w:hyperlink r:id="rId39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398">
              <w:r>
                <w:rPr>
                  <w:rFonts w:ascii="Times New Roman" w:hAnsi="Times New Roman"/>
                  <w:b w:val="false"/>
                  <w:i w:val="false"/>
                  <w:color w:val="0000ff"/>
                  <w:sz w:val="22"/>
                  <w:u w:val="single"/>
                </w:rPr>
                <w:t>https://www.yaklass.ru/</w:t>
              </w:r>
            </w:hyperlink>
          </w:p>
          <w:p>
            <w:pPr>
              <w:numPr>
                <w:ilvl w:val="0"/>
                <w:numId w:val="132"/>
              </w:numPr>
              <w:spacing w:before="0" w:after="0"/>
              <w:jc w:val="left"/>
            </w:pPr>
            <w:r>
              <w:rPr>
                <w:rFonts w:ascii="Times New Roman" w:hAnsi="Times New Roman"/>
                <w:b w:val="false"/>
                <w:i w:val="false"/>
                <w:color w:val="000000"/>
                <w:sz w:val="24"/>
              </w:rPr>
              <w:t xml:space="preserve">РешуЕГЭ- </w:t>
            </w:r>
            <w:hyperlink r:id="rId399">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Повстанчество в Гражданской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3"/>
              </w:numPr>
              <w:spacing w:before="0" w:after="0"/>
              <w:jc w:val="left"/>
            </w:pPr>
            <w:r>
              <w:rPr>
                <w:rFonts w:ascii="Times New Roman" w:hAnsi="Times New Roman"/>
                <w:b w:val="false"/>
                <w:i w:val="false"/>
                <w:color w:val="000000"/>
                <w:sz w:val="24"/>
              </w:rPr>
              <w:t xml:space="preserve">Российская электронная школа - </w:t>
            </w:r>
            <w:hyperlink r:id="rId40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01">
              <w:r>
                <w:rPr>
                  <w:rFonts w:ascii="Times New Roman" w:hAnsi="Times New Roman"/>
                  <w:b w:val="false"/>
                  <w:i w:val="false"/>
                  <w:color w:val="0000ff"/>
                  <w:sz w:val="22"/>
                  <w:u w:val="single"/>
                </w:rPr>
                <w:t>https://www.yaklass.ru/</w:t>
              </w:r>
            </w:hyperlink>
          </w:p>
          <w:p>
            <w:pPr>
              <w:numPr>
                <w:ilvl w:val="0"/>
                <w:numId w:val="133"/>
              </w:numPr>
              <w:spacing w:before="0" w:after="0"/>
              <w:jc w:val="left"/>
            </w:pPr>
            <w:r>
              <w:rPr>
                <w:rFonts w:ascii="Times New Roman" w:hAnsi="Times New Roman"/>
                <w:b w:val="false"/>
                <w:i w:val="false"/>
                <w:color w:val="000000"/>
                <w:sz w:val="24"/>
              </w:rPr>
              <w:t xml:space="preserve">РешуЕГЭ- </w:t>
            </w:r>
            <w:hyperlink r:id="rId40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«военного коммунизма»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4"/>
              </w:numPr>
              <w:spacing w:before="0" w:after="0"/>
              <w:jc w:val="left"/>
            </w:pPr>
            <w:r>
              <w:rPr>
                <w:rFonts w:ascii="Times New Roman" w:hAnsi="Times New Roman"/>
                <w:b w:val="false"/>
                <w:i w:val="false"/>
                <w:color w:val="000000"/>
                <w:sz w:val="24"/>
              </w:rPr>
              <w:t xml:space="preserve">Российская электронная школа - </w:t>
            </w:r>
            <w:hyperlink r:id="rId40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04">
              <w:r>
                <w:rPr>
                  <w:rFonts w:ascii="Times New Roman" w:hAnsi="Times New Roman"/>
                  <w:b w:val="false"/>
                  <w:i w:val="false"/>
                  <w:color w:val="0000ff"/>
                  <w:sz w:val="22"/>
                  <w:u w:val="single"/>
                </w:rPr>
                <w:t>https://www.yaklass.ru/</w:t>
              </w:r>
            </w:hyperlink>
          </w:p>
          <w:p>
            <w:pPr>
              <w:numPr>
                <w:ilvl w:val="0"/>
                <w:numId w:val="134"/>
              </w:numPr>
              <w:spacing w:before="0" w:after="0"/>
              <w:jc w:val="left"/>
            </w:pPr>
            <w:r>
              <w:rPr>
                <w:rFonts w:ascii="Times New Roman" w:hAnsi="Times New Roman"/>
                <w:b w:val="false"/>
                <w:i w:val="false"/>
                <w:color w:val="000000"/>
                <w:sz w:val="24"/>
              </w:rPr>
              <w:t xml:space="preserve">РешуЕГЭ- </w:t>
            </w:r>
            <w:hyperlink r:id="rId40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Красный и белый террор, их масштабы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5"/>
              </w:numPr>
              <w:spacing w:before="0" w:after="0"/>
              <w:jc w:val="left"/>
            </w:pPr>
            <w:r>
              <w:rPr>
                <w:rFonts w:ascii="Times New Roman" w:hAnsi="Times New Roman"/>
                <w:b w:val="false"/>
                <w:i w:val="false"/>
                <w:color w:val="000000"/>
                <w:sz w:val="24"/>
              </w:rPr>
              <w:t xml:space="preserve">Российская электронная школа - </w:t>
            </w:r>
            <w:hyperlink r:id="rId40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07">
              <w:r>
                <w:rPr>
                  <w:rFonts w:ascii="Times New Roman" w:hAnsi="Times New Roman"/>
                  <w:b w:val="false"/>
                  <w:i w:val="false"/>
                  <w:color w:val="0000ff"/>
                  <w:sz w:val="22"/>
                  <w:u w:val="single"/>
                </w:rPr>
                <w:t>https://www.yaklass.ru/</w:t>
              </w:r>
            </w:hyperlink>
          </w:p>
          <w:p>
            <w:pPr>
              <w:numPr>
                <w:ilvl w:val="0"/>
                <w:numId w:val="135"/>
              </w:numPr>
              <w:spacing w:before="0" w:after="0"/>
              <w:jc w:val="left"/>
            </w:pPr>
            <w:r>
              <w:rPr>
                <w:rFonts w:ascii="Times New Roman" w:hAnsi="Times New Roman"/>
                <w:b w:val="false"/>
                <w:i w:val="false"/>
                <w:color w:val="000000"/>
                <w:sz w:val="24"/>
              </w:rPr>
              <w:t xml:space="preserve">РешуЕГЭ- </w:t>
            </w:r>
            <w:hyperlink r:id="rId40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Гражданской войны на Украине, в Закавказье и Средней Азии, в Сибири и на Дальнем Востоке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6"/>
              </w:numPr>
              <w:spacing w:before="0" w:after="0"/>
              <w:jc w:val="left"/>
            </w:pPr>
            <w:r>
              <w:rPr>
                <w:rFonts w:ascii="Times New Roman" w:hAnsi="Times New Roman"/>
                <w:b w:val="false"/>
                <w:i w:val="false"/>
                <w:color w:val="000000"/>
                <w:sz w:val="24"/>
              </w:rPr>
              <w:t xml:space="preserve">Российская электронная школа - </w:t>
            </w:r>
            <w:hyperlink r:id="rId40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10">
              <w:r>
                <w:rPr>
                  <w:rFonts w:ascii="Times New Roman" w:hAnsi="Times New Roman"/>
                  <w:b w:val="false"/>
                  <w:i w:val="false"/>
                  <w:color w:val="0000ff"/>
                  <w:sz w:val="22"/>
                  <w:u w:val="single"/>
                </w:rPr>
                <w:t>https://www.yaklass.ru/</w:t>
              </w:r>
            </w:hyperlink>
          </w:p>
          <w:p>
            <w:pPr>
              <w:numPr>
                <w:ilvl w:val="0"/>
                <w:numId w:val="136"/>
              </w:numPr>
              <w:spacing w:before="0" w:after="0"/>
              <w:jc w:val="left"/>
            </w:pPr>
            <w:r>
              <w:rPr>
                <w:rFonts w:ascii="Times New Roman" w:hAnsi="Times New Roman"/>
                <w:b w:val="false"/>
                <w:i w:val="false"/>
                <w:color w:val="000000"/>
                <w:sz w:val="24"/>
              </w:rPr>
              <w:t xml:space="preserve">РешуЕГЭ- </w:t>
            </w:r>
            <w:hyperlink r:id="rId41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победы Красной Армии в Гражданской войне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7"/>
              </w:numPr>
              <w:spacing w:before="0" w:after="0"/>
              <w:jc w:val="left"/>
            </w:pPr>
            <w:r>
              <w:rPr>
                <w:rFonts w:ascii="Times New Roman" w:hAnsi="Times New Roman"/>
                <w:b w:val="false"/>
                <w:i w:val="false"/>
                <w:color w:val="000000"/>
                <w:sz w:val="24"/>
              </w:rPr>
              <w:t xml:space="preserve">Российская электронная школа - </w:t>
            </w:r>
            <w:hyperlink r:id="rId41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13">
              <w:r>
                <w:rPr>
                  <w:rFonts w:ascii="Times New Roman" w:hAnsi="Times New Roman"/>
                  <w:b w:val="false"/>
                  <w:i w:val="false"/>
                  <w:color w:val="0000ff"/>
                  <w:sz w:val="22"/>
                  <w:u w:val="single"/>
                </w:rPr>
                <w:t>https://www.yaklass.ru/</w:t>
              </w:r>
            </w:hyperlink>
          </w:p>
          <w:p>
            <w:pPr>
              <w:numPr>
                <w:ilvl w:val="0"/>
                <w:numId w:val="137"/>
              </w:numPr>
              <w:spacing w:before="0" w:after="0"/>
              <w:jc w:val="left"/>
            </w:pPr>
            <w:r>
              <w:rPr>
                <w:rFonts w:ascii="Times New Roman" w:hAnsi="Times New Roman"/>
                <w:b w:val="false"/>
                <w:i w:val="false"/>
                <w:color w:val="000000"/>
                <w:sz w:val="24"/>
              </w:rPr>
              <w:t xml:space="preserve">РешуЕГЭ- </w:t>
            </w:r>
            <w:hyperlink r:id="rId41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8"/>
              </w:numPr>
              <w:spacing w:before="0" w:after="0"/>
              <w:jc w:val="left"/>
            </w:pPr>
            <w:r>
              <w:rPr>
                <w:rFonts w:ascii="Times New Roman" w:hAnsi="Times New Roman"/>
                <w:b w:val="false"/>
                <w:i w:val="false"/>
                <w:color w:val="000000"/>
                <w:sz w:val="24"/>
              </w:rPr>
              <w:t xml:space="preserve">Российская электронная школа - </w:t>
            </w:r>
            <w:hyperlink r:id="rId41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16">
              <w:r>
                <w:rPr>
                  <w:rFonts w:ascii="Times New Roman" w:hAnsi="Times New Roman"/>
                  <w:b w:val="false"/>
                  <w:i w:val="false"/>
                  <w:color w:val="0000ff"/>
                  <w:sz w:val="22"/>
                  <w:u w:val="single"/>
                </w:rPr>
                <w:t>https://www.yaklass.ru/</w:t>
              </w:r>
            </w:hyperlink>
          </w:p>
          <w:p>
            <w:pPr>
              <w:numPr>
                <w:ilvl w:val="0"/>
                <w:numId w:val="138"/>
              </w:numPr>
              <w:spacing w:before="0" w:after="0"/>
              <w:jc w:val="left"/>
            </w:pPr>
            <w:r>
              <w:rPr>
                <w:rFonts w:ascii="Times New Roman" w:hAnsi="Times New Roman"/>
                <w:b w:val="false"/>
                <w:i w:val="false"/>
                <w:color w:val="000000"/>
                <w:sz w:val="24"/>
              </w:rPr>
              <w:t xml:space="preserve">РешуЕГЭ- </w:t>
            </w:r>
            <w:hyperlink r:id="rId41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39"/>
              </w:numPr>
              <w:spacing w:before="0" w:after="0"/>
              <w:jc w:val="left"/>
            </w:pPr>
            <w:r>
              <w:rPr>
                <w:rFonts w:ascii="Times New Roman" w:hAnsi="Times New Roman"/>
                <w:b w:val="false"/>
                <w:i w:val="false"/>
                <w:color w:val="000000"/>
                <w:sz w:val="24"/>
              </w:rPr>
              <w:t xml:space="preserve">Российская электронная школа - </w:t>
            </w:r>
            <w:hyperlink r:id="rId41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19">
              <w:r>
                <w:rPr>
                  <w:rFonts w:ascii="Times New Roman" w:hAnsi="Times New Roman"/>
                  <w:b w:val="false"/>
                  <w:i w:val="false"/>
                  <w:color w:val="0000ff"/>
                  <w:sz w:val="22"/>
                  <w:u w:val="single"/>
                </w:rPr>
                <w:t>https://www.yaklass.ru/</w:t>
              </w:r>
            </w:hyperlink>
          </w:p>
          <w:p>
            <w:pPr>
              <w:numPr>
                <w:ilvl w:val="0"/>
                <w:numId w:val="139"/>
              </w:numPr>
              <w:spacing w:before="0" w:after="0"/>
              <w:jc w:val="left"/>
            </w:pPr>
            <w:r>
              <w:rPr>
                <w:rFonts w:ascii="Times New Roman" w:hAnsi="Times New Roman"/>
                <w:b w:val="false"/>
                <w:i w:val="false"/>
                <w:color w:val="000000"/>
                <w:sz w:val="24"/>
              </w:rPr>
              <w:t xml:space="preserve">РешуЕГЭ- </w:t>
            </w:r>
            <w:hyperlink r:id="rId42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0"/>
              </w:numPr>
              <w:spacing w:before="0" w:after="0"/>
              <w:jc w:val="left"/>
            </w:pPr>
            <w:r>
              <w:rPr>
                <w:rFonts w:ascii="Times New Roman" w:hAnsi="Times New Roman"/>
                <w:b w:val="false"/>
                <w:i w:val="false"/>
                <w:color w:val="000000"/>
                <w:sz w:val="24"/>
              </w:rPr>
              <w:t xml:space="preserve">Российская электронная школа - </w:t>
            </w:r>
            <w:hyperlink r:id="rId42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22">
              <w:r>
                <w:rPr>
                  <w:rFonts w:ascii="Times New Roman" w:hAnsi="Times New Roman"/>
                  <w:b w:val="false"/>
                  <w:i w:val="false"/>
                  <w:color w:val="0000ff"/>
                  <w:sz w:val="22"/>
                  <w:u w:val="single"/>
                </w:rPr>
                <w:t>https://www.yaklass.ru/</w:t>
              </w:r>
            </w:hyperlink>
          </w:p>
          <w:p>
            <w:pPr>
              <w:numPr>
                <w:ilvl w:val="0"/>
                <w:numId w:val="140"/>
              </w:numPr>
              <w:spacing w:before="0" w:after="0"/>
              <w:jc w:val="left"/>
            </w:pPr>
            <w:r>
              <w:rPr>
                <w:rFonts w:ascii="Times New Roman" w:hAnsi="Times New Roman"/>
                <w:b w:val="false"/>
                <w:i w:val="false"/>
                <w:color w:val="000000"/>
                <w:sz w:val="24"/>
              </w:rPr>
              <w:t xml:space="preserve">РешуЕГЭ- </w:t>
            </w:r>
            <w:hyperlink r:id="rId42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массовой детской беспризорности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1"/>
              </w:numPr>
              <w:spacing w:before="0" w:after="0"/>
              <w:jc w:val="left"/>
            </w:pPr>
            <w:r>
              <w:rPr>
                <w:rFonts w:ascii="Times New Roman" w:hAnsi="Times New Roman"/>
                <w:b w:val="false"/>
                <w:i w:val="false"/>
                <w:color w:val="000000"/>
                <w:sz w:val="24"/>
              </w:rPr>
              <w:t xml:space="preserve">Российская электронная школа - </w:t>
            </w:r>
            <w:hyperlink r:id="rId42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25">
              <w:r>
                <w:rPr>
                  <w:rFonts w:ascii="Times New Roman" w:hAnsi="Times New Roman"/>
                  <w:b w:val="false"/>
                  <w:i w:val="false"/>
                  <w:color w:val="0000ff"/>
                  <w:sz w:val="22"/>
                  <w:u w:val="single"/>
                </w:rPr>
                <w:t>https://www.yaklass.ru/</w:t>
              </w:r>
            </w:hyperlink>
          </w:p>
          <w:p>
            <w:pPr>
              <w:numPr>
                <w:ilvl w:val="0"/>
                <w:numId w:val="141"/>
              </w:numPr>
              <w:spacing w:before="0" w:after="0"/>
              <w:jc w:val="left"/>
            </w:pPr>
            <w:r>
              <w:rPr>
                <w:rFonts w:ascii="Times New Roman" w:hAnsi="Times New Roman"/>
                <w:b w:val="false"/>
                <w:i w:val="false"/>
                <w:color w:val="000000"/>
                <w:sz w:val="24"/>
              </w:rPr>
              <w:t xml:space="preserve">РешуЕГЭ- </w:t>
            </w:r>
            <w:hyperlink r:id="rId426">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2"/>
              </w:numPr>
              <w:spacing w:before="0" w:after="0"/>
              <w:jc w:val="left"/>
            </w:pPr>
            <w:r>
              <w:rPr>
                <w:rFonts w:ascii="Times New Roman" w:hAnsi="Times New Roman"/>
                <w:b w:val="false"/>
                <w:i w:val="false"/>
                <w:color w:val="000000"/>
                <w:sz w:val="24"/>
              </w:rPr>
              <w:t xml:space="preserve">Российская электронная школа - </w:t>
            </w:r>
            <w:hyperlink r:id="rId42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28">
              <w:r>
                <w:rPr>
                  <w:rFonts w:ascii="Times New Roman" w:hAnsi="Times New Roman"/>
                  <w:b w:val="false"/>
                  <w:i w:val="false"/>
                  <w:color w:val="0000ff"/>
                  <w:sz w:val="22"/>
                  <w:u w:val="single"/>
                </w:rPr>
                <w:t>https://www.yaklass.ru/</w:t>
              </w:r>
            </w:hyperlink>
          </w:p>
          <w:p>
            <w:pPr>
              <w:numPr>
                <w:ilvl w:val="0"/>
                <w:numId w:val="142"/>
              </w:numPr>
              <w:spacing w:before="0" w:after="0"/>
              <w:jc w:val="left"/>
            </w:pPr>
            <w:r>
              <w:rPr>
                <w:rFonts w:ascii="Times New Roman" w:hAnsi="Times New Roman"/>
                <w:b w:val="false"/>
                <w:i w:val="false"/>
                <w:color w:val="000000"/>
                <w:sz w:val="24"/>
              </w:rPr>
              <w:t xml:space="preserve">РешуЕГЭ- </w:t>
            </w:r>
            <w:hyperlink r:id="rId42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3"/>
              </w:numPr>
              <w:spacing w:before="0" w:after="0"/>
              <w:jc w:val="left"/>
            </w:pPr>
            <w:r>
              <w:rPr>
                <w:rFonts w:ascii="Times New Roman" w:hAnsi="Times New Roman"/>
                <w:b w:val="false"/>
                <w:i w:val="false"/>
                <w:color w:val="000000"/>
                <w:sz w:val="24"/>
              </w:rPr>
              <w:t xml:space="preserve">Российская электронная школа - </w:t>
            </w:r>
            <w:hyperlink r:id="rId43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31">
              <w:r>
                <w:rPr>
                  <w:rFonts w:ascii="Times New Roman" w:hAnsi="Times New Roman"/>
                  <w:b w:val="false"/>
                  <w:i w:val="false"/>
                  <w:color w:val="0000ff"/>
                  <w:sz w:val="22"/>
                  <w:u w:val="single"/>
                </w:rPr>
                <w:t>https://www.yaklass.ru/</w:t>
              </w:r>
            </w:hyperlink>
          </w:p>
          <w:p>
            <w:pPr>
              <w:numPr>
                <w:ilvl w:val="0"/>
                <w:numId w:val="143"/>
              </w:numPr>
              <w:spacing w:before="0" w:after="0"/>
              <w:jc w:val="left"/>
            </w:pPr>
            <w:r>
              <w:rPr>
                <w:rFonts w:ascii="Times New Roman" w:hAnsi="Times New Roman"/>
                <w:b w:val="false"/>
                <w:i w:val="false"/>
                <w:color w:val="000000"/>
                <w:sz w:val="24"/>
              </w:rPr>
              <w:t xml:space="preserve">РешуЕГЭ- </w:t>
            </w:r>
            <w:hyperlink r:id="rId43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Первой мировой и Гражданской войн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4"/>
              </w:numPr>
              <w:spacing w:before="0" w:after="0"/>
              <w:jc w:val="left"/>
            </w:pPr>
            <w:r>
              <w:rPr>
                <w:rFonts w:ascii="Times New Roman" w:hAnsi="Times New Roman"/>
                <w:b w:val="false"/>
                <w:i w:val="false"/>
                <w:color w:val="000000"/>
                <w:sz w:val="24"/>
              </w:rPr>
              <w:t xml:space="preserve">Российская электронная школа - </w:t>
            </w:r>
            <w:hyperlink r:id="rId43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34">
              <w:r>
                <w:rPr>
                  <w:rFonts w:ascii="Times New Roman" w:hAnsi="Times New Roman"/>
                  <w:b w:val="false"/>
                  <w:i w:val="false"/>
                  <w:color w:val="0000ff"/>
                  <w:sz w:val="22"/>
                  <w:u w:val="single"/>
                </w:rPr>
                <w:t>https://www.yaklass.ru/</w:t>
              </w:r>
            </w:hyperlink>
          </w:p>
          <w:p>
            <w:pPr>
              <w:numPr>
                <w:ilvl w:val="0"/>
                <w:numId w:val="144"/>
              </w:numPr>
              <w:spacing w:before="0" w:after="0"/>
              <w:jc w:val="left"/>
            </w:pPr>
            <w:r>
              <w:rPr>
                <w:rFonts w:ascii="Times New Roman" w:hAnsi="Times New Roman"/>
                <w:b w:val="false"/>
                <w:i w:val="false"/>
                <w:color w:val="000000"/>
                <w:sz w:val="24"/>
              </w:rPr>
              <w:t xml:space="preserve">РешуЕГЭ- </w:t>
            </w:r>
            <w:hyperlink r:id="rId43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и общество в начале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5"/>
              </w:numPr>
              <w:spacing w:before="0" w:after="0"/>
              <w:jc w:val="left"/>
            </w:pPr>
            <w:r>
              <w:rPr>
                <w:rFonts w:ascii="Times New Roman" w:hAnsi="Times New Roman"/>
                <w:b w:val="false"/>
                <w:i w:val="false"/>
                <w:color w:val="000000"/>
                <w:sz w:val="24"/>
              </w:rPr>
              <w:t xml:space="preserve">Российская электронная школа - </w:t>
            </w:r>
            <w:hyperlink r:id="rId43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37">
              <w:r>
                <w:rPr>
                  <w:rFonts w:ascii="Times New Roman" w:hAnsi="Times New Roman"/>
                  <w:b w:val="false"/>
                  <w:i w:val="false"/>
                  <w:color w:val="0000ff"/>
                  <w:sz w:val="22"/>
                  <w:u w:val="single"/>
                </w:rPr>
                <w:t>https://www.yaklass.ru/</w:t>
              </w:r>
            </w:hyperlink>
          </w:p>
          <w:p>
            <w:pPr>
              <w:numPr>
                <w:ilvl w:val="0"/>
                <w:numId w:val="145"/>
              </w:numPr>
              <w:spacing w:before="0" w:after="0"/>
              <w:jc w:val="left"/>
            </w:pPr>
            <w:r>
              <w:rPr>
                <w:rFonts w:ascii="Times New Roman" w:hAnsi="Times New Roman"/>
                <w:b w:val="false"/>
                <w:i w:val="false"/>
                <w:color w:val="000000"/>
                <w:sz w:val="24"/>
              </w:rPr>
              <w:t xml:space="preserve">РешуЕГЭ- </w:t>
            </w:r>
            <w:hyperlink r:id="rId438">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к новой экономической политике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6"/>
              </w:numPr>
              <w:spacing w:before="0" w:after="0"/>
              <w:jc w:val="left"/>
            </w:pPr>
            <w:r>
              <w:rPr>
                <w:rFonts w:ascii="Times New Roman" w:hAnsi="Times New Roman"/>
                <w:b w:val="false"/>
                <w:i w:val="false"/>
                <w:color w:val="000000"/>
                <w:sz w:val="24"/>
              </w:rPr>
              <w:t xml:space="preserve">Российская электронная школа - </w:t>
            </w:r>
            <w:hyperlink r:id="rId43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40">
              <w:r>
                <w:rPr>
                  <w:rFonts w:ascii="Times New Roman" w:hAnsi="Times New Roman"/>
                  <w:b w:val="false"/>
                  <w:i w:val="false"/>
                  <w:color w:val="0000ff"/>
                  <w:sz w:val="22"/>
                  <w:u w:val="single"/>
                </w:rPr>
                <w:t>https://www.yaklass.ru/</w:t>
              </w:r>
            </w:hyperlink>
          </w:p>
          <w:p>
            <w:pPr>
              <w:numPr>
                <w:ilvl w:val="0"/>
                <w:numId w:val="146"/>
              </w:numPr>
              <w:spacing w:before="0" w:after="0"/>
              <w:jc w:val="left"/>
            </w:pPr>
            <w:r>
              <w:rPr>
                <w:rFonts w:ascii="Times New Roman" w:hAnsi="Times New Roman"/>
                <w:b w:val="false"/>
                <w:i w:val="false"/>
                <w:color w:val="000000"/>
                <w:sz w:val="24"/>
              </w:rPr>
              <w:t xml:space="preserve">РешуЕГЭ- </w:t>
            </w:r>
            <w:hyperlink r:id="rId44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мероприятия 1920-х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7"/>
              </w:numPr>
              <w:spacing w:before="0" w:after="0"/>
              <w:jc w:val="left"/>
            </w:pPr>
            <w:r>
              <w:rPr>
                <w:rFonts w:ascii="Times New Roman" w:hAnsi="Times New Roman"/>
                <w:b w:val="false"/>
                <w:i w:val="false"/>
                <w:color w:val="000000"/>
                <w:sz w:val="24"/>
              </w:rPr>
              <w:t xml:space="preserve">Российская электронная школа - </w:t>
            </w:r>
            <w:hyperlink r:id="rId44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43">
              <w:r>
                <w:rPr>
                  <w:rFonts w:ascii="Times New Roman" w:hAnsi="Times New Roman"/>
                  <w:b w:val="false"/>
                  <w:i w:val="false"/>
                  <w:color w:val="0000ff"/>
                  <w:sz w:val="22"/>
                  <w:u w:val="single"/>
                </w:rPr>
                <w:t>https://www.yaklass.ru/</w:t>
              </w:r>
            </w:hyperlink>
          </w:p>
          <w:p>
            <w:pPr>
              <w:numPr>
                <w:ilvl w:val="0"/>
                <w:numId w:val="147"/>
              </w:numPr>
              <w:spacing w:before="0" w:after="0"/>
              <w:jc w:val="left"/>
            </w:pPr>
            <w:r>
              <w:rPr>
                <w:rFonts w:ascii="Times New Roman" w:hAnsi="Times New Roman"/>
                <w:b w:val="false"/>
                <w:i w:val="false"/>
                <w:color w:val="000000"/>
                <w:sz w:val="24"/>
              </w:rPr>
              <w:t xml:space="preserve">РешуЕГЭ- </w:t>
            </w:r>
            <w:hyperlink r:id="rId44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значение образования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8"/>
              </w:numPr>
              <w:spacing w:before="0" w:after="0"/>
              <w:jc w:val="left"/>
            </w:pPr>
            <w:r>
              <w:rPr>
                <w:rFonts w:ascii="Times New Roman" w:hAnsi="Times New Roman"/>
                <w:b w:val="false"/>
                <w:i w:val="false"/>
                <w:color w:val="000000"/>
                <w:sz w:val="24"/>
              </w:rPr>
              <w:t xml:space="preserve">Российская электронная школа - </w:t>
            </w:r>
            <w:hyperlink r:id="rId44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46">
              <w:r>
                <w:rPr>
                  <w:rFonts w:ascii="Times New Roman" w:hAnsi="Times New Roman"/>
                  <w:b w:val="false"/>
                  <w:i w:val="false"/>
                  <w:color w:val="0000ff"/>
                  <w:sz w:val="22"/>
                  <w:u w:val="single"/>
                </w:rPr>
                <w:t>https://www.yaklass.ru/</w:t>
              </w:r>
            </w:hyperlink>
          </w:p>
          <w:p>
            <w:pPr>
              <w:numPr>
                <w:ilvl w:val="0"/>
                <w:numId w:val="148"/>
              </w:numPr>
              <w:spacing w:before="0" w:after="0"/>
              <w:jc w:val="left"/>
            </w:pPr>
            <w:r>
              <w:rPr>
                <w:rFonts w:ascii="Times New Roman" w:hAnsi="Times New Roman"/>
                <w:b w:val="false"/>
                <w:i w:val="false"/>
                <w:color w:val="000000"/>
                <w:sz w:val="24"/>
              </w:rPr>
              <w:t xml:space="preserve">РешуЕГЭ- </w:t>
            </w:r>
            <w:hyperlink r:id="rId44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в СССР однопартийной политической системы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49"/>
              </w:numPr>
              <w:spacing w:before="0" w:after="0"/>
              <w:jc w:val="left"/>
            </w:pPr>
            <w:r>
              <w:rPr>
                <w:rFonts w:ascii="Times New Roman" w:hAnsi="Times New Roman"/>
                <w:b w:val="false"/>
                <w:i w:val="false"/>
                <w:color w:val="000000"/>
                <w:sz w:val="24"/>
              </w:rPr>
              <w:t xml:space="preserve">Российская электронная школа - </w:t>
            </w:r>
            <w:hyperlink r:id="rId44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49">
              <w:r>
                <w:rPr>
                  <w:rFonts w:ascii="Times New Roman" w:hAnsi="Times New Roman"/>
                  <w:b w:val="false"/>
                  <w:i w:val="false"/>
                  <w:color w:val="0000ff"/>
                  <w:sz w:val="22"/>
                  <w:u w:val="single"/>
                </w:rPr>
                <w:t>https://www.yaklass.ru/</w:t>
              </w:r>
            </w:hyperlink>
          </w:p>
          <w:p>
            <w:pPr>
              <w:numPr>
                <w:ilvl w:val="0"/>
                <w:numId w:val="149"/>
              </w:numPr>
              <w:spacing w:before="0" w:after="0"/>
              <w:jc w:val="left"/>
            </w:pPr>
            <w:r>
              <w:rPr>
                <w:rFonts w:ascii="Times New Roman" w:hAnsi="Times New Roman"/>
                <w:b w:val="false"/>
                <w:i w:val="false"/>
                <w:color w:val="000000"/>
                <w:sz w:val="24"/>
              </w:rPr>
              <w:t xml:space="preserve">РешуЕГЭ- </w:t>
            </w:r>
            <w:hyperlink r:id="rId450">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большевиков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0"/>
              </w:numPr>
              <w:spacing w:before="0" w:after="0"/>
              <w:jc w:val="left"/>
            </w:pPr>
            <w:r>
              <w:rPr>
                <w:rFonts w:ascii="Times New Roman" w:hAnsi="Times New Roman"/>
                <w:b w:val="false"/>
                <w:i w:val="false"/>
                <w:color w:val="000000"/>
                <w:sz w:val="24"/>
              </w:rPr>
              <w:t xml:space="preserve">Российская электронная школа - </w:t>
            </w:r>
            <w:hyperlink r:id="rId45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52">
              <w:r>
                <w:rPr>
                  <w:rFonts w:ascii="Times New Roman" w:hAnsi="Times New Roman"/>
                  <w:b w:val="false"/>
                  <w:i w:val="false"/>
                  <w:color w:val="0000ff"/>
                  <w:sz w:val="22"/>
                  <w:u w:val="single"/>
                </w:rPr>
                <w:t>https://www.yaklass.ru/</w:t>
              </w:r>
            </w:hyperlink>
          </w:p>
          <w:p>
            <w:pPr>
              <w:numPr>
                <w:ilvl w:val="0"/>
                <w:numId w:val="150"/>
              </w:numPr>
              <w:spacing w:before="0" w:after="0"/>
              <w:jc w:val="left"/>
            </w:pPr>
            <w:r>
              <w:rPr>
                <w:rFonts w:ascii="Times New Roman" w:hAnsi="Times New Roman"/>
                <w:b w:val="false"/>
                <w:i w:val="false"/>
                <w:color w:val="000000"/>
                <w:sz w:val="24"/>
              </w:rPr>
              <w:t xml:space="preserve">РешуЕГЭ- </w:t>
            </w:r>
            <w:hyperlink r:id="rId45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значение нэпа (1921–1928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1"/>
              </w:numPr>
              <w:spacing w:before="0" w:after="0"/>
              <w:jc w:val="left"/>
            </w:pPr>
            <w:r>
              <w:rPr>
                <w:rFonts w:ascii="Times New Roman" w:hAnsi="Times New Roman"/>
                <w:b w:val="false"/>
                <w:i w:val="false"/>
                <w:color w:val="000000"/>
                <w:sz w:val="24"/>
              </w:rPr>
              <w:t xml:space="preserve">Российская электронная школа - </w:t>
            </w:r>
            <w:hyperlink r:id="rId45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55">
              <w:r>
                <w:rPr>
                  <w:rFonts w:ascii="Times New Roman" w:hAnsi="Times New Roman"/>
                  <w:b w:val="false"/>
                  <w:i w:val="false"/>
                  <w:color w:val="0000ff"/>
                  <w:sz w:val="22"/>
                  <w:u w:val="single"/>
                </w:rPr>
                <w:t>https://www.yaklass.ru/</w:t>
              </w:r>
            </w:hyperlink>
          </w:p>
          <w:p>
            <w:pPr>
              <w:numPr>
                <w:ilvl w:val="0"/>
                <w:numId w:val="151"/>
              </w:numPr>
              <w:spacing w:before="0" w:after="0"/>
              <w:jc w:val="left"/>
            </w:pPr>
            <w:r>
              <w:rPr>
                <w:rFonts w:ascii="Times New Roman" w:hAnsi="Times New Roman"/>
                <w:b w:val="false"/>
                <w:i w:val="false"/>
                <w:color w:val="000000"/>
                <w:sz w:val="24"/>
              </w:rPr>
              <w:t xml:space="preserve">РешуЕГЭ- </w:t>
            </w:r>
            <w:hyperlink r:id="rId45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"Великий перелом". Перестройка экономики на основе командного администрирования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2"/>
              </w:numPr>
              <w:spacing w:before="0" w:after="0"/>
              <w:jc w:val="left"/>
            </w:pPr>
            <w:r>
              <w:rPr>
                <w:rFonts w:ascii="Times New Roman" w:hAnsi="Times New Roman"/>
                <w:b w:val="false"/>
                <w:i w:val="false"/>
                <w:color w:val="000000"/>
                <w:sz w:val="24"/>
              </w:rPr>
              <w:t xml:space="preserve">Российская электронная школа - </w:t>
            </w:r>
            <w:hyperlink r:id="rId45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58">
              <w:r>
                <w:rPr>
                  <w:rFonts w:ascii="Times New Roman" w:hAnsi="Times New Roman"/>
                  <w:b w:val="false"/>
                  <w:i w:val="false"/>
                  <w:color w:val="0000ff"/>
                  <w:sz w:val="22"/>
                  <w:u w:val="single"/>
                </w:rPr>
                <w:t>https://www.yaklass.ru/</w:t>
              </w:r>
            </w:hyperlink>
          </w:p>
          <w:p>
            <w:pPr>
              <w:numPr>
                <w:ilvl w:val="0"/>
                <w:numId w:val="152"/>
              </w:numPr>
              <w:spacing w:before="0" w:after="0"/>
              <w:jc w:val="left"/>
            </w:pPr>
            <w:r>
              <w:rPr>
                <w:rFonts w:ascii="Times New Roman" w:hAnsi="Times New Roman"/>
                <w:b w:val="false"/>
                <w:i w:val="false"/>
                <w:color w:val="000000"/>
                <w:sz w:val="24"/>
              </w:rPr>
              <w:t xml:space="preserve">РешуЕГЭ- </w:t>
            </w:r>
            <w:hyperlink r:id="rId45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3"/>
              </w:numPr>
              <w:spacing w:before="0" w:after="0"/>
              <w:jc w:val="left"/>
            </w:pPr>
            <w:r>
              <w:rPr>
                <w:rFonts w:ascii="Times New Roman" w:hAnsi="Times New Roman"/>
                <w:b w:val="false"/>
                <w:i w:val="false"/>
                <w:color w:val="000000"/>
                <w:sz w:val="24"/>
              </w:rPr>
              <w:t xml:space="preserve">Российская электронная школа - </w:t>
            </w:r>
            <w:hyperlink r:id="rId46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61">
              <w:r>
                <w:rPr>
                  <w:rFonts w:ascii="Times New Roman" w:hAnsi="Times New Roman"/>
                  <w:b w:val="false"/>
                  <w:i w:val="false"/>
                  <w:color w:val="0000ff"/>
                  <w:sz w:val="22"/>
                  <w:u w:val="single"/>
                </w:rPr>
                <w:t>https://www.yaklass.ru/</w:t>
              </w:r>
            </w:hyperlink>
          </w:p>
          <w:p>
            <w:pPr>
              <w:numPr>
                <w:ilvl w:val="0"/>
                <w:numId w:val="153"/>
              </w:numPr>
              <w:spacing w:before="0" w:after="0"/>
              <w:jc w:val="left"/>
            </w:pPr>
            <w:r>
              <w:rPr>
                <w:rFonts w:ascii="Times New Roman" w:hAnsi="Times New Roman"/>
                <w:b w:val="false"/>
                <w:i w:val="false"/>
                <w:color w:val="000000"/>
                <w:sz w:val="24"/>
              </w:rPr>
              <w:t xml:space="preserve">РешуЕГЭ- </w:t>
            </w:r>
            <w:hyperlink r:id="rId46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4"/>
              </w:numPr>
              <w:spacing w:before="0" w:after="0"/>
              <w:jc w:val="left"/>
            </w:pPr>
            <w:r>
              <w:rPr>
                <w:rFonts w:ascii="Times New Roman" w:hAnsi="Times New Roman"/>
                <w:b w:val="false"/>
                <w:i w:val="false"/>
                <w:color w:val="000000"/>
                <w:sz w:val="24"/>
              </w:rPr>
              <w:t xml:space="preserve">Российская электронная школа - </w:t>
            </w:r>
            <w:hyperlink r:id="rId46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64">
              <w:r>
                <w:rPr>
                  <w:rFonts w:ascii="Times New Roman" w:hAnsi="Times New Roman"/>
                  <w:b w:val="false"/>
                  <w:i w:val="false"/>
                  <w:color w:val="0000ff"/>
                  <w:sz w:val="22"/>
                  <w:u w:val="single"/>
                </w:rPr>
                <w:t>https://www.yaklass.ru/</w:t>
              </w:r>
            </w:hyperlink>
          </w:p>
          <w:p>
            <w:pPr>
              <w:numPr>
                <w:ilvl w:val="0"/>
                <w:numId w:val="154"/>
              </w:numPr>
              <w:spacing w:before="0" w:after="0"/>
              <w:jc w:val="left"/>
            </w:pPr>
            <w:r>
              <w:rPr>
                <w:rFonts w:ascii="Times New Roman" w:hAnsi="Times New Roman"/>
                <w:b w:val="false"/>
                <w:i w:val="false"/>
                <w:color w:val="000000"/>
                <w:sz w:val="24"/>
              </w:rPr>
              <w:t xml:space="preserve">РешуЕГЭ- </w:t>
            </w:r>
            <w:hyperlink r:id="rId46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5"/>
              </w:numPr>
              <w:spacing w:before="0" w:after="0"/>
              <w:jc w:val="left"/>
            </w:pPr>
            <w:r>
              <w:rPr>
                <w:rFonts w:ascii="Times New Roman" w:hAnsi="Times New Roman"/>
                <w:b w:val="false"/>
                <w:i w:val="false"/>
                <w:color w:val="000000"/>
                <w:sz w:val="24"/>
              </w:rPr>
              <w:t xml:space="preserve">Российская электронная школа - </w:t>
            </w:r>
            <w:hyperlink r:id="rId46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67">
              <w:r>
                <w:rPr>
                  <w:rFonts w:ascii="Times New Roman" w:hAnsi="Times New Roman"/>
                  <w:b w:val="false"/>
                  <w:i w:val="false"/>
                  <w:color w:val="0000ff"/>
                  <w:sz w:val="22"/>
                  <w:u w:val="single"/>
                </w:rPr>
                <w:t>https://www.yaklass.ru/</w:t>
              </w:r>
            </w:hyperlink>
          </w:p>
          <w:p>
            <w:pPr>
              <w:numPr>
                <w:ilvl w:val="0"/>
                <w:numId w:val="155"/>
              </w:numPr>
              <w:spacing w:before="0" w:after="0"/>
              <w:jc w:val="left"/>
            </w:pPr>
            <w:r>
              <w:rPr>
                <w:rFonts w:ascii="Times New Roman" w:hAnsi="Times New Roman"/>
                <w:b w:val="false"/>
                <w:i w:val="false"/>
                <w:color w:val="000000"/>
                <w:sz w:val="24"/>
              </w:rPr>
              <w:t xml:space="preserve">РешуЕГЭ- </w:t>
            </w:r>
            <w:hyperlink r:id="rId46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сельского хозяйства и её трагические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6"/>
              </w:numPr>
              <w:spacing w:before="0" w:after="0"/>
              <w:jc w:val="left"/>
            </w:pPr>
            <w:r>
              <w:rPr>
                <w:rFonts w:ascii="Times New Roman" w:hAnsi="Times New Roman"/>
                <w:b w:val="false"/>
                <w:i w:val="false"/>
                <w:color w:val="000000"/>
                <w:sz w:val="24"/>
              </w:rPr>
              <w:t xml:space="preserve">Российская электронная школа - </w:t>
            </w:r>
            <w:hyperlink r:id="rId46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70">
              <w:r>
                <w:rPr>
                  <w:rFonts w:ascii="Times New Roman" w:hAnsi="Times New Roman"/>
                  <w:b w:val="false"/>
                  <w:i w:val="false"/>
                  <w:color w:val="0000ff"/>
                  <w:sz w:val="22"/>
                  <w:u w:val="single"/>
                </w:rPr>
                <w:t>https://www.yaklass.ru/</w:t>
              </w:r>
            </w:hyperlink>
          </w:p>
          <w:p>
            <w:pPr>
              <w:numPr>
                <w:ilvl w:val="0"/>
                <w:numId w:val="156"/>
              </w:numPr>
              <w:spacing w:before="0" w:after="0"/>
              <w:jc w:val="left"/>
            </w:pPr>
            <w:r>
              <w:rPr>
                <w:rFonts w:ascii="Times New Roman" w:hAnsi="Times New Roman"/>
                <w:b w:val="false"/>
                <w:i w:val="false"/>
                <w:color w:val="000000"/>
                <w:sz w:val="24"/>
              </w:rPr>
              <w:t xml:space="preserve">РешуЕГЭ- </w:t>
            </w:r>
            <w:hyperlink r:id="rId47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7"/>
              </w:numPr>
              <w:spacing w:before="0" w:after="0"/>
              <w:jc w:val="left"/>
            </w:pPr>
            <w:r>
              <w:rPr>
                <w:rFonts w:ascii="Times New Roman" w:hAnsi="Times New Roman"/>
                <w:b w:val="false"/>
                <w:i w:val="false"/>
                <w:color w:val="000000"/>
                <w:sz w:val="24"/>
              </w:rPr>
              <w:t xml:space="preserve">Российская электронная школа - </w:t>
            </w:r>
            <w:hyperlink r:id="rId47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73">
              <w:r>
                <w:rPr>
                  <w:rFonts w:ascii="Times New Roman" w:hAnsi="Times New Roman"/>
                  <w:b w:val="false"/>
                  <w:i w:val="false"/>
                  <w:color w:val="0000ff"/>
                  <w:sz w:val="22"/>
                  <w:u w:val="single"/>
                </w:rPr>
                <w:t>https://www.yaklass.ru/</w:t>
              </w:r>
            </w:hyperlink>
          </w:p>
          <w:p>
            <w:pPr>
              <w:numPr>
                <w:ilvl w:val="0"/>
                <w:numId w:val="157"/>
              </w:numPr>
              <w:spacing w:before="0" w:after="0"/>
              <w:jc w:val="left"/>
            </w:pPr>
            <w:r>
              <w:rPr>
                <w:rFonts w:ascii="Times New Roman" w:hAnsi="Times New Roman"/>
                <w:b w:val="false"/>
                <w:i w:val="false"/>
                <w:color w:val="000000"/>
                <w:sz w:val="24"/>
              </w:rPr>
              <w:t xml:space="preserve">РешуЕГЭ- </w:t>
            </w:r>
            <w:hyperlink r:id="rId47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стройки первых пятилеток в центре и национальных республиках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8"/>
              </w:numPr>
              <w:spacing w:before="0" w:after="0"/>
              <w:jc w:val="left"/>
            </w:pPr>
            <w:r>
              <w:rPr>
                <w:rFonts w:ascii="Times New Roman" w:hAnsi="Times New Roman"/>
                <w:b w:val="false"/>
                <w:i w:val="false"/>
                <w:color w:val="000000"/>
                <w:sz w:val="24"/>
              </w:rPr>
              <w:t xml:space="preserve">Российская электронная школа - </w:t>
            </w:r>
            <w:hyperlink r:id="rId47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76">
              <w:r>
                <w:rPr>
                  <w:rFonts w:ascii="Times New Roman" w:hAnsi="Times New Roman"/>
                  <w:b w:val="false"/>
                  <w:i w:val="false"/>
                  <w:color w:val="0000ff"/>
                  <w:sz w:val="22"/>
                  <w:u w:val="single"/>
                </w:rPr>
                <w:t>https://www.yaklass.ru/</w:t>
              </w:r>
            </w:hyperlink>
          </w:p>
          <w:p>
            <w:pPr>
              <w:numPr>
                <w:ilvl w:val="0"/>
                <w:numId w:val="158"/>
              </w:numPr>
              <w:spacing w:before="0" w:after="0"/>
              <w:jc w:val="left"/>
            </w:pPr>
            <w:r>
              <w:rPr>
                <w:rFonts w:ascii="Times New Roman" w:hAnsi="Times New Roman"/>
                <w:b w:val="false"/>
                <w:i w:val="false"/>
                <w:color w:val="000000"/>
                <w:sz w:val="24"/>
              </w:rPr>
              <w:t xml:space="preserve">РешуЕГЭ- </w:t>
            </w:r>
            <w:hyperlink r:id="rId477">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цена и издержки модернизации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59"/>
              </w:numPr>
              <w:spacing w:before="0" w:after="0"/>
              <w:jc w:val="left"/>
            </w:pPr>
            <w:r>
              <w:rPr>
                <w:rFonts w:ascii="Times New Roman" w:hAnsi="Times New Roman"/>
                <w:b w:val="false"/>
                <w:i w:val="false"/>
                <w:color w:val="000000"/>
                <w:sz w:val="24"/>
              </w:rPr>
              <w:t xml:space="preserve">Российская электронная школа - </w:t>
            </w:r>
            <w:hyperlink r:id="rId47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79">
              <w:r>
                <w:rPr>
                  <w:rFonts w:ascii="Times New Roman" w:hAnsi="Times New Roman"/>
                  <w:b w:val="false"/>
                  <w:i w:val="false"/>
                  <w:color w:val="0000ff"/>
                  <w:sz w:val="22"/>
                  <w:u w:val="single"/>
                </w:rPr>
                <w:t>https://www.yaklass.ru/</w:t>
              </w:r>
            </w:hyperlink>
          </w:p>
          <w:p>
            <w:pPr>
              <w:numPr>
                <w:ilvl w:val="0"/>
                <w:numId w:val="159"/>
              </w:numPr>
              <w:spacing w:before="0" w:after="0"/>
              <w:jc w:val="left"/>
            </w:pPr>
            <w:r>
              <w:rPr>
                <w:rFonts w:ascii="Times New Roman" w:hAnsi="Times New Roman"/>
                <w:b w:val="false"/>
                <w:i w:val="false"/>
                <w:color w:val="000000"/>
                <w:sz w:val="24"/>
              </w:rPr>
              <w:t xml:space="preserve">РешуЕГЭ- </w:t>
            </w:r>
            <w:hyperlink r:id="rId48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Утверждение культа личности Сталина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0"/>
              </w:numPr>
              <w:spacing w:before="0" w:after="0"/>
              <w:jc w:val="left"/>
            </w:pPr>
            <w:r>
              <w:rPr>
                <w:rFonts w:ascii="Times New Roman" w:hAnsi="Times New Roman"/>
                <w:b w:val="false"/>
                <w:i w:val="false"/>
                <w:color w:val="000000"/>
                <w:sz w:val="24"/>
              </w:rPr>
              <w:t xml:space="preserve">Российская электронная школа - </w:t>
            </w:r>
            <w:hyperlink r:id="rId48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82">
              <w:r>
                <w:rPr>
                  <w:rFonts w:ascii="Times New Roman" w:hAnsi="Times New Roman"/>
                  <w:b w:val="false"/>
                  <w:i w:val="false"/>
                  <w:color w:val="0000ff"/>
                  <w:sz w:val="22"/>
                  <w:u w:val="single"/>
                </w:rPr>
                <w:t>https://www.yaklass.ru/</w:t>
              </w:r>
            </w:hyperlink>
          </w:p>
          <w:p>
            <w:pPr>
              <w:numPr>
                <w:ilvl w:val="0"/>
                <w:numId w:val="160"/>
              </w:numPr>
              <w:spacing w:before="0" w:after="0"/>
              <w:jc w:val="left"/>
            </w:pPr>
            <w:r>
              <w:rPr>
                <w:rFonts w:ascii="Times New Roman" w:hAnsi="Times New Roman"/>
                <w:b w:val="false"/>
                <w:i w:val="false"/>
                <w:color w:val="000000"/>
                <w:sz w:val="24"/>
              </w:rPr>
              <w:t xml:space="preserve">РешуЕГЭ- </w:t>
            </w:r>
            <w:hyperlink r:id="rId48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Партийные и государственные органы как инструмент сталинской политики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1"/>
              </w:numPr>
              <w:spacing w:before="0" w:after="0"/>
              <w:jc w:val="left"/>
            </w:pPr>
            <w:r>
              <w:rPr>
                <w:rFonts w:ascii="Times New Roman" w:hAnsi="Times New Roman"/>
                <w:b w:val="false"/>
                <w:i w:val="false"/>
                <w:color w:val="000000"/>
                <w:sz w:val="24"/>
              </w:rPr>
              <w:t xml:space="preserve">Российская электронная школа - </w:t>
            </w:r>
            <w:hyperlink r:id="rId48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85">
              <w:r>
                <w:rPr>
                  <w:rFonts w:ascii="Times New Roman" w:hAnsi="Times New Roman"/>
                  <w:b w:val="false"/>
                  <w:i w:val="false"/>
                  <w:color w:val="0000ff"/>
                  <w:sz w:val="22"/>
                  <w:u w:val="single"/>
                </w:rPr>
                <w:t>https://www.yaklass.ru/</w:t>
              </w:r>
            </w:hyperlink>
          </w:p>
          <w:p>
            <w:pPr>
              <w:numPr>
                <w:ilvl w:val="0"/>
                <w:numId w:val="161"/>
              </w:numPr>
              <w:spacing w:before="0" w:after="0"/>
              <w:jc w:val="left"/>
            </w:pPr>
            <w:r>
              <w:rPr>
                <w:rFonts w:ascii="Times New Roman" w:hAnsi="Times New Roman"/>
                <w:b w:val="false"/>
                <w:i w:val="false"/>
                <w:color w:val="000000"/>
                <w:sz w:val="24"/>
              </w:rPr>
              <w:t xml:space="preserve">РешуЕГЭ- </w:t>
            </w:r>
            <w:hyperlink r:id="rId48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Массовые политические репрессии 1937–1938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2"/>
              </w:numPr>
              <w:spacing w:before="0" w:after="0"/>
              <w:jc w:val="left"/>
            </w:pPr>
            <w:r>
              <w:rPr>
                <w:rFonts w:ascii="Times New Roman" w:hAnsi="Times New Roman"/>
                <w:b w:val="false"/>
                <w:i w:val="false"/>
                <w:color w:val="000000"/>
                <w:sz w:val="24"/>
              </w:rPr>
              <w:t xml:space="preserve">Российская электронная школа - </w:t>
            </w:r>
            <w:hyperlink r:id="rId48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88">
              <w:r>
                <w:rPr>
                  <w:rFonts w:ascii="Times New Roman" w:hAnsi="Times New Roman"/>
                  <w:b w:val="false"/>
                  <w:i w:val="false"/>
                  <w:color w:val="0000ff"/>
                  <w:sz w:val="22"/>
                  <w:u w:val="single"/>
                </w:rPr>
                <w:t>https://www.yaklass.ru/</w:t>
              </w:r>
            </w:hyperlink>
          </w:p>
          <w:p>
            <w:pPr>
              <w:numPr>
                <w:ilvl w:val="0"/>
                <w:numId w:val="162"/>
              </w:numPr>
              <w:spacing w:before="0" w:after="0"/>
              <w:jc w:val="left"/>
            </w:pPr>
            <w:r>
              <w:rPr>
                <w:rFonts w:ascii="Times New Roman" w:hAnsi="Times New Roman"/>
                <w:b w:val="false"/>
                <w:i w:val="false"/>
                <w:color w:val="000000"/>
                <w:sz w:val="24"/>
              </w:rPr>
              <w:t xml:space="preserve">РешуЕГЭ- </w:t>
            </w:r>
            <w:hyperlink r:id="rId489">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Советская социальная и национальная политика 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3"/>
              </w:numPr>
              <w:spacing w:before="0" w:after="0"/>
              <w:jc w:val="left"/>
            </w:pPr>
            <w:r>
              <w:rPr>
                <w:rFonts w:ascii="Times New Roman" w:hAnsi="Times New Roman"/>
                <w:b w:val="false"/>
                <w:i w:val="false"/>
                <w:color w:val="000000"/>
                <w:sz w:val="24"/>
              </w:rPr>
              <w:t xml:space="preserve">Российская электронная школа - </w:t>
            </w:r>
            <w:hyperlink r:id="rId49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91">
              <w:r>
                <w:rPr>
                  <w:rFonts w:ascii="Times New Roman" w:hAnsi="Times New Roman"/>
                  <w:b w:val="false"/>
                  <w:i w:val="false"/>
                  <w:color w:val="0000ff"/>
                  <w:sz w:val="22"/>
                  <w:u w:val="single"/>
                </w:rPr>
                <w:t>https://www.yaklass.ru/</w:t>
              </w:r>
            </w:hyperlink>
          </w:p>
          <w:p>
            <w:pPr>
              <w:numPr>
                <w:ilvl w:val="0"/>
                <w:numId w:val="163"/>
              </w:numPr>
              <w:spacing w:before="0" w:after="0"/>
              <w:jc w:val="left"/>
            </w:pPr>
            <w:r>
              <w:rPr>
                <w:rFonts w:ascii="Times New Roman" w:hAnsi="Times New Roman"/>
                <w:b w:val="false"/>
                <w:i w:val="false"/>
                <w:color w:val="000000"/>
                <w:sz w:val="24"/>
              </w:rPr>
              <w:t xml:space="preserve">РешуЕГЭ- </w:t>
            </w:r>
            <w:hyperlink r:id="rId49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общественные настроения в годы нэпа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4"/>
              </w:numPr>
              <w:spacing w:before="0" w:after="0"/>
              <w:jc w:val="left"/>
            </w:pPr>
            <w:r>
              <w:rPr>
                <w:rFonts w:ascii="Times New Roman" w:hAnsi="Times New Roman"/>
                <w:b w:val="false"/>
                <w:i w:val="false"/>
                <w:color w:val="000000"/>
                <w:sz w:val="24"/>
              </w:rPr>
              <w:t xml:space="preserve">Российская электронная школа - </w:t>
            </w:r>
            <w:hyperlink r:id="rId49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94">
              <w:r>
                <w:rPr>
                  <w:rFonts w:ascii="Times New Roman" w:hAnsi="Times New Roman"/>
                  <w:b w:val="false"/>
                  <w:i w:val="false"/>
                  <w:color w:val="0000ff"/>
                  <w:sz w:val="22"/>
                  <w:u w:val="single"/>
                </w:rPr>
                <w:t>https://www.yaklass.ru/</w:t>
              </w:r>
            </w:hyperlink>
          </w:p>
          <w:p>
            <w:pPr>
              <w:numPr>
                <w:ilvl w:val="0"/>
                <w:numId w:val="164"/>
              </w:numPr>
              <w:spacing w:before="0" w:after="0"/>
              <w:jc w:val="left"/>
            </w:pPr>
            <w:r>
              <w:rPr>
                <w:rFonts w:ascii="Times New Roman" w:hAnsi="Times New Roman"/>
                <w:b w:val="false"/>
                <w:i w:val="false"/>
                <w:color w:val="000000"/>
                <w:sz w:val="24"/>
              </w:rPr>
              <w:t xml:space="preserve">РешуЕГЭ- </w:t>
            </w:r>
            <w:hyperlink r:id="rId49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периода нэпа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5"/>
              </w:numPr>
              <w:spacing w:before="0" w:after="0"/>
              <w:jc w:val="left"/>
            </w:pPr>
            <w:r>
              <w:rPr>
                <w:rFonts w:ascii="Times New Roman" w:hAnsi="Times New Roman"/>
                <w:b w:val="false"/>
                <w:i w:val="false"/>
                <w:color w:val="000000"/>
                <w:sz w:val="24"/>
              </w:rPr>
              <w:t xml:space="preserve">Российская электронная школа - </w:t>
            </w:r>
            <w:hyperlink r:id="rId49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497">
              <w:r>
                <w:rPr>
                  <w:rFonts w:ascii="Times New Roman" w:hAnsi="Times New Roman"/>
                  <w:b w:val="false"/>
                  <w:i w:val="false"/>
                  <w:color w:val="0000ff"/>
                  <w:sz w:val="22"/>
                  <w:u w:val="single"/>
                </w:rPr>
                <w:t>https://www.yaklass.ru/</w:t>
              </w:r>
            </w:hyperlink>
          </w:p>
          <w:p>
            <w:pPr>
              <w:numPr>
                <w:ilvl w:val="0"/>
                <w:numId w:val="165"/>
              </w:numPr>
              <w:spacing w:before="0" w:after="0"/>
              <w:jc w:val="left"/>
            </w:pPr>
            <w:r>
              <w:rPr>
                <w:rFonts w:ascii="Times New Roman" w:hAnsi="Times New Roman"/>
                <w:b w:val="false"/>
                <w:i w:val="false"/>
                <w:color w:val="000000"/>
                <w:sz w:val="24"/>
              </w:rPr>
              <w:t xml:space="preserve">РешуЕГЭ- </w:t>
            </w:r>
            <w:hyperlink r:id="rId49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«нового человека»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6"/>
              </w:numPr>
              <w:spacing w:before="0" w:after="0"/>
              <w:jc w:val="left"/>
            </w:pPr>
            <w:r>
              <w:rPr>
                <w:rFonts w:ascii="Times New Roman" w:hAnsi="Times New Roman"/>
                <w:b w:val="false"/>
                <w:i w:val="false"/>
                <w:color w:val="000000"/>
                <w:sz w:val="24"/>
              </w:rPr>
              <w:t xml:space="preserve">Российская электронная школа - </w:t>
            </w:r>
            <w:hyperlink r:id="rId49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00">
              <w:r>
                <w:rPr>
                  <w:rFonts w:ascii="Times New Roman" w:hAnsi="Times New Roman"/>
                  <w:b w:val="false"/>
                  <w:i w:val="false"/>
                  <w:color w:val="0000ff"/>
                  <w:sz w:val="22"/>
                  <w:u w:val="single"/>
                </w:rPr>
                <w:t>https://www.yaklass.ru/</w:t>
              </w:r>
            </w:hyperlink>
          </w:p>
          <w:p>
            <w:pPr>
              <w:numPr>
                <w:ilvl w:val="0"/>
                <w:numId w:val="166"/>
              </w:numPr>
              <w:spacing w:before="0" w:after="0"/>
              <w:jc w:val="left"/>
            </w:pPr>
            <w:r>
              <w:rPr>
                <w:rFonts w:ascii="Times New Roman" w:hAnsi="Times New Roman"/>
                <w:b w:val="false"/>
                <w:i w:val="false"/>
                <w:color w:val="000000"/>
                <w:sz w:val="24"/>
              </w:rPr>
              <w:t xml:space="preserve">РешуЕГЭ- </w:t>
            </w:r>
            <w:hyperlink r:id="rId501">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революция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7"/>
              </w:numPr>
              <w:spacing w:before="0" w:after="0"/>
              <w:jc w:val="left"/>
            </w:pPr>
            <w:r>
              <w:rPr>
                <w:rFonts w:ascii="Times New Roman" w:hAnsi="Times New Roman"/>
                <w:b w:val="false"/>
                <w:i w:val="false"/>
                <w:color w:val="000000"/>
                <w:sz w:val="24"/>
              </w:rPr>
              <w:t xml:space="preserve">Российская электронная школа - </w:t>
            </w:r>
            <w:hyperlink r:id="rId50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03">
              <w:r>
                <w:rPr>
                  <w:rFonts w:ascii="Times New Roman" w:hAnsi="Times New Roman"/>
                  <w:b w:val="false"/>
                  <w:i w:val="false"/>
                  <w:color w:val="0000ff"/>
                  <w:sz w:val="22"/>
                  <w:u w:val="single"/>
                </w:rPr>
                <w:t>https://www.yaklass.ru/</w:t>
              </w:r>
            </w:hyperlink>
          </w:p>
          <w:p>
            <w:pPr>
              <w:numPr>
                <w:ilvl w:val="0"/>
                <w:numId w:val="167"/>
              </w:numPr>
              <w:spacing w:before="0" w:after="0"/>
              <w:jc w:val="left"/>
            </w:pPr>
            <w:r>
              <w:rPr>
                <w:rFonts w:ascii="Times New Roman" w:hAnsi="Times New Roman"/>
                <w:b w:val="false"/>
                <w:i w:val="false"/>
                <w:color w:val="000000"/>
                <w:sz w:val="24"/>
              </w:rPr>
              <w:t xml:space="preserve">РешуЕГЭ- </w:t>
            </w:r>
            <w:hyperlink r:id="rId50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советской культуры и её основные характеристики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8"/>
              </w:numPr>
              <w:spacing w:before="0" w:after="0"/>
              <w:jc w:val="left"/>
            </w:pPr>
            <w:r>
              <w:rPr>
                <w:rFonts w:ascii="Times New Roman" w:hAnsi="Times New Roman"/>
                <w:b w:val="false"/>
                <w:i w:val="false"/>
                <w:color w:val="000000"/>
                <w:sz w:val="24"/>
              </w:rPr>
              <w:t xml:space="preserve">Российская электронная школа - </w:t>
            </w:r>
            <w:hyperlink r:id="rId50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06">
              <w:r>
                <w:rPr>
                  <w:rFonts w:ascii="Times New Roman" w:hAnsi="Times New Roman"/>
                  <w:b w:val="false"/>
                  <w:i w:val="false"/>
                  <w:color w:val="0000ff"/>
                  <w:sz w:val="22"/>
                  <w:u w:val="single"/>
                </w:rPr>
                <w:t>https://www.yaklass.ru/</w:t>
              </w:r>
            </w:hyperlink>
          </w:p>
          <w:p>
            <w:pPr>
              <w:numPr>
                <w:ilvl w:val="0"/>
                <w:numId w:val="168"/>
              </w:numPr>
              <w:spacing w:before="0" w:after="0"/>
              <w:jc w:val="left"/>
            </w:pPr>
            <w:r>
              <w:rPr>
                <w:rFonts w:ascii="Times New Roman" w:hAnsi="Times New Roman"/>
                <w:b w:val="false"/>
                <w:i w:val="false"/>
                <w:color w:val="000000"/>
                <w:sz w:val="24"/>
              </w:rPr>
              <w:t xml:space="preserve">РешуЕГЭ- </w:t>
            </w:r>
            <w:hyperlink r:id="rId50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69"/>
              </w:numPr>
              <w:spacing w:before="0" w:after="0"/>
              <w:jc w:val="left"/>
            </w:pPr>
            <w:r>
              <w:rPr>
                <w:rFonts w:ascii="Times New Roman" w:hAnsi="Times New Roman"/>
                <w:b w:val="false"/>
                <w:i w:val="false"/>
                <w:color w:val="000000"/>
                <w:sz w:val="24"/>
              </w:rPr>
              <w:t xml:space="preserve">Российская электронная школа - </w:t>
            </w:r>
            <w:hyperlink r:id="rId50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09">
              <w:r>
                <w:rPr>
                  <w:rFonts w:ascii="Times New Roman" w:hAnsi="Times New Roman"/>
                  <w:b w:val="false"/>
                  <w:i w:val="false"/>
                  <w:color w:val="0000ff"/>
                  <w:sz w:val="22"/>
                  <w:u w:val="single"/>
                </w:rPr>
                <w:t>https://www.yaklass.ru/</w:t>
              </w:r>
            </w:hyperlink>
          </w:p>
          <w:p>
            <w:pPr>
              <w:numPr>
                <w:ilvl w:val="0"/>
                <w:numId w:val="169"/>
              </w:numPr>
              <w:spacing w:before="0" w:after="0"/>
              <w:jc w:val="left"/>
            </w:pPr>
            <w:r>
              <w:rPr>
                <w:rFonts w:ascii="Times New Roman" w:hAnsi="Times New Roman"/>
                <w:b w:val="false"/>
                <w:i w:val="false"/>
                <w:color w:val="000000"/>
                <w:sz w:val="24"/>
              </w:rPr>
              <w:t xml:space="preserve">РешуЕГЭ- </w:t>
            </w:r>
            <w:hyperlink r:id="rId51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0"/>
              </w:numPr>
              <w:spacing w:before="0" w:after="0"/>
              <w:jc w:val="left"/>
            </w:pPr>
            <w:r>
              <w:rPr>
                <w:rFonts w:ascii="Times New Roman" w:hAnsi="Times New Roman"/>
                <w:b w:val="false"/>
                <w:i w:val="false"/>
                <w:color w:val="000000"/>
                <w:sz w:val="24"/>
              </w:rPr>
              <w:t xml:space="preserve">Российская электронная школа - </w:t>
            </w:r>
            <w:hyperlink r:id="rId51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12">
              <w:r>
                <w:rPr>
                  <w:rFonts w:ascii="Times New Roman" w:hAnsi="Times New Roman"/>
                  <w:b w:val="false"/>
                  <w:i w:val="false"/>
                  <w:color w:val="0000ff"/>
                  <w:sz w:val="22"/>
                  <w:u w:val="single"/>
                </w:rPr>
                <w:t>https://www.yaklass.ru/</w:t>
              </w:r>
            </w:hyperlink>
          </w:p>
          <w:p>
            <w:pPr>
              <w:numPr>
                <w:ilvl w:val="0"/>
                <w:numId w:val="170"/>
              </w:numPr>
              <w:spacing w:before="0" w:after="0"/>
              <w:jc w:val="left"/>
            </w:pPr>
            <w:r>
              <w:rPr>
                <w:rFonts w:ascii="Times New Roman" w:hAnsi="Times New Roman"/>
                <w:b w:val="false"/>
                <w:i w:val="false"/>
                <w:color w:val="000000"/>
                <w:sz w:val="24"/>
              </w:rPr>
              <w:t xml:space="preserve">РешуЕГЭ- </w:t>
            </w:r>
            <w:hyperlink r:id="rId51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1"/>
              </w:numPr>
              <w:spacing w:before="0" w:after="0"/>
              <w:jc w:val="left"/>
            </w:pPr>
            <w:r>
              <w:rPr>
                <w:rFonts w:ascii="Times New Roman" w:hAnsi="Times New Roman"/>
                <w:b w:val="false"/>
                <w:i w:val="false"/>
                <w:color w:val="000000"/>
                <w:sz w:val="24"/>
              </w:rPr>
              <w:t xml:space="preserve">Российская электронная школа - </w:t>
            </w:r>
            <w:hyperlink r:id="rId51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15">
              <w:r>
                <w:rPr>
                  <w:rFonts w:ascii="Times New Roman" w:hAnsi="Times New Roman"/>
                  <w:b w:val="false"/>
                  <w:i w:val="false"/>
                  <w:color w:val="0000ff"/>
                  <w:sz w:val="22"/>
                  <w:u w:val="single"/>
                </w:rPr>
                <w:t>https://www.yaklass.ru/</w:t>
              </w:r>
            </w:hyperlink>
          </w:p>
          <w:p>
            <w:pPr>
              <w:numPr>
                <w:ilvl w:val="0"/>
                <w:numId w:val="171"/>
              </w:numPr>
              <w:spacing w:before="0" w:after="0"/>
              <w:jc w:val="left"/>
            </w:pPr>
            <w:r>
              <w:rPr>
                <w:rFonts w:ascii="Times New Roman" w:hAnsi="Times New Roman"/>
                <w:b w:val="false"/>
                <w:i w:val="false"/>
                <w:color w:val="000000"/>
                <w:sz w:val="24"/>
              </w:rPr>
              <w:t xml:space="preserve">РешуЕГЭ- </w:t>
            </w:r>
            <w:hyperlink r:id="rId51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международного положения СССР в 1920–1930-е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2"/>
              </w:numPr>
              <w:spacing w:before="0" w:after="0"/>
              <w:jc w:val="left"/>
            </w:pPr>
            <w:r>
              <w:rPr>
                <w:rFonts w:ascii="Times New Roman" w:hAnsi="Times New Roman"/>
                <w:b w:val="false"/>
                <w:i w:val="false"/>
                <w:color w:val="000000"/>
                <w:sz w:val="24"/>
              </w:rPr>
              <w:t xml:space="preserve">Российская электронная школа - </w:t>
            </w:r>
            <w:hyperlink r:id="rId51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18">
              <w:r>
                <w:rPr>
                  <w:rFonts w:ascii="Times New Roman" w:hAnsi="Times New Roman"/>
                  <w:b w:val="false"/>
                  <w:i w:val="false"/>
                  <w:color w:val="0000ff"/>
                  <w:sz w:val="22"/>
                  <w:u w:val="single"/>
                </w:rPr>
                <w:t>https://www.yaklass.ru/</w:t>
              </w:r>
            </w:hyperlink>
          </w:p>
          <w:p>
            <w:pPr>
              <w:numPr>
                <w:ilvl w:val="0"/>
                <w:numId w:val="172"/>
              </w:numPr>
              <w:spacing w:before="0" w:after="0"/>
              <w:jc w:val="left"/>
            </w:pPr>
            <w:r>
              <w:rPr>
                <w:rFonts w:ascii="Times New Roman" w:hAnsi="Times New Roman"/>
                <w:b w:val="false"/>
                <w:i w:val="false"/>
                <w:color w:val="000000"/>
                <w:sz w:val="24"/>
              </w:rPr>
              <w:t xml:space="preserve">РешуЕГЭ- </w:t>
            </w:r>
            <w:hyperlink r:id="rId51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1930-е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3"/>
              </w:numPr>
              <w:spacing w:before="0" w:after="0"/>
              <w:jc w:val="left"/>
            </w:pPr>
            <w:r>
              <w:rPr>
                <w:rFonts w:ascii="Times New Roman" w:hAnsi="Times New Roman"/>
                <w:b w:val="false"/>
                <w:i w:val="false"/>
                <w:color w:val="000000"/>
                <w:sz w:val="24"/>
              </w:rPr>
              <w:t xml:space="preserve">Российская электронная школа - </w:t>
            </w:r>
            <w:hyperlink r:id="rId52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21">
              <w:r>
                <w:rPr>
                  <w:rFonts w:ascii="Times New Roman" w:hAnsi="Times New Roman"/>
                  <w:b w:val="false"/>
                  <w:i w:val="false"/>
                  <w:color w:val="0000ff"/>
                  <w:sz w:val="22"/>
                  <w:u w:val="single"/>
                </w:rPr>
                <w:t>https://www.yaklass.ru/</w:t>
              </w:r>
            </w:hyperlink>
          </w:p>
          <w:p>
            <w:pPr>
              <w:numPr>
                <w:ilvl w:val="0"/>
                <w:numId w:val="173"/>
              </w:numPr>
              <w:spacing w:before="0" w:after="0"/>
              <w:jc w:val="left"/>
            </w:pPr>
            <w:r>
              <w:rPr>
                <w:rFonts w:ascii="Times New Roman" w:hAnsi="Times New Roman"/>
                <w:b w:val="false"/>
                <w:i w:val="false"/>
                <w:color w:val="000000"/>
                <w:sz w:val="24"/>
              </w:rPr>
              <w:t xml:space="preserve">РешуЕГЭ- </w:t>
            </w:r>
            <w:hyperlink r:id="rId52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4"/>
              </w:numPr>
              <w:spacing w:before="0" w:after="0"/>
              <w:jc w:val="left"/>
            </w:pPr>
            <w:r>
              <w:rPr>
                <w:rFonts w:ascii="Times New Roman" w:hAnsi="Times New Roman"/>
                <w:b w:val="false"/>
                <w:i w:val="false"/>
                <w:color w:val="000000"/>
                <w:sz w:val="24"/>
              </w:rPr>
              <w:t xml:space="preserve">Российская электронная школа - </w:t>
            </w:r>
            <w:hyperlink r:id="rId52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24">
              <w:r>
                <w:rPr>
                  <w:rFonts w:ascii="Times New Roman" w:hAnsi="Times New Roman"/>
                  <w:b w:val="false"/>
                  <w:i w:val="false"/>
                  <w:color w:val="0000ff"/>
                  <w:sz w:val="22"/>
                  <w:u w:val="single"/>
                </w:rPr>
                <w:t>https://www.yaklass.ru/</w:t>
              </w:r>
            </w:hyperlink>
          </w:p>
          <w:p>
            <w:pPr>
              <w:numPr>
                <w:ilvl w:val="0"/>
                <w:numId w:val="174"/>
              </w:numPr>
              <w:spacing w:before="0" w:after="0"/>
              <w:jc w:val="left"/>
            </w:pPr>
            <w:r>
              <w:rPr>
                <w:rFonts w:ascii="Times New Roman" w:hAnsi="Times New Roman"/>
                <w:b w:val="false"/>
                <w:i w:val="false"/>
                <w:color w:val="000000"/>
                <w:sz w:val="24"/>
              </w:rPr>
              <w:t xml:space="preserve">РешуЕГЭ- </w:t>
            </w:r>
            <w:hyperlink r:id="rId52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Внешнеполитические шаги Советского Союза в конце 1930-х гг. и их последствия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5"/>
              </w:numPr>
              <w:spacing w:before="0" w:after="0"/>
              <w:jc w:val="left"/>
            </w:pPr>
            <w:r>
              <w:rPr>
                <w:rFonts w:ascii="Times New Roman" w:hAnsi="Times New Roman"/>
                <w:b w:val="false"/>
                <w:i w:val="false"/>
                <w:color w:val="000000"/>
                <w:sz w:val="24"/>
              </w:rPr>
              <w:t xml:space="preserve">Российская электронная школа - </w:t>
            </w:r>
            <w:hyperlink r:id="rId52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27">
              <w:r>
                <w:rPr>
                  <w:rFonts w:ascii="Times New Roman" w:hAnsi="Times New Roman"/>
                  <w:b w:val="false"/>
                  <w:i w:val="false"/>
                  <w:color w:val="0000ff"/>
                  <w:sz w:val="22"/>
                  <w:u w:val="single"/>
                </w:rPr>
                <w:t>https://www.yaklass.ru/</w:t>
              </w:r>
            </w:hyperlink>
          </w:p>
          <w:p>
            <w:pPr>
              <w:numPr>
                <w:ilvl w:val="0"/>
                <w:numId w:val="175"/>
              </w:numPr>
              <w:spacing w:before="0" w:after="0"/>
              <w:jc w:val="left"/>
            </w:pPr>
            <w:r>
              <w:rPr>
                <w:rFonts w:ascii="Times New Roman" w:hAnsi="Times New Roman"/>
                <w:b w:val="false"/>
                <w:i w:val="false"/>
                <w:color w:val="000000"/>
                <w:sz w:val="24"/>
              </w:rPr>
              <w:t xml:space="preserve">РешуЕГЭ- </w:t>
            </w:r>
            <w:hyperlink r:id="rId528">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внешней политики СССР 1940–1941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6"/>
              </w:numPr>
              <w:spacing w:before="0" w:after="0"/>
              <w:jc w:val="left"/>
            </w:pPr>
            <w:r>
              <w:rPr>
                <w:rFonts w:ascii="Times New Roman" w:hAnsi="Times New Roman"/>
                <w:b w:val="false"/>
                <w:i w:val="false"/>
                <w:color w:val="000000"/>
                <w:sz w:val="24"/>
              </w:rPr>
              <w:t xml:space="preserve">Российская электронная школа - </w:t>
            </w:r>
            <w:hyperlink r:id="rId52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30">
              <w:r>
                <w:rPr>
                  <w:rFonts w:ascii="Times New Roman" w:hAnsi="Times New Roman"/>
                  <w:b w:val="false"/>
                  <w:i w:val="false"/>
                  <w:color w:val="0000ff"/>
                  <w:sz w:val="22"/>
                  <w:u w:val="single"/>
                </w:rPr>
                <w:t>https://www.yaklass.ru/</w:t>
              </w:r>
            </w:hyperlink>
          </w:p>
          <w:p>
            <w:pPr>
              <w:numPr>
                <w:ilvl w:val="0"/>
                <w:numId w:val="176"/>
              </w:numPr>
              <w:spacing w:before="0" w:after="0"/>
              <w:jc w:val="left"/>
            </w:pPr>
            <w:r>
              <w:rPr>
                <w:rFonts w:ascii="Times New Roman" w:hAnsi="Times New Roman"/>
                <w:b w:val="false"/>
                <w:i w:val="false"/>
                <w:color w:val="000000"/>
                <w:sz w:val="24"/>
              </w:rPr>
              <w:t xml:space="preserve">РешуЕГЭ- </w:t>
            </w:r>
            <w:hyperlink r:id="rId53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7"/>
              </w:numPr>
              <w:spacing w:before="0" w:after="0"/>
              <w:jc w:val="left"/>
            </w:pPr>
            <w:r>
              <w:rPr>
                <w:rFonts w:ascii="Times New Roman" w:hAnsi="Times New Roman"/>
                <w:b w:val="false"/>
                <w:i w:val="false"/>
                <w:color w:val="000000"/>
                <w:sz w:val="24"/>
              </w:rPr>
              <w:t xml:space="preserve">Российская электронная школа - </w:t>
            </w:r>
            <w:hyperlink r:id="rId53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33">
              <w:r>
                <w:rPr>
                  <w:rFonts w:ascii="Times New Roman" w:hAnsi="Times New Roman"/>
                  <w:b w:val="false"/>
                  <w:i w:val="false"/>
                  <w:color w:val="0000ff"/>
                  <w:sz w:val="22"/>
                  <w:u w:val="single"/>
                </w:rPr>
                <w:t>https://www.yaklass.ru/</w:t>
              </w:r>
            </w:hyperlink>
          </w:p>
          <w:p>
            <w:pPr>
              <w:numPr>
                <w:ilvl w:val="0"/>
                <w:numId w:val="177"/>
              </w:numPr>
              <w:spacing w:before="0" w:after="0"/>
              <w:jc w:val="left"/>
            </w:pPr>
            <w:r>
              <w:rPr>
                <w:rFonts w:ascii="Times New Roman" w:hAnsi="Times New Roman"/>
                <w:b w:val="false"/>
                <w:i w:val="false"/>
                <w:color w:val="000000"/>
                <w:sz w:val="24"/>
              </w:rPr>
              <w:t xml:space="preserve">РешуЕГЭ- </w:t>
            </w:r>
            <w:hyperlink r:id="rId53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1920–1930-х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8"/>
              </w:numPr>
              <w:spacing w:before="0" w:after="0"/>
              <w:jc w:val="left"/>
            </w:pPr>
            <w:r>
              <w:rPr>
                <w:rFonts w:ascii="Times New Roman" w:hAnsi="Times New Roman"/>
                <w:b w:val="false"/>
                <w:i w:val="false"/>
                <w:color w:val="000000"/>
                <w:sz w:val="24"/>
              </w:rPr>
              <w:t xml:space="preserve">Российская электронная школа - </w:t>
            </w:r>
            <w:hyperlink r:id="rId53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36">
              <w:r>
                <w:rPr>
                  <w:rFonts w:ascii="Times New Roman" w:hAnsi="Times New Roman"/>
                  <w:b w:val="false"/>
                  <w:i w:val="false"/>
                  <w:color w:val="0000ff"/>
                  <w:sz w:val="22"/>
                  <w:u w:val="single"/>
                </w:rPr>
                <w:t>https://www.yaklass.ru/</w:t>
              </w:r>
            </w:hyperlink>
          </w:p>
          <w:p>
            <w:pPr>
              <w:numPr>
                <w:ilvl w:val="0"/>
                <w:numId w:val="178"/>
              </w:numPr>
              <w:spacing w:before="0" w:after="0"/>
              <w:jc w:val="left"/>
            </w:pPr>
            <w:r>
              <w:rPr>
                <w:rFonts w:ascii="Times New Roman" w:hAnsi="Times New Roman"/>
                <w:b w:val="false"/>
                <w:i w:val="false"/>
                <w:color w:val="000000"/>
                <w:sz w:val="24"/>
              </w:rPr>
              <w:t xml:space="preserve">РешуЕГЭ- </w:t>
            </w:r>
            <w:hyperlink r:id="rId53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Великой отечественной войны (июнь 1941 – осень 1942 г. ): первые месяцы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79"/>
              </w:numPr>
              <w:spacing w:before="0" w:after="0"/>
              <w:jc w:val="left"/>
            </w:pPr>
            <w:r>
              <w:rPr>
                <w:rFonts w:ascii="Times New Roman" w:hAnsi="Times New Roman"/>
                <w:b w:val="false"/>
                <w:i w:val="false"/>
                <w:color w:val="000000"/>
                <w:sz w:val="24"/>
              </w:rPr>
              <w:t xml:space="preserve">Российская электронная школа - </w:t>
            </w:r>
            <w:hyperlink r:id="rId53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39">
              <w:r>
                <w:rPr>
                  <w:rFonts w:ascii="Times New Roman" w:hAnsi="Times New Roman"/>
                  <w:b w:val="false"/>
                  <w:i w:val="false"/>
                  <w:color w:val="0000ff"/>
                  <w:sz w:val="22"/>
                  <w:u w:val="single"/>
                </w:rPr>
                <w:t>https://www.yaklass.ru/</w:t>
              </w:r>
            </w:hyperlink>
          </w:p>
          <w:p>
            <w:pPr>
              <w:numPr>
                <w:ilvl w:val="0"/>
                <w:numId w:val="179"/>
              </w:numPr>
              <w:spacing w:before="0" w:after="0"/>
              <w:jc w:val="left"/>
            </w:pPr>
            <w:r>
              <w:rPr>
                <w:rFonts w:ascii="Times New Roman" w:hAnsi="Times New Roman"/>
                <w:b w:val="false"/>
                <w:i w:val="false"/>
                <w:color w:val="000000"/>
                <w:sz w:val="24"/>
              </w:rPr>
              <w:t xml:space="preserve">РешуЕГЭ- </w:t>
            </w:r>
            <w:hyperlink r:id="rId540">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0"/>
              </w:numPr>
              <w:spacing w:before="0" w:after="0"/>
              <w:jc w:val="left"/>
            </w:pPr>
            <w:r>
              <w:rPr>
                <w:rFonts w:ascii="Times New Roman" w:hAnsi="Times New Roman"/>
                <w:b w:val="false"/>
                <w:i w:val="false"/>
                <w:color w:val="000000"/>
                <w:sz w:val="24"/>
              </w:rPr>
              <w:t xml:space="preserve">Российская электронная школа - </w:t>
            </w:r>
            <w:hyperlink r:id="rId54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42">
              <w:r>
                <w:rPr>
                  <w:rFonts w:ascii="Times New Roman" w:hAnsi="Times New Roman"/>
                  <w:b w:val="false"/>
                  <w:i w:val="false"/>
                  <w:color w:val="0000ff"/>
                  <w:sz w:val="22"/>
                  <w:u w:val="single"/>
                </w:rPr>
                <w:t>https://www.yaklass.ru/</w:t>
              </w:r>
            </w:hyperlink>
          </w:p>
          <w:p>
            <w:pPr>
              <w:numPr>
                <w:ilvl w:val="0"/>
                <w:numId w:val="180"/>
              </w:numPr>
              <w:spacing w:before="0" w:after="0"/>
              <w:jc w:val="left"/>
            </w:pPr>
            <w:r>
              <w:rPr>
                <w:rFonts w:ascii="Times New Roman" w:hAnsi="Times New Roman"/>
                <w:b w:val="false"/>
                <w:i w:val="false"/>
                <w:color w:val="000000"/>
                <w:sz w:val="24"/>
              </w:rPr>
              <w:t xml:space="preserve">РешуЕГЭ- </w:t>
            </w:r>
            <w:hyperlink r:id="rId54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Наступательные операции Красной Армии зимой – весной 1942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1"/>
              </w:numPr>
              <w:spacing w:before="0" w:after="0"/>
              <w:jc w:val="left"/>
            </w:pPr>
            <w:r>
              <w:rPr>
                <w:rFonts w:ascii="Times New Roman" w:hAnsi="Times New Roman"/>
                <w:b w:val="false"/>
                <w:i w:val="false"/>
                <w:color w:val="000000"/>
                <w:sz w:val="24"/>
              </w:rPr>
              <w:t xml:space="preserve">Российская электронная школа - </w:t>
            </w:r>
            <w:hyperlink r:id="rId54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45">
              <w:r>
                <w:rPr>
                  <w:rFonts w:ascii="Times New Roman" w:hAnsi="Times New Roman"/>
                  <w:b w:val="false"/>
                  <w:i w:val="false"/>
                  <w:color w:val="0000ff"/>
                  <w:sz w:val="22"/>
                  <w:u w:val="single"/>
                </w:rPr>
                <w:t>https://www.yaklass.ru/</w:t>
              </w:r>
            </w:hyperlink>
          </w:p>
          <w:p>
            <w:pPr>
              <w:numPr>
                <w:ilvl w:val="0"/>
                <w:numId w:val="181"/>
              </w:numPr>
              <w:spacing w:before="0" w:after="0"/>
              <w:jc w:val="left"/>
            </w:pPr>
            <w:r>
              <w:rPr>
                <w:rFonts w:ascii="Times New Roman" w:hAnsi="Times New Roman"/>
                <w:b w:val="false"/>
                <w:i w:val="false"/>
                <w:color w:val="000000"/>
                <w:sz w:val="24"/>
              </w:rPr>
              <w:t xml:space="preserve">РешуЕГЭ- </w:t>
            </w:r>
            <w:hyperlink r:id="rId54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Блокада Ленинграда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2"/>
              </w:numPr>
              <w:spacing w:before="0" w:after="0"/>
              <w:jc w:val="left"/>
            </w:pPr>
            <w:r>
              <w:rPr>
                <w:rFonts w:ascii="Times New Roman" w:hAnsi="Times New Roman"/>
                <w:b w:val="false"/>
                <w:i w:val="false"/>
                <w:color w:val="000000"/>
                <w:sz w:val="24"/>
              </w:rPr>
              <w:t xml:space="preserve">Российская электронная школа - </w:t>
            </w:r>
            <w:hyperlink r:id="rId54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48">
              <w:r>
                <w:rPr>
                  <w:rFonts w:ascii="Times New Roman" w:hAnsi="Times New Roman"/>
                  <w:b w:val="false"/>
                  <w:i w:val="false"/>
                  <w:color w:val="0000ff"/>
                  <w:sz w:val="22"/>
                  <w:u w:val="single"/>
                </w:rPr>
                <w:t>https://www.yaklass.ru/</w:t>
              </w:r>
            </w:hyperlink>
          </w:p>
          <w:p>
            <w:pPr>
              <w:numPr>
                <w:ilvl w:val="0"/>
                <w:numId w:val="182"/>
              </w:numPr>
              <w:spacing w:before="0" w:after="0"/>
              <w:jc w:val="left"/>
            </w:pPr>
            <w:r>
              <w:rPr>
                <w:rFonts w:ascii="Times New Roman" w:hAnsi="Times New Roman"/>
                <w:b w:val="false"/>
                <w:i w:val="false"/>
                <w:color w:val="000000"/>
                <w:sz w:val="24"/>
              </w:rPr>
              <w:t xml:space="preserve">РешуЕГЭ- </w:t>
            </w:r>
            <w:hyperlink r:id="rId54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Перестройка экономики на военный лад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3"/>
              </w:numPr>
              <w:spacing w:before="0" w:after="0"/>
              <w:jc w:val="left"/>
            </w:pPr>
            <w:r>
              <w:rPr>
                <w:rFonts w:ascii="Times New Roman" w:hAnsi="Times New Roman"/>
                <w:b w:val="false"/>
                <w:i w:val="false"/>
                <w:color w:val="000000"/>
                <w:sz w:val="24"/>
              </w:rPr>
              <w:t xml:space="preserve">Российская электронная школа - </w:t>
            </w:r>
            <w:hyperlink r:id="rId55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51">
              <w:r>
                <w:rPr>
                  <w:rFonts w:ascii="Times New Roman" w:hAnsi="Times New Roman"/>
                  <w:b w:val="false"/>
                  <w:i w:val="false"/>
                  <w:color w:val="0000ff"/>
                  <w:sz w:val="22"/>
                  <w:u w:val="single"/>
                </w:rPr>
                <w:t>https://www.yaklass.ru/</w:t>
              </w:r>
            </w:hyperlink>
          </w:p>
          <w:p>
            <w:pPr>
              <w:numPr>
                <w:ilvl w:val="0"/>
                <w:numId w:val="183"/>
              </w:numPr>
              <w:spacing w:before="0" w:after="0"/>
              <w:jc w:val="left"/>
            </w:pPr>
            <w:r>
              <w:rPr>
                <w:rFonts w:ascii="Times New Roman" w:hAnsi="Times New Roman"/>
                <w:b w:val="false"/>
                <w:i w:val="false"/>
                <w:color w:val="000000"/>
                <w:sz w:val="24"/>
              </w:rPr>
              <w:t xml:space="preserve">РешуЕГЭ- </w:t>
            </w:r>
            <w:hyperlink r:id="rId552">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4"/>
              </w:numPr>
              <w:spacing w:before="0" w:after="0"/>
              <w:jc w:val="left"/>
            </w:pPr>
            <w:r>
              <w:rPr>
                <w:rFonts w:ascii="Times New Roman" w:hAnsi="Times New Roman"/>
                <w:b w:val="false"/>
                <w:i w:val="false"/>
                <w:color w:val="000000"/>
                <w:sz w:val="24"/>
              </w:rPr>
              <w:t xml:space="preserve">Российская электронная школа - </w:t>
            </w:r>
            <w:hyperlink r:id="rId55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54">
              <w:r>
                <w:rPr>
                  <w:rFonts w:ascii="Times New Roman" w:hAnsi="Times New Roman"/>
                  <w:b w:val="false"/>
                  <w:i w:val="false"/>
                  <w:color w:val="0000ff"/>
                  <w:sz w:val="22"/>
                  <w:u w:val="single"/>
                </w:rPr>
                <w:t>https://www.yaklass.ru/</w:t>
              </w:r>
            </w:hyperlink>
          </w:p>
          <w:p>
            <w:pPr>
              <w:numPr>
                <w:ilvl w:val="0"/>
                <w:numId w:val="184"/>
              </w:numPr>
              <w:spacing w:before="0" w:after="0"/>
              <w:jc w:val="left"/>
            </w:pPr>
            <w:r>
              <w:rPr>
                <w:rFonts w:ascii="Times New Roman" w:hAnsi="Times New Roman"/>
                <w:b w:val="false"/>
                <w:i w:val="false"/>
                <w:color w:val="000000"/>
                <w:sz w:val="24"/>
              </w:rPr>
              <w:t xml:space="preserve">РешуЕГЭ- </w:t>
            </w:r>
            <w:hyperlink r:id="rId55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5"/>
              </w:numPr>
              <w:spacing w:before="0" w:after="0"/>
              <w:jc w:val="left"/>
            </w:pPr>
            <w:r>
              <w:rPr>
                <w:rFonts w:ascii="Times New Roman" w:hAnsi="Times New Roman"/>
                <w:b w:val="false"/>
                <w:i w:val="false"/>
                <w:color w:val="000000"/>
                <w:sz w:val="24"/>
              </w:rPr>
              <w:t xml:space="preserve">Российская электронная школа - </w:t>
            </w:r>
            <w:hyperlink r:id="rId55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57">
              <w:r>
                <w:rPr>
                  <w:rFonts w:ascii="Times New Roman" w:hAnsi="Times New Roman"/>
                  <w:b w:val="false"/>
                  <w:i w:val="false"/>
                  <w:color w:val="0000ff"/>
                  <w:sz w:val="22"/>
                  <w:u w:val="single"/>
                </w:rPr>
                <w:t>https://www.yaklass.ru/</w:t>
              </w:r>
            </w:hyperlink>
          </w:p>
          <w:p>
            <w:pPr>
              <w:numPr>
                <w:ilvl w:val="0"/>
                <w:numId w:val="185"/>
              </w:numPr>
              <w:spacing w:before="0" w:after="0"/>
              <w:jc w:val="left"/>
            </w:pPr>
            <w:r>
              <w:rPr>
                <w:rFonts w:ascii="Times New Roman" w:hAnsi="Times New Roman"/>
                <w:b w:val="false"/>
                <w:i w:val="false"/>
                <w:color w:val="000000"/>
                <w:sz w:val="24"/>
              </w:rPr>
              <w:t xml:space="preserve">РешуЕГЭ- </w:t>
            </w:r>
            <w:hyperlink r:id="rId55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массового сопротивления врагу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6"/>
              </w:numPr>
              <w:spacing w:before="0" w:after="0"/>
              <w:jc w:val="left"/>
            </w:pPr>
            <w:r>
              <w:rPr>
                <w:rFonts w:ascii="Times New Roman" w:hAnsi="Times New Roman"/>
                <w:b w:val="false"/>
                <w:i w:val="false"/>
                <w:color w:val="000000"/>
                <w:sz w:val="24"/>
              </w:rPr>
              <w:t xml:space="preserve">Российская электронная школа - </w:t>
            </w:r>
            <w:hyperlink r:id="rId55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60">
              <w:r>
                <w:rPr>
                  <w:rFonts w:ascii="Times New Roman" w:hAnsi="Times New Roman"/>
                  <w:b w:val="false"/>
                  <w:i w:val="false"/>
                  <w:color w:val="0000ff"/>
                  <w:sz w:val="22"/>
                  <w:u w:val="single"/>
                </w:rPr>
                <w:t>https://www.yaklass.ru/</w:t>
              </w:r>
            </w:hyperlink>
          </w:p>
          <w:p>
            <w:pPr>
              <w:numPr>
                <w:ilvl w:val="0"/>
                <w:numId w:val="186"/>
              </w:numPr>
              <w:spacing w:before="0" w:after="0"/>
              <w:jc w:val="left"/>
            </w:pPr>
            <w:r>
              <w:rPr>
                <w:rFonts w:ascii="Times New Roman" w:hAnsi="Times New Roman"/>
                <w:b w:val="false"/>
                <w:i w:val="false"/>
                <w:color w:val="000000"/>
                <w:sz w:val="24"/>
              </w:rPr>
              <w:t xml:space="preserve">РешуЕГЭ- </w:t>
            </w:r>
            <w:hyperlink r:id="rId56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 ). Сталинградская битва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7"/>
              </w:numPr>
              <w:spacing w:before="0" w:after="0"/>
              <w:jc w:val="left"/>
            </w:pPr>
            <w:r>
              <w:rPr>
                <w:rFonts w:ascii="Times New Roman" w:hAnsi="Times New Roman"/>
                <w:b w:val="false"/>
                <w:i w:val="false"/>
                <w:color w:val="000000"/>
                <w:sz w:val="24"/>
              </w:rPr>
              <w:t xml:space="preserve">Российская электронная школа - </w:t>
            </w:r>
            <w:hyperlink r:id="rId56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63">
              <w:r>
                <w:rPr>
                  <w:rFonts w:ascii="Times New Roman" w:hAnsi="Times New Roman"/>
                  <w:b w:val="false"/>
                  <w:i w:val="false"/>
                  <w:color w:val="0000ff"/>
                  <w:sz w:val="22"/>
                  <w:u w:val="single"/>
                </w:rPr>
                <w:t>https://www.yaklass.ru/</w:t>
              </w:r>
            </w:hyperlink>
          </w:p>
          <w:p>
            <w:pPr>
              <w:numPr>
                <w:ilvl w:val="0"/>
                <w:numId w:val="187"/>
              </w:numPr>
              <w:spacing w:before="0" w:after="0"/>
              <w:jc w:val="left"/>
            </w:pPr>
            <w:r>
              <w:rPr>
                <w:rFonts w:ascii="Times New Roman" w:hAnsi="Times New Roman"/>
                <w:b w:val="false"/>
                <w:i w:val="false"/>
                <w:color w:val="000000"/>
                <w:sz w:val="24"/>
              </w:rPr>
              <w:t xml:space="preserve">РешуЕГЭ- </w:t>
            </w:r>
            <w:hyperlink r:id="rId56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Прорыв блокады Ленинграда в январе 1943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8"/>
              </w:numPr>
              <w:spacing w:before="0" w:after="0"/>
              <w:jc w:val="left"/>
            </w:pPr>
            <w:r>
              <w:rPr>
                <w:rFonts w:ascii="Times New Roman" w:hAnsi="Times New Roman"/>
                <w:b w:val="false"/>
                <w:i w:val="false"/>
                <w:color w:val="000000"/>
                <w:sz w:val="24"/>
              </w:rPr>
              <w:t xml:space="preserve">Российская электронная школа - </w:t>
            </w:r>
            <w:hyperlink r:id="rId56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66">
              <w:r>
                <w:rPr>
                  <w:rFonts w:ascii="Times New Roman" w:hAnsi="Times New Roman"/>
                  <w:b w:val="false"/>
                  <w:i w:val="false"/>
                  <w:color w:val="0000ff"/>
                  <w:sz w:val="22"/>
                  <w:u w:val="single"/>
                </w:rPr>
                <w:t>https://www.yaklass.ru/</w:t>
              </w:r>
            </w:hyperlink>
          </w:p>
          <w:p>
            <w:pPr>
              <w:numPr>
                <w:ilvl w:val="0"/>
                <w:numId w:val="188"/>
              </w:numPr>
              <w:spacing w:before="0" w:after="0"/>
              <w:jc w:val="left"/>
            </w:pPr>
            <w:r>
              <w:rPr>
                <w:rFonts w:ascii="Times New Roman" w:hAnsi="Times New Roman"/>
                <w:b w:val="false"/>
                <w:i w:val="false"/>
                <w:color w:val="000000"/>
                <w:sz w:val="24"/>
              </w:rPr>
              <w:t xml:space="preserve">РешуЕГЭ- </w:t>
            </w:r>
            <w:hyperlink r:id="rId56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на Курской дуге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89"/>
              </w:numPr>
              <w:spacing w:before="0" w:after="0"/>
              <w:jc w:val="left"/>
            </w:pPr>
            <w:r>
              <w:rPr>
                <w:rFonts w:ascii="Times New Roman" w:hAnsi="Times New Roman"/>
                <w:b w:val="false"/>
                <w:i w:val="false"/>
                <w:color w:val="000000"/>
                <w:sz w:val="24"/>
              </w:rPr>
              <w:t xml:space="preserve">Российская электронная школа - </w:t>
            </w:r>
            <w:hyperlink r:id="rId56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69">
              <w:r>
                <w:rPr>
                  <w:rFonts w:ascii="Times New Roman" w:hAnsi="Times New Roman"/>
                  <w:b w:val="false"/>
                  <w:i w:val="false"/>
                  <w:color w:val="0000ff"/>
                  <w:sz w:val="22"/>
                  <w:u w:val="single"/>
                </w:rPr>
                <w:t>https://www.yaklass.ru/</w:t>
              </w:r>
            </w:hyperlink>
          </w:p>
          <w:p>
            <w:pPr>
              <w:numPr>
                <w:ilvl w:val="0"/>
                <w:numId w:val="189"/>
              </w:numPr>
              <w:spacing w:before="0" w:after="0"/>
              <w:jc w:val="left"/>
            </w:pPr>
            <w:r>
              <w:rPr>
                <w:rFonts w:ascii="Times New Roman" w:hAnsi="Times New Roman"/>
                <w:b w:val="false"/>
                <w:i w:val="false"/>
                <w:color w:val="000000"/>
                <w:sz w:val="24"/>
              </w:rPr>
              <w:t xml:space="preserve">РешуЕГЭ- </w:t>
            </w:r>
            <w:hyperlink r:id="rId57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Днепр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0"/>
              </w:numPr>
              <w:spacing w:before="0" w:after="0"/>
              <w:jc w:val="left"/>
            </w:pPr>
            <w:r>
              <w:rPr>
                <w:rFonts w:ascii="Times New Roman" w:hAnsi="Times New Roman"/>
                <w:b w:val="false"/>
                <w:i w:val="false"/>
                <w:color w:val="000000"/>
                <w:sz w:val="24"/>
              </w:rPr>
              <w:t xml:space="preserve">Российская электронная школа - </w:t>
            </w:r>
            <w:hyperlink r:id="rId57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72">
              <w:r>
                <w:rPr>
                  <w:rFonts w:ascii="Times New Roman" w:hAnsi="Times New Roman"/>
                  <w:b w:val="false"/>
                  <w:i w:val="false"/>
                  <w:color w:val="0000ff"/>
                  <w:sz w:val="22"/>
                  <w:u w:val="single"/>
                </w:rPr>
                <w:t>https://www.yaklass.ru/</w:t>
              </w:r>
            </w:hyperlink>
          </w:p>
          <w:p>
            <w:pPr>
              <w:numPr>
                <w:ilvl w:val="0"/>
                <w:numId w:val="190"/>
              </w:numPr>
              <w:spacing w:before="0" w:after="0"/>
              <w:jc w:val="left"/>
            </w:pPr>
            <w:r>
              <w:rPr>
                <w:rFonts w:ascii="Times New Roman" w:hAnsi="Times New Roman"/>
                <w:b w:val="false"/>
                <w:i w:val="false"/>
                <w:color w:val="000000"/>
                <w:sz w:val="24"/>
              </w:rPr>
              <w:t xml:space="preserve">РешуЕГЭ- </w:t>
            </w:r>
            <w:hyperlink r:id="rId57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1"/>
              </w:numPr>
              <w:spacing w:before="0" w:after="0"/>
              <w:jc w:val="left"/>
            </w:pPr>
            <w:r>
              <w:rPr>
                <w:rFonts w:ascii="Times New Roman" w:hAnsi="Times New Roman"/>
                <w:b w:val="false"/>
                <w:i w:val="false"/>
                <w:color w:val="000000"/>
                <w:sz w:val="24"/>
              </w:rPr>
              <w:t xml:space="preserve">Российская электронная школа - </w:t>
            </w:r>
            <w:hyperlink r:id="rId57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75">
              <w:r>
                <w:rPr>
                  <w:rFonts w:ascii="Times New Roman" w:hAnsi="Times New Roman"/>
                  <w:b w:val="false"/>
                  <w:i w:val="false"/>
                  <w:color w:val="0000ff"/>
                  <w:sz w:val="22"/>
                  <w:u w:val="single"/>
                </w:rPr>
                <w:t>https://www.yaklass.ru/</w:t>
              </w:r>
            </w:hyperlink>
          </w:p>
          <w:p>
            <w:pPr>
              <w:numPr>
                <w:ilvl w:val="0"/>
                <w:numId w:val="191"/>
              </w:numPr>
              <w:spacing w:before="0" w:after="0"/>
              <w:jc w:val="left"/>
            </w:pPr>
            <w:r>
              <w:rPr>
                <w:rFonts w:ascii="Times New Roman" w:hAnsi="Times New Roman"/>
                <w:b w:val="false"/>
                <w:i w:val="false"/>
                <w:color w:val="000000"/>
                <w:sz w:val="24"/>
              </w:rPr>
              <w:t xml:space="preserve">РешуЕГЭ- </w:t>
            </w:r>
            <w:hyperlink r:id="rId57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 линией фронта. Партизанская и подпольная борьба с врагом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2"/>
              </w:numPr>
              <w:spacing w:before="0" w:after="0"/>
              <w:jc w:val="left"/>
            </w:pPr>
            <w:r>
              <w:rPr>
                <w:rFonts w:ascii="Times New Roman" w:hAnsi="Times New Roman"/>
                <w:b w:val="false"/>
                <w:i w:val="false"/>
                <w:color w:val="000000"/>
                <w:sz w:val="24"/>
              </w:rPr>
              <w:t xml:space="preserve">Российская электронная школа - </w:t>
            </w:r>
            <w:hyperlink r:id="rId57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78">
              <w:r>
                <w:rPr>
                  <w:rFonts w:ascii="Times New Roman" w:hAnsi="Times New Roman"/>
                  <w:b w:val="false"/>
                  <w:i w:val="false"/>
                  <w:color w:val="0000ff"/>
                  <w:sz w:val="22"/>
                  <w:u w:val="single"/>
                </w:rPr>
                <w:t>https://www.yaklass.ru/</w:t>
              </w:r>
            </w:hyperlink>
          </w:p>
          <w:p>
            <w:pPr>
              <w:numPr>
                <w:ilvl w:val="0"/>
                <w:numId w:val="192"/>
              </w:numPr>
              <w:spacing w:before="0" w:after="0"/>
              <w:jc w:val="left"/>
            </w:pPr>
            <w:r>
              <w:rPr>
                <w:rFonts w:ascii="Times New Roman" w:hAnsi="Times New Roman"/>
                <w:b w:val="false"/>
                <w:i w:val="false"/>
                <w:color w:val="000000"/>
                <w:sz w:val="24"/>
              </w:rPr>
              <w:t xml:space="preserve">РешуЕГЭ- </w:t>
            </w:r>
            <w:hyperlink r:id="rId579">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Судебные процессы на территории СССР над военными преступниками и пособниками оккупантов в 1943-1946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3"/>
              </w:numPr>
              <w:spacing w:before="0" w:after="0"/>
              <w:jc w:val="left"/>
            </w:pPr>
            <w:r>
              <w:rPr>
                <w:rFonts w:ascii="Times New Roman" w:hAnsi="Times New Roman"/>
                <w:b w:val="false"/>
                <w:i w:val="false"/>
                <w:color w:val="000000"/>
                <w:sz w:val="24"/>
              </w:rPr>
              <w:t xml:space="preserve">Российская электронная школа - </w:t>
            </w:r>
            <w:hyperlink r:id="rId58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81">
              <w:r>
                <w:rPr>
                  <w:rFonts w:ascii="Times New Roman" w:hAnsi="Times New Roman"/>
                  <w:b w:val="false"/>
                  <w:i w:val="false"/>
                  <w:color w:val="0000ff"/>
                  <w:sz w:val="22"/>
                  <w:u w:val="single"/>
                </w:rPr>
                <w:t>https://www.yaklass.ru/</w:t>
              </w:r>
            </w:hyperlink>
          </w:p>
          <w:p>
            <w:pPr>
              <w:numPr>
                <w:ilvl w:val="0"/>
                <w:numId w:val="193"/>
              </w:numPr>
              <w:spacing w:before="0" w:after="0"/>
              <w:jc w:val="left"/>
            </w:pPr>
            <w:r>
              <w:rPr>
                <w:rFonts w:ascii="Times New Roman" w:hAnsi="Times New Roman"/>
                <w:b w:val="false"/>
                <w:i w:val="false"/>
                <w:color w:val="000000"/>
                <w:sz w:val="24"/>
              </w:rPr>
              <w:t xml:space="preserve">РешуЕГЭ- </w:t>
            </w:r>
            <w:hyperlink r:id="rId58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 для фронта, все для победы!». Трудовой подвиг народа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4"/>
              </w:numPr>
              <w:spacing w:before="0" w:after="0"/>
              <w:jc w:val="left"/>
            </w:pPr>
            <w:r>
              <w:rPr>
                <w:rFonts w:ascii="Times New Roman" w:hAnsi="Times New Roman"/>
                <w:b w:val="false"/>
                <w:i w:val="false"/>
                <w:color w:val="000000"/>
                <w:sz w:val="24"/>
              </w:rPr>
              <w:t xml:space="preserve">Российская электронная школа - </w:t>
            </w:r>
            <w:hyperlink r:id="rId58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84">
              <w:r>
                <w:rPr>
                  <w:rFonts w:ascii="Times New Roman" w:hAnsi="Times New Roman"/>
                  <w:b w:val="false"/>
                  <w:i w:val="false"/>
                  <w:color w:val="0000ff"/>
                  <w:sz w:val="22"/>
                  <w:u w:val="single"/>
                </w:rPr>
                <w:t>https://www.yaklass.ru/</w:t>
              </w:r>
            </w:hyperlink>
          </w:p>
          <w:p>
            <w:pPr>
              <w:numPr>
                <w:ilvl w:val="0"/>
                <w:numId w:val="194"/>
              </w:numPr>
              <w:spacing w:before="0" w:after="0"/>
              <w:jc w:val="left"/>
            </w:pPr>
            <w:r>
              <w:rPr>
                <w:rFonts w:ascii="Times New Roman" w:hAnsi="Times New Roman"/>
                <w:b w:val="false"/>
                <w:i w:val="false"/>
                <w:color w:val="000000"/>
                <w:sz w:val="24"/>
              </w:rPr>
              <w:t xml:space="preserve">РешуЕГЭ- </w:t>
            </w:r>
            <w:hyperlink r:id="rId58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Фронтовая повседневность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5"/>
              </w:numPr>
              <w:spacing w:before="0" w:after="0"/>
              <w:jc w:val="left"/>
            </w:pPr>
            <w:r>
              <w:rPr>
                <w:rFonts w:ascii="Times New Roman" w:hAnsi="Times New Roman"/>
                <w:b w:val="false"/>
                <w:i w:val="false"/>
                <w:color w:val="000000"/>
                <w:sz w:val="24"/>
              </w:rPr>
              <w:t xml:space="preserve">Российская электронная школа - </w:t>
            </w:r>
            <w:hyperlink r:id="rId58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87">
              <w:r>
                <w:rPr>
                  <w:rFonts w:ascii="Times New Roman" w:hAnsi="Times New Roman"/>
                  <w:b w:val="false"/>
                  <w:i w:val="false"/>
                  <w:color w:val="0000ff"/>
                  <w:sz w:val="22"/>
                  <w:u w:val="single"/>
                </w:rPr>
                <w:t>https://www.yaklass.ru/</w:t>
              </w:r>
            </w:hyperlink>
          </w:p>
          <w:p>
            <w:pPr>
              <w:numPr>
                <w:ilvl w:val="0"/>
                <w:numId w:val="195"/>
              </w:numPr>
              <w:spacing w:before="0" w:after="0"/>
              <w:jc w:val="left"/>
            </w:pPr>
            <w:r>
              <w:rPr>
                <w:rFonts w:ascii="Times New Roman" w:hAnsi="Times New Roman"/>
                <w:b w:val="false"/>
                <w:i w:val="false"/>
                <w:color w:val="000000"/>
                <w:sz w:val="24"/>
              </w:rPr>
              <w:t xml:space="preserve">РешуЕГЭ- </w:t>
            </w:r>
            <w:hyperlink r:id="rId58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 советском тылу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6"/>
              </w:numPr>
              <w:spacing w:before="0" w:after="0"/>
              <w:jc w:val="left"/>
            </w:pPr>
            <w:r>
              <w:rPr>
                <w:rFonts w:ascii="Times New Roman" w:hAnsi="Times New Roman"/>
                <w:b w:val="false"/>
                <w:i w:val="false"/>
                <w:color w:val="000000"/>
                <w:sz w:val="24"/>
              </w:rPr>
              <w:t xml:space="preserve">Российская электронная школа - </w:t>
            </w:r>
            <w:hyperlink r:id="rId58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90">
              <w:r>
                <w:rPr>
                  <w:rFonts w:ascii="Times New Roman" w:hAnsi="Times New Roman"/>
                  <w:b w:val="false"/>
                  <w:i w:val="false"/>
                  <w:color w:val="0000ff"/>
                  <w:sz w:val="22"/>
                  <w:u w:val="single"/>
                </w:rPr>
                <w:t>https://www.yaklass.ru/</w:t>
              </w:r>
            </w:hyperlink>
          </w:p>
          <w:p>
            <w:pPr>
              <w:numPr>
                <w:ilvl w:val="0"/>
                <w:numId w:val="196"/>
              </w:numPr>
              <w:spacing w:before="0" w:after="0"/>
              <w:jc w:val="left"/>
            </w:pPr>
            <w:r>
              <w:rPr>
                <w:rFonts w:ascii="Times New Roman" w:hAnsi="Times New Roman"/>
                <w:b w:val="false"/>
                <w:i w:val="false"/>
                <w:color w:val="000000"/>
                <w:sz w:val="24"/>
              </w:rPr>
              <w:t xml:space="preserve">РешуЕГЭ- </w:t>
            </w:r>
            <w:hyperlink r:id="rId591">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годы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7"/>
              </w:numPr>
              <w:spacing w:before="0" w:after="0"/>
              <w:jc w:val="left"/>
            </w:pPr>
            <w:r>
              <w:rPr>
                <w:rFonts w:ascii="Times New Roman" w:hAnsi="Times New Roman"/>
                <w:b w:val="false"/>
                <w:i w:val="false"/>
                <w:color w:val="000000"/>
                <w:sz w:val="24"/>
              </w:rPr>
              <w:t xml:space="preserve">Российская электронная школа - </w:t>
            </w:r>
            <w:hyperlink r:id="rId59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93">
              <w:r>
                <w:rPr>
                  <w:rFonts w:ascii="Times New Roman" w:hAnsi="Times New Roman"/>
                  <w:b w:val="false"/>
                  <w:i w:val="false"/>
                  <w:color w:val="0000ff"/>
                  <w:sz w:val="22"/>
                  <w:u w:val="single"/>
                </w:rPr>
                <w:t>https://www.yaklass.ru/</w:t>
              </w:r>
            </w:hyperlink>
          </w:p>
          <w:p>
            <w:pPr>
              <w:numPr>
                <w:ilvl w:val="0"/>
                <w:numId w:val="197"/>
              </w:numPr>
              <w:spacing w:before="0" w:after="0"/>
              <w:jc w:val="left"/>
            </w:pPr>
            <w:r>
              <w:rPr>
                <w:rFonts w:ascii="Times New Roman" w:hAnsi="Times New Roman"/>
                <w:b w:val="false"/>
                <w:i w:val="false"/>
                <w:color w:val="000000"/>
                <w:sz w:val="24"/>
              </w:rPr>
              <w:t xml:space="preserve">РешуЕГЭ- </w:t>
            </w:r>
            <w:hyperlink r:id="rId59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Церковь в годы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8"/>
              </w:numPr>
              <w:spacing w:before="0" w:after="0"/>
              <w:jc w:val="left"/>
            </w:pPr>
            <w:r>
              <w:rPr>
                <w:rFonts w:ascii="Times New Roman" w:hAnsi="Times New Roman"/>
                <w:b w:val="false"/>
                <w:i w:val="false"/>
                <w:color w:val="000000"/>
                <w:sz w:val="24"/>
              </w:rPr>
              <w:t xml:space="preserve">Российская электронная школа - </w:t>
            </w:r>
            <w:hyperlink r:id="rId59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96">
              <w:r>
                <w:rPr>
                  <w:rFonts w:ascii="Times New Roman" w:hAnsi="Times New Roman"/>
                  <w:b w:val="false"/>
                  <w:i w:val="false"/>
                  <w:color w:val="0000ff"/>
                  <w:sz w:val="22"/>
                  <w:u w:val="single"/>
                </w:rPr>
                <w:t>https://www.yaklass.ru/</w:t>
              </w:r>
            </w:hyperlink>
          </w:p>
          <w:p>
            <w:pPr>
              <w:numPr>
                <w:ilvl w:val="0"/>
                <w:numId w:val="198"/>
              </w:numPr>
              <w:spacing w:before="0" w:after="0"/>
              <w:jc w:val="left"/>
            </w:pPr>
            <w:r>
              <w:rPr>
                <w:rFonts w:ascii="Times New Roman" w:hAnsi="Times New Roman"/>
                <w:b w:val="false"/>
                <w:i w:val="false"/>
                <w:color w:val="000000"/>
                <w:sz w:val="24"/>
              </w:rPr>
              <w:t xml:space="preserve">РешуЕГЭ- </w:t>
            </w:r>
            <w:hyperlink r:id="rId59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199"/>
              </w:numPr>
              <w:spacing w:before="0" w:after="0"/>
              <w:jc w:val="left"/>
            </w:pPr>
            <w:r>
              <w:rPr>
                <w:rFonts w:ascii="Times New Roman" w:hAnsi="Times New Roman"/>
                <w:b w:val="false"/>
                <w:i w:val="false"/>
                <w:color w:val="000000"/>
                <w:sz w:val="24"/>
              </w:rPr>
              <w:t xml:space="preserve">Российская электронная школа - </w:t>
            </w:r>
            <w:hyperlink r:id="rId59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599">
              <w:r>
                <w:rPr>
                  <w:rFonts w:ascii="Times New Roman" w:hAnsi="Times New Roman"/>
                  <w:b w:val="false"/>
                  <w:i w:val="false"/>
                  <w:color w:val="0000ff"/>
                  <w:sz w:val="22"/>
                  <w:u w:val="single"/>
                </w:rPr>
                <w:t>https://www.yaklass.ru/</w:t>
              </w:r>
            </w:hyperlink>
          </w:p>
          <w:p>
            <w:pPr>
              <w:numPr>
                <w:ilvl w:val="0"/>
                <w:numId w:val="199"/>
              </w:numPr>
              <w:spacing w:before="0" w:after="0"/>
              <w:jc w:val="left"/>
            </w:pPr>
            <w:r>
              <w:rPr>
                <w:rFonts w:ascii="Times New Roman" w:hAnsi="Times New Roman"/>
                <w:b w:val="false"/>
                <w:i w:val="false"/>
                <w:color w:val="000000"/>
                <w:sz w:val="24"/>
              </w:rPr>
              <w:t xml:space="preserve">РешуЕГЭ- </w:t>
            </w:r>
            <w:hyperlink r:id="rId60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Тегеранская конференция 1943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0"/>
              </w:numPr>
              <w:spacing w:before="0" w:after="0"/>
              <w:jc w:val="left"/>
            </w:pPr>
            <w:r>
              <w:rPr>
                <w:rFonts w:ascii="Times New Roman" w:hAnsi="Times New Roman"/>
                <w:b w:val="false"/>
                <w:i w:val="false"/>
                <w:color w:val="000000"/>
                <w:sz w:val="24"/>
              </w:rPr>
              <w:t xml:space="preserve">Российская электронная школа - </w:t>
            </w:r>
            <w:hyperlink r:id="rId60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02">
              <w:r>
                <w:rPr>
                  <w:rFonts w:ascii="Times New Roman" w:hAnsi="Times New Roman"/>
                  <w:b w:val="false"/>
                  <w:i w:val="false"/>
                  <w:color w:val="0000ff"/>
                  <w:sz w:val="22"/>
                  <w:u w:val="single"/>
                </w:rPr>
                <w:t>https://www.yaklass.ru/</w:t>
              </w:r>
            </w:hyperlink>
          </w:p>
          <w:p>
            <w:pPr>
              <w:numPr>
                <w:ilvl w:val="0"/>
                <w:numId w:val="200"/>
              </w:numPr>
              <w:spacing w:before="0" w:after="0"/>
              <w:jc w:val="left"/>
            </w:pPr>
            <w:r>
              <w:rPr>
                <w:rFonts w:ascii="Times New Roman" w:hAnsi="Times New Roman"/>
                <w:b w:val="false"/>
                <w:i w:val="false"/>
                <w:color w:val="000000"/>
                <w:sz w:val="24"/>
              </w:rPr>
              <w:t xml:space="preserve">РешуЕГЭ- </w:t>
            </w:r>
            <w:hyperlink r:id="rId603">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освобождения территории СССР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1"/>
              </w:numPr>
              <w:spacing w:before="0" w:after="0"/>
              <w:jc w:val="left"/>
            </w:pPr>
            <w:r>
              <w:rPr>
                <w:rFonts w:ascii="Times New Roman" w:hAnsi="Times New Roman"/>
                <w:b w:val="false"/>
                <w:i w:val="false"/>
                <w:color w:val="000000"/>
                <w:sz w:val="24"/>
              </w:rPr>
              <w:t xml:space="preserve">Российская электронная школа - </w:t>
            </w:r>
            <w:hyperlink r:id="rId60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05">
              <w:r>
                <w:rPr>
                  <w:rFonts w:ascii="Times New Roman" w:hAnsi="Times New Roman"/>
                  <w:b w:val="false"/>
                  <w:i w:val="false"/>
                  <w:color w:val="0000ff"/>
                  <w:sz w:val="22"/>
                  <w:u w:val="single"/>
                </w:rPr>
                <w:t>https://www.yaklass.ru/</w:t>
              </w:r>
            </w:hyperlink>
          </w:p>
          <w:p>
            <w:pPr>
              <w:numPr>
                <w:ilvl w:val="0"/>
                <w:numId w:val="201"/>
              </w:numPr>
              <w:spacing w:before="0" w:after="0"/>
              <w:jc w:val="left"/>
            </w:pPr>
            <w:r>
              <w:rPr>
                <w:rFonts w:ascii="Times New Roman" w:hAnsi="Times New Roman"/>
                <w:b w:val="false"/>
                <w:i w:val="false"/>
                <w:color w:val="000000"/>
                <w:sz w:val="24"/>
              </w:rPr>
              <w:t xml:space="preserve">РешуЕГЭ- </w:t>
            </w:r>
            <w:hyperlink r:id="rId60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Боевые действия в Восточной и Центральной Европе и освободительная миссия Красной Армии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2"/>
              </w:numPr>
              <w:spacing w:before="0" w:after="0"/>
              <w:jc w:val="left"/>
            </w:pPr>
            <w:r>
              <w:rPr>
                <w:rFonts w:ascii="Times New Roman" w:hAnsi="Times New Roman"/>
                <w:b w:val="false"/>
                <w:i w:val="false"/>
                <w:color w:val="000000"/>
                <w:sz w:val="24"/>
              </w:rPr>
              <w:t xml:space="preserve">Российская электронная школа - </w:t>
            </w:r>
            <w:hyperlink r:id="rId60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08">
              <w:r>
                <w:rPr>
                  <w:rFonts w:ascii="Times New Roman" w:hAnsi="Times New Roman"/>
                  <w:b w:val="false"/>
                  <w:i w:val="false"/>
                  <w:color w:val="0000ff"/>
                  <w:sz w:val="22"/>
                  <w:u w:val="single"/>
                </w:rPr>
                <w:t>https://www.yaklass.ru/</w:t>
              </w:r>
            </w:hyperlink>
          </w:p>
          <w:p>
            <w:pPr>
              <w:numPr>
                <w:ilvl w:val="0"/>
                <w:numId w:val="202"/>
              </w:numPr>
              <w:spacing w:before="0" w:after="0"/>
              <w:jc w:val="left"/>
            </w:pPr>
            <w:r>
              <w:rPr>
                <w:rFonts w:ascii="Times New Roman" w:hAnsi="Times New Roman"/>
                <w:b w:val="false"/>
                <w:i w:val="false"/>
                <w:color w:val="000000"/>
                <w:sz w:val="24"/>
              </w:rPr>
              <w:t xml:space="preserve">РешуЕГЭ- </w:t>
            </w:r>
            <w:hyperlink r:id="rId60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Берлин и окончание войны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3"/>
              </w:numPr>
              <w:spacing w:before="0" w:after="0"/>
              <w:jc w:val="left"/>
            </w:pPr>
            <w:r>
              <w:rPr>
                <w:rFonts w:ascii="Times New Roman" w:hAnsi="Times New Roman"/>
                <w:b w:val="false"/>
                <w:i w:val="false"/>
                <w:color w:val="000000"/>
                <w:sz w:val="24"/>
              </w:rPr>
              <w:t xml:space="preserve">Российская электронная школа - </w:t>
            </w:r>
            <w:hyperlink r:id="rId61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11">
              <w:r>
                <w:rPr>
                  <w:rFonts w:ascii="Times New Roman" w:hAnsi="Times New Roman"/>
                  <w:b w:val="false"/>
                  <w:i w:val="false"/>
                  <w:color w:val="0000ff"/>
                  <w:sz w:val="22"/>
                  <w:u w:val="single"/>
                </w:rPr>
                <w:t>https://www.yaklass.ru/</w:t>
              </w:r>
            </w:hyperlink>
          </w:p>
          <w:p>
            <w:pPr>
              <w:numPr>
                <w:ilvl w:val="0"/>
                <w:numId w:val="203"/>
              </w:numPr>
              <w:spacing w:before="0" w:after="0"/>
              <w:jc w:val="left"/>
            </w:pPr>
            <w:r>
              <w:rPr>
                <w:rFonts w:ascii="Times New Roman" w:hAnsi="Times New Roman"/>
                <w:b w:val="false"/>
                <w:i w:val="false"/>
                <w:color w:val="000000"/>
                <w:sz w:val="24"/>
              </w:rPr>
              <w:t xml:space="preserve">РешуЕГЭ- </w:t>
            </w:r>
            <w:hyperlink r:id="rId61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общество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4"/>
              </w:numPr>
              <w:spacing w:before="0" w:after="0"/>
              <w:jc w:val="left"/>
            </w:pPr>
            <w:r>
              <w:rPr>
                <w:rFonts w:ascii="Times New Roman" w:hAnsi="Times New Roman"/>
                <w:b w:val="false"/>
                <w:i w:val="false"/>
                <w:color w:val="000000"/>
                <w:sz w:val="24"/>
              </w:rPr>
              <w:t xml:space="preserve">Российская электронная школа - </w:t>
            </w:r>
            <w:hyperlink r:id="rId61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14">
              <w:r>
                <w:rPr>
                  <w:rFonts w:ascii="Times New Roman" w:hAnsi="Times New Roman"/>
                  <w:b w:val="false"/>
                  <w:i w:val="false"/>
                  <w:color w:val="0000ff"/>
                  <w:sz w:val="22"/>
                  <w:u w:val="single"/>
                </w:rPr>
                <w:t>https://www.yaklass.ru/</w:t>
              </w:r>
            </w:hyperlink>
          </w:p>
          <w:p>
            <w:pPr>
              <w:numPr>
                <w:ilvl w:val="0"/>
                <w:numId w:val="204"/>
              </w:numPr>
              <w:spacing w:before="0" w:after="0"/>
              <w:jc w:val="left"/>
            </w:pPr>
            <w:r>
              <w:rPr>
                <w:rFonts w:ascii="Times New Roman" w:hAnsi="Times New Roman"/>
                <w:b w:val="false"/>
                <w:i w:val="false"/>
                <w:color w:val="000000"/>
                <w:sz w:val="24"/>
              </w:rPr>
              <w:t xml:space="preserve">РешуЕГЭ- </w:t>
            </w:r>
            <w:hyperlink r:id="rId61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второго фронта в Европе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5"/>
              </w:numPr>
              <w:spacing w:before="0" w:after="0"/>
              <w:jc w:val="left"/>
            </w:pPr>
            <w:r>
              <w:rPr>
                <w:rFonts w:ascii="Times New Roman" w:hAnsi="Times New Roman"/>
                <w:b w:val="false"/>
                <w:i w:val="false"/>
                <w:color w:val="000000"/>
                <w:sz w:val="24"/>
              </w:rPr>
              <w:t xml:space="preserve">Российская электронная школа - </w:t>
            </w:r>
            <w:hyperlink r:id="rId61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17">
              <w:r>
                <w:rPr>
                  <w:rFonts w:ascii="Times New Roman" w:hAnsi="Times New Roman"/>
                  <w:b w:val="false"/>
                  <w:i w:val="false"/>
                  <w:color w:val="0000ff"/>
                  <w:sz w:val="22"/>
                  <w:u w:val="single"/>
                </w:rPr>
                <w:t>https://www.yaklass.ru/</w:t>
              </w:r>
            </w:hyperlink>
          </w:p>
          <w:p>
            <w:pPr>
              <w:numPr>
                <w:ilvl w:val="0"/>
                <w:numId w:val="205"/>
              </w:numPr>
              <w:spacing w:before="0" w:after="0"/>
              <w:jc w:val="left"/>
            </w:pPr>
            <w:r>
              <w:rPr>
                <w:rFonts w:ascii="Times New Roman" w:hAnsi="Times New Roman"/>
                <w:b w:val="false"/>
                <w:i w:val="false"/>
                <w:color w:val="000000"/>
                <w:sz w:val="24"/>
              </w:rPr>
              <w:t xml:space="preserve">РешуЕГЭ- </w:t>
            </w:r>
            <w:hyperlink r:id="rId61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Ялтинская и Потсдамская конференции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6"/>
              </w:numPr>
              <w:spacing w:before="0" w:after="0"/>
              <w:jc w:val="left"/>
            </w:pPr>
            <w:r>
              <w:rPr>
                <w:rFonts w:ascii="Times New Roman" w:hAnsi="Times New Roman"/>
                <w:b w:val="false"/>
                <w:i w:val="false"/>
                <w:color w:val="000000"/>
                <w:sz w:val="24"/>
              </w:rPr>
              <w:t xml:space="preserve">Российская электронная школа - </w:t>
            </w:r>
            <w:hyperlink r:id="rId61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20">
              <w:r>
                <w:rPr>
                  <w:rFonts w:ascii="Times New Roman" w:hAnsi="Times New Roman"/>
                  <w:b w:val="false"/>
                  <w:i w:val="false"/>
                  <w:color w:val="0000ff"/>
                  <w:sz w:val="22"/>
                  <w:u w:val="single"/>
                </w:rPr>
                <w:t>https://www.yaklass.ru/</w:t>
              </w:r>
            </w:hyperlink>
          </w:p>
          <w:p>
            <w:pPr>
              <w:numPr>
                <w:ilvl w:val="0"/>
                <w:numId w:val="206"/>
              </w:numPr>
              <w:spacing w:before="0" w:after="0"/>
              <w:jc w:val="left"/>
            </w:pPr>
            <w:r>
              <w:rPr>
                <w:rFonts w:ascii="Times New Roman" w:hAnsi="Times New Roman"/>
                <w:b w:val="false"/>
                <w:i w:val="false"/>
                <w:color w:val="000000"/>
                <w:sz w:val="24"/>
              </w:rPr>
              <w:t xml:space="preserve">РешуЕГЭ- </w:t>
            </w:r>
            <w:hyperlink r:id="rId62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Советско-японская война 1945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7"/>
              </w:numPr>
              <w:spacing w:before="0" w:after="0"/>
              <w:jc w:val="left"/>
            </w:pPr>
            <w:r>
              <w:rPr>
                <w:rFonts w:ascii="Times New Roman" w:hAnsi="Times New Roman"/>
                <w:b w:val="false"/>
                <w:i w:val="false"/>
                <w:color w:val="000000"/>
                <w:sz w:val="24"/>
              </w:rPr>
              <w:t xml:space="preserve">Российская электронная школа - </w:t>
            </w:r>
            <w:hyperlink r:id="rId62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23">
              <w:r>
                <w:rPr>
                  <w:rFonts w:ascii="Times New Roman" w:hAnsi="Times New Roman"/>
                  <w:b w:val="false"/>
                  <w:i w:val="false"/>
                  <w:color w:val="0000ff"/>
                  <w:sz w:val="22"/>
                  <w:u w:val="single"/>
                </w:rPr>
                <w:t>https://www.yaklass.ru/</w:t>
              </w:r>
            </w:hyperlink>
          </w:p>
          <w:p>
            <w:pPr>
              <w:numPr>
                <w:ilvl w:val="0"/>
                <w:numId w:val="207"/>
              </w:numPr>
              <w:spacing w:before="0" w:after="0"/>
              <w:jc w:val="left"/>
            </w:pPr>
            <w:r>
              <w:rPr>
                <w:rFonts w:ascii="Times New Roman" w:hAnsi="Times New Roman"/>
                <w:b w:val="false"/>
                <w:i w:val="false"/>
                <w:color w:val="000000"/>
                <w:sz w:val="24"/>
              </w:rPr>
              <w:t xml:space="preserve">РешуЕГЭ- </w:t>
            </w:r>
            <w:hyperlink r:id="rId62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мировые державы в 1945 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8"/>
              </w:numPr>
              <w:spacing w:before="0" w:after="0"/>
              <w:jc w:val="left"/>
            </w:pPr>
            <w:r>
              <w:rPr>
                <w:rFonts w:ascii="Times New Roman" w:hAnsi="Times New Roman"/>
                <w:b w:val="false"/>
                <w:i w:val="false"/>
                <w:color w:val="000000"/>
                <w:sz w:val="24"/>
              </w:rPr>
              <w:t xml:space="preserve">Российская электронная школа - </w:t>
            </w:r>
            <w:hyperlink r:id="rId62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26">
              <w:r>
                <w:rPr>
                  <w:rFonts w:ascii="Times New Roman" w:hAnsi="Times New Roman"/>
                  <w:b w:val="false"/>
                  <w:i w:val="false"/>
                  <w:color w:val="0000ff"/>
                  <w:sz w:val="22"/>
                  <w:u w:val="single"/>
                </w:rPr>
                <w:t>https://www.yaklass.ru/</w:t>
              </w:r>
            </w:hyperlink>
          </w:p>
          <w:p>
            <w:pPr>
              <w:numPr>
                <w:ilvl w:val="0"/>
                <w:numId w:val="208"/>
              </w:numPr>
              <w:spacing w:before="0" w:after="0"/>
              <w:jc w:val="left"/>
            </w:pPr>
            <w:r>
              <w:rPr>
                <w:rFonts w:ascii="Times New Roman" w:hAnsi="Times New Roman"/>
                <w:b w:val="false"/>
                <w:i w:val="false"/>
                <w:color w:val="000000"/>
                <w:sz w:val="24"/>
              </w:rPr>
              <w:t xml:space="preserve">РешуЕГЭ- </w:t>
            </w:r>
            <w:hyperlink r:id="rId62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Великой Отечественной и Второй мировой войн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09"/>
              </w:numPr>
              <w:spacing w:before="0" w:after="0"/>
              <w:jc w:val="left"/>
            </w:pPr>
            <w:r>
              <w:rPr>
                <w:rFonts w:ascii="Times New Roman" w:hAnsi="Times New Roman"/>
                <w:b w:val="false"/>
                <w:i w:val="false"/>
                <w:color w:val="000000"/>
                <w:sz w:val="24"/>
              </w:rPr>
              <w:t xml:space="preserve">Российская электронная школа - </w:t>
            </w:r>
            <w:hyperlink r:id="rId62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29">
              <w:r>
                <w:rPr>
                  <w:rFonts w:ascii="Times New Roman" w:hAnsi="Times New Roman"/>
                  <w:b w:val="false"/>
                  <w:i w:val="false"/>
                  <w:color w:val="0000ff"/>
                  <w:sz w:val="22"/>
                  <w:u w:val="single"/>
                </w:rPr>
                <w:t>https://www.yaklass.ru/</w:t>
              </w:r>
            </w:hyperlink>
          </w:p>
          <w:p>
            <w:pPr>
              <w:numPr>
                <w:ilvl w:val="0"/>
                <w:numId w:val="209"/>
              </w:numPr>
              <w:spacing w:before="0" w:after="0"/>
              <w:jc w:val="left"/>
            </w:pPr>
            <w:r>
              <w:rPr>
                <w:rFonts w:ascii="Times New Roman" w:hAnsi="Times New Roman"/>
                <w:b w:val="false"/>
                <w:i w:val="false"/>
                <w:color w:val="000000"/>
                <w:sz w:val="24"/>
              </w:rPr>
              <w:t xml:space="preserve">РешуЕГЭ- </w:t>
            </w:r>
            <w:hyperlink r:id="rId630">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10"/>
              </w:numPr>
              <w:spacing w:before="0" w:after="0"/>
              <w:jc w:val="left"/>
            </w:pPr>
            <w:r>
              <w:rPr>
                <w:rFonts w:ascii="Times New Roman" w:hAnsi="Times New Roman"/>
                <w:b w:val="false"/>
                <w:i w:val="false"/>
                <w:color w:val="000000"/>
                <w:sz w:val="24"/>
              </w:rPr>
              <w:t xml:space="preserve">Российская электронная школа - </w:t>
            </w:r>
            <w:hyperlink r:id="rId63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32">
              <w:r>
                <w:rPr>
                  <w:rFonts w:ascii="Times New Roman" w:hAnsi="Times New Roman"/>
                  <w:b w:val="false"/>
                  <w:i w:val="false"/>
                  <w:color w:val="0000ff"/>
                  <w:sz w:val="22"/>
                  <w:u w:val="single"/>
                </w:rPr>
                <w:t>https://www.yaklass.ru/</w:t>
              </w:r>
            </w:hyperlink>
          </w:p>
          <w:p>
            <w:pPr>
              <w:numPr>
                <w:ilvl w:val="0"/>
                <w:numId w:val="210"/>
              </w:numPr>
              <w:spacing w:before="0" w:after="0"/>
              <w:jc w:val="left"/>
            </w:pPr>
            <w:r>
              <w:rPr>
                <w:rFonts w:ascii="Times New Roman" w:hAnsi="Times New Roman"/>
                <w:b w:val="false"/>
                <w:i w:val="false"/>
                <w:color w:val="000000"/>
                <w:sz w:val="24"/>
              </w:rPr>
              <w:t xml:space="preserve">РешуЕГЭ- </w:t>
            </w:r>
            <w:hyperlink r:id="rId63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11"/>
              </w:numPr>
              <w:spacing w:before="0" w:after="0"/>
              <w:jc w:val="left"/>
            </w:pPr>
            <w:r>
              <w:rPr>
                <w:rFonts w:ascii="Times New Roman" w:hAnsi="Times New Roman"/>
                <w:b w:val="false"/>
                <w:i w:val="false"/>
                <w:color w:val="000000"/>
                <w:sz w:val="24"/>
              </w:rPr>
              <w:t xml:space="preserve">Российская электронная школа - </w:t>
            </w:r>
            <w:hyperlink r:id="rId63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35">
              <w:r>
                <w:rPr>
                  <w:rFonts w:ascii="Times New Roman" w:hAnsi="Times New Roman"/>
                  <w:b w:val="false"/>
                  <w:i w:val="false"/>
                  <w:color w:val="0000ff"/>
                  <w:sz w:val="22"/>
                  <w:u w:val="single"/>
                </w:rPr>
                <w:t>https://www.yaklass.ru/</w:t>
              </w:r>
            </w:hyperlink>
          </w:p>
          <w:p>
            <w:pPr>
              <w:numPr>
                <w:ilvl w:val="0"/>
                <w:numId w:val="211"/>
              </w:numPr>
              <w:spacing w:before="0" w:after="0"/>
              <w:jc w:val="left"/>
            </w:pPr>
            <w:r>
              <w:rPr>
                <w:rFonts w:ascii="Times New Roman" w:hAnsi="Times New Roman"/>
                <w:b w:val="false"/>
                <w:i w:val="false"/>
                <w:color w:val="000000"/>
                <w:sz w:val="24"/>
              </w:rPr>
              <w:t xml:space="preserve">РешуЕГЭ- </w:t>
            </w:r>
            <w:hyperlink r:id="rId63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в 1914 – 1920-е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12"/>
              </w:numPr>
              <w:spacing w:before="0" w:after="0"/>
              <w:jc w:val="left"/>
            </w:pPr>
            <w:r>
              <w:rPr>
                <w:rFonts w:ascii="Times New Roman" w:hAnsi="Times New Roman"/>
                <w:b w:val="false"/>
                <w:i w:val="false"/>
                <w:color w:val="000000"/>
                <w:sz w:val="24"/>
              </w:rPr>
              <w:t xml:space="preserve">Российская электронная школа - </w:t>
            </w:r>
            <w:hyperlink r:id="rId63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38">
              <w:r>
                <w:rPr>
                  <w:rFonts w:ascii="Times New Roman" w:hAnsi="Times New Roman"/>
                  <w:b w:val="false"/>
                  <w:i w:val="false"/>
                  <w:color w:val="0000ff"/>
                  <w:sz w:val="22"/>
                  <w:u w:val="single"/>
                </w:rPr>
                <w:t>https://www.yaklass.ru/</w:t>
              </w:r>
            </w:hyperlink>
          </w:p>
          <w:p>
            <w:pPr>
              <w:numPr>
                <w:ilvl w:val="0"/>
                <w:numId w:val="212"/>
              </w:numPr>
              <w:spacing w:before="0" w:after="0"/>
              <w:jc w:val="left"/>
            </w:pPr>
            <w:r>
              <w:rPr>
                <w:rFonts w:ascii="Times New Roman" w:hAnsi="Times New Roman"/>
                <w:b w:val="false"/>
                <w:i w:val="false"/>
                <w:color w:val="000000"/>
                <w:sz w:val="24"/>
              </w:rPr>
              <w:t xml:space="preserve">РешуЕГЭ- </w:t>
            </w:r>
            <w:hyperlink r:id="rId63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1930–1945 гг.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06" w:type="dxa"/>
            <w:tcBorders/>
            <w:tcMar>
              <w:top w:w="50" w:type="dxa"/>
              <w:left w:w="100" w:type="dxa"/>
            </w:tcMar>
            <w:vAlign w:val="center"/>
          </w:tcPr>
          <w:p>
            <w:pPr>
              <w:spacing w:before="0" w:after="0"/>
              <w:ind w:left="135"/>
              <w:jc w:val="left"/>
            </w:pPr>
          </w:p>
        </w:tc>
        <w:tc>
          <w:tcPr>
            <w:tcW w:w="2019" w:type="dxa"/>
            <w:tcBorders/>
            <w:tcMar>
              <w:top w:w="50" w:type="dxa"/>
              <w:left w:w="100" w:type="dxa"/>
            </w:tcMar>
            <w:vAlign w:val="center"/>
          </w:tcPr>
          <w:p>
            <w:pPr>
              <w:numPr>
                <w:ilvl w:val="0"/>
                <w:numId w:val="213"/>
              </w:numPr>
              <w:spacing w:before="0" w:after="0"/>
              <w:jc w:val="left"/>
            </w:pPr>
            <w:r>
              <w:rPr>
                <w:rFonts w:ascii="Times New Roman" w:hAnsi="Times New Roman"/>
                <w:b w:val="false"/>
                <w:i w:val="false"/>
                <w:color w:val="000000"/>
                <w:sz w:val="24"/>
              </w:rPr>
              <w:t xml:space="preserve">Российская электронная школа - </w:t>
            </w:r>
            <w:hyperlink r:id="rId64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41">
              <w:r>
                <w:rPr>
                  <w:rFonts w:ascii="Times New Roman" w:hAnsi="Times New Roman"/>
                  <w:b w:val="false"/>
                  <w:i w:val="false"/>
                  <w:color w:val="0000ff"/>
                  <w:sz w:val="22"/>
                  <w:u w:val="single"/>
                </w:rPr>
                <w:t>https://www.yaklass.ru/</w:t>
              </w:r>
            </w:hyperlink>
          </w:p>
          <w:p>
            <w:pPr>
              <w:numPr>
                <w:ilvl w:val="0"/>
                <w:numId w:val="213"/>
              </w:numPr>
              <w:spacing w:before="0" w:after="0"/>
              <w:jc w:val="left"/>
            </w:pPr>
            <w:r>
              <w:rPr>
                <w:rFonts w:ascii="Times New Roman" w:hAnsi="Times New Roman"/>
                <w:b w:val="false"/>
                <w:i w:val="false"/>
                <w:color w:val="000000"/>
                <w:sz w:val="24"/>
              </w:rPr>
              <w:t xml:space="preserve">РешуЕГЭ- </w:t>
            </w:r>
            <w:hyperlink r:id="rId642">
              <w:r>
                <w:rPr>
                  <w:rFonts w:ascii="Times New Roman" w:hAnsi="Times New Roman"/>
                  <w:b w:val="false"/>
                  <w:i w:val="false"/>
                  <w:color w:val="0000ff"/>
                  <w:sz w:val="22"/>
                  <w:u w:val="single"/>
                </w:rPr>
                <w:t>https://soc-ege.sdamgia.ru/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554"/>
        <w:gridCol w:w="285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1945–2022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14"/>
              </w:numPr>
              <w:spacing w:before="0" w:after="0"/>
              <w:jc w:val="left"/>
            </w:pPr>
            <w:r>
              <w:rPr>
                <w:rFonts w:ascii="Times New Roman" w:hAnsi="Times New Roman"/>
                <w:b w:val="false"/>
                <w:i w:val="false"/>
                <w:color w:val="000000"/>
                <w:sz w:val="24"/>
              </w:rPr>
              <w:t xml:space="preserve">Российская электронная школа - </w:t>
            </w:r>
            <w:hyperlink r:id="rId64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44">
              <w:r>
                <w:rPr>
                  <w:rFonts w:ascii="Times New Roman" w:hAnsi="Times New Roman"/>
                  <w:b w:val="false"/>
                  <w:i w:val="false"/>
                  <w:color w:val="0000ff"/>
                  <w:sz w:val="22"/>
                  <w:u w:val="single"/>
                </w:rPr>
                <w:t>https://www.yaklass.ru/</w:t>
              </w:r>
            </w:hyperlink>
          </w:p>
          <w:p>
            <w:pPr>
              <w:numPr>
                <w:ilvl w:val="0"/>
                <w:numId w:val="214"/>
              </w:numPr>
              <w:spacing w:before="0" w:after="0"/>
              <w:jc w:val="left"/>
            </w:pPr>
            <w:r>
              <w:rPr>
                <w:rFonts w:ascii="Times New Roman" w:hAnsi="Times New Roman"/>
                <w:b w:val="false"/>
                <w:i w:val="false"/>
                <w:color w:val="000000"/>
                <w:sz w:val="24"/>
              </w:rPr>
              <w:t xml:space="preserve">РешуЕГЭ- </w:t>
            </w:r>
            <w:hyperlink r:id="rId64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мира к холодной войне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15"/>
              </w:numPr>
              <w:spacing w:before="0" w:after="0"/>
              <w:jc w:val="left"/>
            </w:pPr>
            <w:r>
              <w:rPr>
                <w:rFonts w:ascii="Times New Roman" w:hAnsi="Times New Roman"/>
                <w:b w:val="false"/>
                <w:i w:val="false"/>
                <w:color w:val="000000"/>
                <w:sz w:val="24"/>
              </w:rPr>
              <w:t xml:space="preserve">Российская электронная школа - </w:t>
            </w:r>
            <w:hyperlink r:id="rId64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47">
              <w:r>
                <w:rPr>
                  <w:rFonts w:ascii="Times New Roman" w:hAnsi="Times New Roman"/>
                  <w:b w:val="false"/>
                  <w:i w:val="false"/>
                  <w:color w:val="0000ff"/>
                  <w:sz w:val="22"/>
                  <w:u w:val="single"/>
                </w:rPr>
                <w:t>https://www.yaklass.ru/</w:t>
              </w:r>
            </w:hyperlink>
          </w:p>
          <w:p>
            <w:pPr>
              <w:numPr>
                <w:ilvl w:val="0"/>
                <w:numId w:val="215"/>
              </w:numPr>
              <w:spacing w:before="0" w:after="0"/>
              <w:jc w:val="left"/>
            </w:pPr>
            <w:r>
              <w:rPr>
                <w:rFonts w:ascii="Times New Roman" w:hAnsi="Times New Roman"/>
                <w:b w:val="false"/>
                <w:i w:val="false"/>
                <w:color w:val="000000"/>
                <w:sz w:val="24"/>
              </w:rPr>
              <w:t xml:space="preserve">РешуЕГЭ- </w:t>
            </w:r>
            <w:hyperlink r:id="rId64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Соединенных Штатов Америки во второй половине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16"/>
              </w:numPr>
              <w:spacing w:before="0" w:after="0"/>
              <w:jc w:val="left"/>
            </w:pPr>
            <w:r>
              <w:rPr>
                <w:rFonts w:ascii="Times New Roman" w:hAnsi="Times New Roman"/>
                <w:b w:val="false"/>
                <w:i w:val="false"/>
                <w:color w:val="000000"/>
                <w:sz w:val="24"/>
              </w:rPr>
              <w:t xml:space="preserve">Российская электронная школа - </w:t>
            </w:r>
            <w:hyperlink r:id="rId64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50">
              <w:r>
                <w:rPr>
                  <w:rFonts w:ascii="Times New Roman" w:hAnsi="Times New Roman"/>
                  <w:b w:val="false"/>
                  <w:i w:val="false"/>
                  <w:color w:val="0000ff"/>
                  <w:sz w:val="22"/>
                  <w:u w:val="single"/>
                </w:rPr>
                <w:t>https://www.yaklass.ru/</w:t>
              </w:r>
            </w:hyperlink>
          </w:p>
          <w:p>
            <w:pPr>
              <w:numPr>
                <w:ilvl w:val="0"/>
                <w:numId w:val="216"/>
              </w:numPr>
              <w:spacing w:before="0" w:after="0"/>
              <w:jc w:val="left"/>
            </w:pPr>
            <w:r>
              <w:rPr>
                <w:rFonts w:ascii="Times New Roman" w:hAnsi="Times New Roman"/>
                <w:b w:val="false"/>
                <w:i w:val="false"/>
                <w:color w:val="000000"/>
                <w:sz w:val="24"/>
              </w:rPr>
              <w:t xml:space="preserve">РешуЕГЭ- </w:t>
            </w:r>
            <w:hyperlink r:id="rId65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Соединенных Штатов Америки во второй половине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17"/>
              </w:numPr>
              <w:spacing w:before="0" w:after="0"/>
              <w:jc w:val="left"/>
            </w:pPr>
            <w:r>
              <w:rPr>
                <w:rFonts w:ascii="Times New Roman" w:hAnsi="Times New Roman"/>
                <w:b w:val="false"/>
                <w:i w:val="false"/>
                <w:color w:val="000000"/>
                <w:sz w:val="24"/>
              </w:rPr>
              <w:t xml:space="preserve">Российская электронная школа - </w:t>
            </w:r>
            <w:hyperlink r:id="rId65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53">
              <w:r>
                <w:rPr>
                  <w:rFonts w:ascii="Times New Roman" w:hAnsi="Times New Roman"/>
                  <w:b w:val="false"/>
                  <w:i w:val="false"/>
                  <w:color w:val="0000ff"/>
                  <w:sz w:val="22"/>
                  <w:u w:val="single"/>
                </w:rPr>
                <w:t>https://www.yaklass.ru/</w:t>
              </w:r>
            </w:hyperlink>
          </w:p>
          <w:p>
            <w:pPr>
              <w:numPr>
                <w:ilvl w:val="0"/>
                <w:numId w:val="217"/>
              </w:numPr>
              <w:spacing w:before="0" w:after="0"/>
              <w:jc w:val="left"/>
            </w:pPr>
            <w:r>
              <w:rPr>
                <w:rFonts w:ascii="Times New Roman" w:hAnsi="Times New Roman"/>
                <w:b w:val="false"/>
                <w:i w:val="false"/>
                <w:color w:val="000000"/>
                <w:sz w:val="24"/>
              </w:rPr>
              <w:t xml:space="preserve">РешуЕГЭ- </w:t>
            </w:r>
            <w:hyperlink r:id="rId654">
              <w:r>
                <w:rPr>
                  <w:rFonts w:ascii="Times New Roman" w:hAnsi="Times New Roman"/>
                  <w:b w:val="false"/>
                  <w:i w:val="false"/>
                  <w:color w:val="0000ff"/>
                  <w:sz w:val="22"/>
                  <w:u w:val="single"/>
                </w:rPr>
                <w:t>https://soc-ege.sdamgia.ru/</w:t>
              </w:r>
            </w:hyperlink>
          </w:p>
        </w:tc>
      </w:tr>
      <w:tr>
        <w:trPr>
          <w:trHeight w:val="35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США во второй половине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18"/>
              </w:numPr>
              <w:spacing w:before="0" w:after="0"/>
              <w:jc w:val="left"/>
            </w:pPr>
            <w:r>
              <w:rPr>
                <w:rFonts w:ascii="Times New Roman" w:hAnsi="Times New Roman"/>
                <w:b w:val="false"/>
                <w:i w:val="false"/>
                <w:color w:val="000000"/>
                <w:sz w:val="24"/>
              </w:rPr>
              <w:t xml:space="preserve">Российская электронная школа - </w:t>
            </w:r>
            <w:hyperlink r:id="rId65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56">
              <w:r>
                <w:rPr>
                  <w:rFonts w:ascii="Times New Roman" w:hAnsi="Times New Roman"/>
                  <w:b w:val="false"/>
                  <w:i w:val="false"/>
                  <w:color w:val="0000ff"/>
                  <w:sz w:val="22"/>
                  <w:u w:val="single"/>
                </w:rPr>
                <w:t>https://www.yaklass.ru/</w:t>
              </w:r>
            </w:hyperlink>
          </w:p>
          <w:p>
            <w:pPr>
              <w:numPr>
                <w:ilvl w:val="0"/>
                <w:numId w:val="218"/>
              </w:numPr>
              <w:spacing w:before="0" w:after="0"/>
              <w:jc w:val="left"/>
            </w:pPr>
            <w:r>
              <w:rPr>
                <w:rFonts w:ascii="Times New Roman" w:hAnsi="Times New Roman"/>
                <w:b w:val="false"/>
                <w:i w:val="false"/>
                <w:color w:val="000000"/>
                <w:sz w:val="24"/>
              </w:rPr>
              <w:t xml:space="preserve">РешуЕГЭ- </w:t>
            </w:r>
            <w:hyperlink r:id="rId65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политическая ситуация в странах Западной Европы в первые послевоенные годы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19"/>
              </w:numPr>
              <w:spacing w:before="0" w:after="0"/>
              <w:jc w:val="left"/>
            </w:pPr>
            <w:r>
              <w:rPr>
                <w:rFonts w:ascii="Times New Roman" w:hAnsi="Times New Roman"/>
                <w:b w:val="false"/>
                <w:i w:val="false"/>
                <w:color w:val="000000"/>
                <w:sz w:val="24"/>
              </w:rPr>
              <w:t xml:space="preserve">Российская электронная школа - </w:t>
            </w:r>
            <w:hyperlink r:id="rId65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59">
              <w:r>
                <w:rPr>
                  <w:rFonts w:ascii="Times New Roman" w:hAnsi="Times New Roman"/>
                  <w:b w:val="false"/>
                  <w:i w:val="false"/>
                  <w:color w:val="0000ff"/>
                  <w:sz w:val="22"/>
                  <w:u w:val="single"/>
                </w:rPr>
                <w:t>https://www.yaklass.ru/</w:t>
              </w:r>
            </w:hyperlink>
          </w:p>
          <w:p>
            <w:pPr>
              <w:numPr>
                <w:ilvl w:val="0"/>
                <w:numId w:val="219"/>
              </w:numPr>
              <w:spacing w:before="0" w:after="0"/>
              <w:jc w:val="left"/>
            </w:pPr>
            <w:r>
              <w:rPr>
                <w:rFonts w:ascii="Times New Roman" w:hAnsi="Times New Roman"/>
                <w:b w:val="false"/>
                <w:i w:val="false"/>
                <w:color w:val="000000"/>
                <w:sz w:val="24"/>
              </w:rPr>
              <w:t xml:space="preserve">РешуЕГЭ- </w:t>
            </w:r>
            <w:hyperlink r:id="rId66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системы и лидеры европейских стран во второй половине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0"/>
              </w:numPr>
              <w:spacing w:before="0" w:after="0"/>
              <w:jc w:val="left"/>
            </w:pPr>
            <w:r>
              <w:rPr>
                <w:rFonts w:ascii="Times New Roman" w:hAnsi="Times New Roman"/>
                <w:b w:val="false"/>
                <w:i w:val="false"/>
                <w:color w:val="000000"/>
                <w:sz w:val="24"/>
              </w:rPr>
              <w:t xml:space="preserve">Российская электронная школа - </w:t>
            </w:r>
            <w:hyperlink r:id="rId66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62">
              <w:r>
                <w:rPr>
                  <w:rFonts w:ascii="Times New Roman" w:hAnsi="Times New Roman"/>
                  <w:b w:val="false"/>
                  <w:i w:val="false"/>
                  <w:color w:val="0000ff"/>
                  <w:sz w:val="22"/>
                  <w:u w:val="single"/>
                </w:rPr>
                <w:t>https://www.yaklass.ru/</w:t>
              </w:r>
            </w:hyperlink>
          </w:p>
          <w:p>
            <w:pPr>
              <w:numPr>
                <w:ilvl w:val="0"/>
                <w:numId w:val="220"/>
              </w:numPr>
              <w:spacing w:before="0" w:after="0"/>
              <w:jc w:val="left"/>
            </w:pPr>
            <w:r>
              <w:rPr>
                <w:rFonts w:ascii="Times New Roman" w:hAnsi="Times New Roman"/>
                <w:b w:val="false"/>
                <w:i w:val="false"/>
                <w:color w:val="000000"/>
                <w:sz w:val="24"/>
              </w:rPr>
              <w:t xml:space="preserve">РешуЕГЭ- </w:t>
            </w:r>
            <w:hyperlink r:id="rId66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союз</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1"/>
              </w:numPr>
              <w:spacing w:before="0" w:after="0"/>
              <w:jc w:val="left"/>
            </w:pPr>
            <w:r>
              <w:rPr>
                <w:rFonts w:ascii="Times New Roman" w:hAnsi="Times New Roman"/>
                <w:b w:val="false"/>
                <w:i w:val="false"/>
                <w:color w:val="000000"/>
                <w:sz w:val="24"/>
              </w:rPr>
              <w:t xml:space="preserve">Российская электронная школа - </w:t>
            </w:r>
            <w:hyperlink r:id="rId66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65">
              <w:r>
                <w:rPr>
                  <w:rFonts w:ascii="Times New Roman" w:hAnsi="Times New Roman"/>
                  <w:b w:val="false"/>
                  <w:i w:val="false"/>
                  <w:color w:val="0000ff"/>
                  <w:sz w:val="22"/>
                  <w:u w:val="single"/>
                </w:rPr>
                <w:t>https://www.yaklass.ru/</w:t>
              </w:r>
            </w:hyperlink>
          </w:p>
          <w:p>
            <w:pPr>
              <w:numPr>
                <w:ilvl w:val="0"/>
                <w:numId w:val="221"/>
              </w:numPr>
              <w:spacing w:before="0" w:after="0"/>
              <w:jc w:val="left"/>
            </w:pPr>
            <w:r>
              <w:rPr>
                <w:rFonts w:ascii="Times New Roman" w:hAnsi="Times New Roman"/>
                <w:b w:val="false"/>
                <w:i w:val="false"/>
                <w:color w:val="000000"/>
                <w:sz w:val="24"/>
              </w:rPr>
              <w:t xml:space="preserve">РешуЕГЭ- </w:t>
            </w:r>
            <w:hyperlink r:id="rId666">
              <w:r>
                <w:rPr>
                  <w:rFonts w:ascii="Times New Roman" w:hAnsi="Times New Roman"/>
                  <w:b w:val="false"/>
                  <w:i w:val="false"/>
                  <w:color w:val="0000ff"/>
                  <w:sz w:val="22"/>
                  <w:u w:val="single"/>
                </w:rPr>
                <w:t>https://soc-ege.sdamgia.ru/</w:t>
              </w:r>
            </w:hyperlink>
          </w:p>
        </w:tc>
      </w:tr>
      <w:tr>
        <w:trPr>
          <w:trHeight w:val="363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стран Центральной и Восточной Европы во второй половине XX – начале XXI в. Образование новых государств на постсоветском пространстве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2"/>
              </w:numPr>
              <w:spacing w:before="0" w:after="0"/>
              <w:jc w:val="left"/>
            </w:pPr>
            <w:r>
              <w:rPr>
                <w:rFonts w:ascii="Times New Roman" w:hAnsi="Times New Roman"/>
                <w:b w:val="false"/>
                <w:i w:val="false"/>
                <w:color w:val="000000"/>
                <w:sz w:val="24"/>
              </w:rPr>
              <w:t xml:space="preserve">Российская электронная школа - </w:t>
            </w:r>
            <w:hyperlink r:id="rId66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68">
              <w:r>
                <w:rPr>
                  <w:rFonts w:ascii="Times New Roman" w:hAnsi="Times New Roman"/>
                  <w:b w:val="false"/>
                  <w:i w:val="false"/>
                  <w:color w:val="0000ff"/>
                  <w:sz w:val="22"/>
                  <w:u w:val="single"/>
                </w:rPr>
                <w:t>https://www.yaklass.ru/</w:t>
              </w:r>
            </w:hyperlink>
          </w:p>
          <w:p>
            <w:pPr>
              <w:numPr>
                <w:ilvl w:val="0"/>
                <w:numId w:val="222"/>
              </w:numPr>
              <w:spacing w:before="0" w:after="0"/>
              <w:jc w:val="left"/>
            </w:pPr>
            <w:r>
              <w:rPr>
                <w:rFonts w:ascii="Times New Roman" w:hAnsi="Times New Roman"/>
                <w:b w:val="false"/>
                <w:i w:val="false"/>
                <w:color w:val="000000"/>
                <w:sz w:val="24"/>
              </w:rPr>
              <w:t xml:space="preserve">РешуЕГЭ- </w:t>
            </w:r>
            <w:hyperlink r:id="rId66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новых государств на постсоветском пространстве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3"/>
              </w:numPr>
              <w:spacing w:before="0" w:after="0"/>
              <w:jc w:val="left"/>
            </w:pPr>
            <w:r>
              <w:rPr>
                <w:rFonts w:ascii="Times New Roman" w:hAnsi="Times New Roman"/>
                <w:b w:val="false"/>
                <w:i w:val="false"/>
                <w:color w:val="000000"/>
                <w:sz w:val="24"/>
              </w:rPr>
              <w:t xml:space="preserve">Российская электронная школа - </w:t>
            </w:r>
            <w:hyperlink r:id="rId67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71">
              <w:r>
                <w:rPr>
                  <w:rFonts w:ascii="Times New Roman" w:hAnsi="Times New Roman"/>
                  <w:b w:val="false"/>
                  <w:i w:val="false"/>
                  <w:color w:val="0000ff"/>
                  <w:sz w:val="22"/>
                  <w:u w:val="single"/>
                </w:rPr>
                <w:t>https://www.yaklass.ru/</w:t>
              </w:r>
            </w:hyperlink>
          </w:p>
          <w:p>
            <w:pPr>
              <w:numPr>
                <w:ilvl w:val="0"/>
                <w:numId w:val="223"/>
              </w:numPr>
              <w:spacing w:before="0" w:after="0"/>
              <w:jc w:val="left"/>
            </w:pPr>
            <w:r>
              <w:rPr>
                <w:rFonts w:ascii="Times New Roman" w:hAnsi="Times New Roman"/>
                <w:b w:val="false"/>
                <w:i w:val="false"/>
                <w:color w:val="000000"/>
                <w:sz w:val="24"/>
              </w:rPr>
              <w:t xml:space="preserve">РешуЕГЭ- </w:t>
            </w:r>
            <w:hyperlink r:id="rId67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восточноевропейских государств в XXI в.: экономика, политика, внешнеполитическая ориентация, участие в интеграционных процессах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4"/>
              </w:numPr>
              <w:spacing w:before="0" w:after="0"/>
              <w:jc w:val="left"/>
            </w:pPr>
            <w:r>
              <w:rPr>
                <w:rFonts w:ascii="Times New Roman" w:hAnsi="Times New Roman"/>
                <w:b w:val="false"/>
                <w:i w:val="false"/>
                <w:color w:val="000000"/>
                <w:sz w:val="24"/>
              </w:rPr>
              <w:t xml:space="preserve">Российская электронная школа - </w:t>
            </w:r>
            <w:hyperlink r:id="rId67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74">
              <w:r>
                <w:rPr>
                  <w:rFonts w:ascii="Times New Roman" w:hAnsi="Times New Roman"/>
                  <w:b w:val="false"/>
                  <w:i w:val="false"/>
                  <w:color w:val="0000ff"/>
                  <w:sz w:val="22"/>
                  <w:u w:val="single"/>
                </w:rPr>
                <w:t>https://www.yaklass.ru/</w:t>
              </w:r>
            </w:hyperlink>
          </w:p>
          <w:p>
            <w:pPr>
              <w:numPr>
                <w:ilvl w:val="0"/>
                <w:numId w:val="224"/>
              </w:numPr>
              <w:spacing w:before="0" w:after="0"/>
              <w:jc w:val="left"/>
            </w:pPr>
            <w:r>
              <w:rPr>
                <w:rFonts w:ascii="Times New Roman" w:hAnsi="Times New Roman"/>
                <w:b w:val="false"/>
                <w:i w:val="false"/>
                <w:color w:val="000000"/>
                <w:sz w:val="24"/>
              </w:rPr>
              <w:t xml:space="preserve">РешуЕГЭ- </w:t>
            </w:r>
            <w:hyperlink r:id="rId67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Азии во второй половине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5"/>
              </w:numPr>
              <w:spacing w:before="0" w:after="0"/>
              <w:jc w:val="left"/>
            </w:pPr>
            <w:r>
              <w:rPr>
                <w:rFonts w:ascii="Times New Roman" w:hAnsi="Times New Roman"/>
                <w:b w:val="false"/>
                <w:i w:val="false"/>
                <w:color w:val="000000"/>
                <w:sz w:val="24"/>
              </w:rPr>
              <w:t xml:space="preserve">Российская электронная школа - </w:t>
            </w:r>
            <w:hyperlink r:id="rId67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77">
              <w:r>
                <w:rPr>
                  <w:rFonts w:ascii="Times New Roman" w:hAnsi="Times New Roman"/>
                  <w:b w:val="false"/>
                  <w:i w:val="false"/>
                  <w:color w:val="0000ff"/>
                  <w:sz w:val="22"/>
                  <w:u w:val="single"/>
                </w:rPr>
                <w:t>https://www.yaklass.ru/</w:t>
              </w:r>
            </w:hyperlink>
          </w:p>
          <w:p>
            <w:pPr>
              <w:numPr>
                <w:ilvl w:val="0"/>
                <w:numId w:val="225"/>
              </w:numPr>
              <w:spacing w:before="0" w:after="0"/>
              <w:jc w:val="left"/>
            </w:pPr>
            <w:r>
              <w:rPr>
                <w:rFonts w:ascii="Times New Roman" w:hAnsi="Times New Roman"/>
                <w:b w:val="false"/>
                <w:i w:val="false"/>
                <w:color w:val="000000"/>
                <w:sz w:val="24"/>
              </w:rPr>
              <w:t xml:space="preserve">РешуЕГЭ- </w:t>
            </w:r>
            <w:hyperlink r:id="rId67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Юго-Восточной и Южной Азии во второй половине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6"/>
              </w:numPr>
              <w:spacing w:before="0" w:after="0"/>
              <w:jc w:val="left"/>
            </w:pPr>
            <w:r>
              <w:rPr>
                <w:rFonts w:ascii="Times New Roman" w:hAnsi="Times New Roman"/>
                <w:b w:val="false"/>
                <w:i w:val="false"/>
                <w:color w:val="000000"/>
                <w:sz w:val="24"/>
              </w:rPr>
              <w:t xml:space="preserve">Российская электронная школа - </w:t>
            </w:r>
            <w:hyperlink r:id="rId67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80">
              <w:r>
                <w:rPr>
                  <w:rFonts w:ascii="Times New Roman" w:hAnsi="Times New Roman"/>
                  <w:b w:val="false"/>
                  <w:i w:val="false"/>
                  <w:color w:val="0000ff"/>
                  <w:sz w:val="22"/>
                  <w:u w:val="single"/>
                </w:rPr>
                <w:t>https://www.yaklass.ru/</w:t>
              </w:r>
            </w:hyperlink>
          </w:p>
          <w:p>
            <w:pPr>
              <w:numPr>
                <w:ilvl w:val="0"/>
                <w:numId w:val="226"/>
              </w:numPr>
              <w:spacing w:before="0" w:after="0"/>
              <w:jc w:val="left"/>
            </w:pPr>
            <w:r>
              <w:rPr>
                <w:rFonts w:ascii="Times New Roman" w:hAnsi="Times New Roman"/>
                <w:b w:val="false"/>
                <w:i w:val="false"/>
                <w:color w:val="000000"/>
                <w:sz w:val="24"/>
              </w:rPr>
              <w:t xml:space="preserve">РешуЕГЭ- </w:t>
            </w:r>
            <w:hyperlink r:id="rId68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во второй половине XX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7"/>
              </w:numPr>
              <w:spacing w:before="0" w:after="0"/>
              <w:jc w:val="left"/>
            </w:pPr>
            <w:r>
              <w:rPr>
                <w:rFonts w:ascii="Times New Roman" w:hAnsi="Times New Roman"/>
                <w:b w:val="false"/>
                <w:i w:val="false"/>
                <w:color w:val="000000"/>
                <w:sz w:val="24"/>
              </w:rPr>
              <w:t xml:space="preserve">Российская электронная школа - </w:t>
            </w:r>
            <w:hyperlink r:id="rId68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83">
              <w:r>
                <w:rPr>
                  <w:rFonts w:ascii="Times New Roman" w:hAnsi="Times New Roman"/>
                  <w:b w:val="false"/>
                  <w:i w:val="false"/>
                  <w:color w:val="0000ff"/>
                  <w:sz w:val="22"/>
                  <w:u w:val="single"/>
                </w:rPr>
                <w:t>https://www.yaklass.ru/</w:t>
              </w:r>
            </w:hyperlink>
          </w:p>
          <w:p>
            <w:pPr>
              <w:numPr>
                <w:ilvl w:val="0"/>
                <w:numId w:val="227"/>
              </w:numPr>
              <w:spacing w:before="0" w:after="0"/>
              <w:jc w:val="left"/>
            </w:pPr>
            <w:r>
              <w:rPr>
                <w:rFonts w:ascii="Times New Roman" w:hAnsi="Times New Roman"/>
                <w:b w:val="false"/>
                <w:i w:val="false"/>
                <w:color w:val="000000"/>
                <w:sz w:val="24"/>
              </w:rPr>
              <w:t xml:space="preserve">РешуЕГЭ- </w:t>
            </w:r>
            <w:hyperlink r:id="rId68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8"/>
              </w:numPr>
              <w:spacing w:before="0" w:after="0"/>
              <w:jc w:val="left"/>
            </w:pPr>
            <w:r>
              <w:rPr>
                <w:rFonts w:ascii="Times New Roman" w:hAnsi="Times New Roman"/>
                <w:b w:val="false"/>
                <w:i w:val="false"/>
                <w:color w:val="000000"/>
                <w:sz w:val="24"/>
              </w:rPr>
              <w:t xml:space="preserve">Российская электронная школа - </w:t>
            </w:r>
            <w:hyperlink r:id="rId68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86">
              <w:r>
                <w:rPr>
                  <w:rFonts w:ascii="Times New Roman" w:hAnsi="Times New Roman"/>
                  <w:b w:val="false"/>
                  <w:i w:val="false"/>
                  <w:color w:val="0000ff"/>
                  <w:sz w:val="22"/>
                  <w:u w:val="single"/>
                </w:rPr>
                <w:t>https://www.yaklass.ru/</w:t>
              </w:r>
            </w:hyperlink>
          </w:p>
          <w:p>
            <w:pPr>
              <w:numPr>
                <w:ilvl w:val="0"/>
                <w:numId w:val="228"/>
              </w:numPr>
              <w:spacing w:before="0" w:after="0"/>
              <w:jc w:val="left"/>
            </w:pPr>
            <w:r>
              <w:rPr>
                <w:rFonts w:ascii="Times New Roman" w:hAnsi="Times New Roman"/>
                <w:b w:val="false"/>
                <w:i w:val="false"/>
                <w:color w:val="000000"/>
                <w:sz w:val="24"/>
              </w:rPr>
              <w:t xml:space="preserve">РешуЕГЭ- </w:t>
            </w:r>
            <w:hyperlink r:id="rId68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 во второй половине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29"/>
              </w:numPr>
              <w:spacing w:before="0" w:after="0"/>
              <w:jc w:val="left"/>
            </w:pPr>
            <w:r>
              <w:rPr>
                <w:rFonts w:ascii="Times New Roman" w:hAnsi="Times New Roman"/>
                <w:b w:val="false"/>
                <w:i w:val="false"/>
                <w:color w:val="000000"/>
                <w:sz w:val="24"/>
              </w:rPr>
              <w:t xml:space="preserve">Российская электронная школа - </w:t>
            </w:r>
            <w:hyperlink r:id="rId68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89">
              <w:r>
                <w:rPr>
                  <w:rFonts w:ascii="Times New Roman" w:hAnsi="Times New Roman"/>
                  <w:b w:val="false"/>
                  <w:i w:val="false"/>
                  <w:color w:val="0000ff"/>
                  <w:sz w:val="22"/>
                  <w:u w:val="single"/>
                </w:rPr>
                <w:t>https://www.yaklass.ru/</w:t>
              </w:r>
            </w:hyperlink>
          </w:p>
          <w:p>
            <w:pPr>
              <w:numPr>
                <w:ilvl w:val="0"/>
                <w:numId w:val="229"/>
              </w:numPr>
              <w:spacing w:before="0" w:after="0"/>
              <w:jc w:val="left"/>
            </w:pPr>
            <w:r>
              <w:rPr>
                <w:rFonts w:ascii="Times New Roman" w:hAnsi="Times New Roman"/>
                <w:b w:val="false"/>
                <w:i w:val="false"/>
                <w:color w:val="000000"/>
                <w:sz w:val="24"/>
              </w:rPr>
              <w:t xml:space="preserve">РешуЕГЭ- </w:t>
            </w:r>
            <w:hyperlink r:id="rId69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XX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0"/>
              </w:numPr>
              <w:spacing w:before="0" w:after="0"/>
              <w:jc w:val="left"/>
            </w:pPr>
            <w:r>
              <w:rPr>
                <w:rFonts w:ascii="Times New Roman" w:hAnsi="Times New Roman"/>
                <w:b w:val="false"/>
                <w:i w:val="false"/>
                <w:color w:val="000000"/>
                <w:sz w:val="24"/>
              </w:rPr>
              <w:t xml:space="preserve">Российская электронная школа - </w:t>
            </w:r>
            <w:hyperlink r:id="rId69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92">
              <w:r>
                <w:rPr>
                  <w:rFonts w:ascii="Times New Roman" w:hAnsi="Times New Roman"/>
                  <w:b w:val="false"/>
                  <w:i w:val="false"/>
                  <w:color w:val="0000ff"/>
                  <w:sz w:val="22"/>
                  <w:u w:val="single"/>
                </w:rPr>
                <w:t>https://www.yaklass.ru/</w:t>
              </w:r>
            </w:hyperlink>
          </w:p>
          <w:p>
            <w:pPr>
              <w:numPr>
                <w:ilvl w:val="0"/>
                <w:numId w:val="230"/>
              </w:numPr>
              <w:spacing w:before="0" w:after="0"/>
              <w:jc w:val="left"/>
            </w:pPr>
            <w:r>
              <w:rPr>
                <w:rFonts w:ascii="Times New Roman" w:hAnsi="Times New Roman"/>
                <w:b w:val="false"/>
                <w:i w:val="false"/>
                <w:color w:val="000000"/>
                <w:sz w:val="24"/>
              </w:rPr>
              <w:t xml:space="preserve">РешуЕГЭ- </w:t>
            </w:r>
            <w:hyperlink r:id="rId693">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1"/>
              </w:numPr>
              <w:spacing w:before="0" w:after="0"/>
              <w:jc w:val="left"/>
            </w:pPr>
            <w:r>
              <w:rPr>
                <w:rFonts w:ascii="Times New Roman" w:hAnsi="Times New Roman"/>
                <w:b w:val="false"/>
                <w:i w:val="false"/>
                <w:color w:val="000000"/>
                <w:sz w:val="24"/>
              </w:rPr>
              <w:t xml:space="preserve">Российская электронная школа - </w:t>
            </w:r>
            <w:hyperlink r:id="rId69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95">
              <w:r>
                <w:rPr>
                  <w:rFonts w:ascii="Times New Roman" w:hAnsi="Times New Roman"/>
                  <w:b w:val="false"/>
                  <w:i w:val="false"/>
                  <w:color w:val="0000ff"/>
                  <w:sz w:val="22"/>
                  <w:u w:val="single"/>
                </w:rPr>
                <w:t>https://www.yaklass.ru/</w:t>
              </w:r>
            </w:hyperlink>
          </w:p>
          <w:p>
            <w:pPr>
              <w:numPr>
                <w:ilvl w:val="0"/>
                <w:numId w:val="231"/>
              </w:numPr>
              <w:spacing w:before="0" w:after="0"/>
              <w:jc w:val="left"/>
            </w:pPr>
            <w:r>
              <w:rPr>
                <w:rFonts w:ascii="Times New Roman" w:hAnsi="Times New Roman"/>
                <w:b w:val="false"/>
                <w:i w:val="false"/>
                <w:color w:val="000000"/>
                <w:sz w:val="24"/>
              </w:rPr>
              <w:t xml:space="preserve">РешуЕГЭ- </w:t>
            </w:r>
            <w:hyperlink r:id="rId69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кризисы и региональные конфликты во второй половине XX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2"/>
              </w:numPr>
              <w:spacing w:before="0" w:after="0"/>
              <w:jc w:val="left"/>
            </w:pPr>
            <w:r>
              <w:rPr>
                <w:rFonts w:ascii="Times New Roman" w:hAnsi="Times New Roman"/>
                <w:b w:val="false"/>
                <w:i w:val="false"/>
                <w:color w:val="000000"/>
                <w:sz w:val="24"/>
              </w:rPr>
              <w:t xml:space="preserve">Российская электронная школа - </w:t>
            </w:r>
            <w:hyperlink r:id="rId69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698">
              <w:r>
                <w:rPr>
                  <w:rFonts w:ascii="Times New Roman" w:hAnsi="Times New Roman"/>
                  <w:b w:val="false"/>
                  <w:i w:val="false"/>
                  <w:color w:val="0000ff"/>
                  <w:sz w:val="22"/>
                  <w:u w:val="single"/>
                </w:rPr>
                <w:t>https://www.yaklass.ru/</w:t>
              </w:r>
            </w:hyperlink>
          </w:p>
          <w:p>
            <w:pPr>
              <w:numPr>
                <w:ilvl w:val="0"/>
                <w:numId w:val="232"/>
              </w:numPr>
              <w:spacing w:before="0" w:after="0"/>
              <w:jc w:val="left"/>
            </w:pPr>
            <w:r>
              <w:rPr>
                <w:rFonts w:ascii="Times New Roman" w:hAnsi="Times New Roman"/>
                <w:b w:val="false"/>
                <w:i w:val="false"/>
                <w:color w:val="000000"/>
                <w:sz w:val="24"/>
              </w:rPr>
              <w:t xml:space="preserve">РешуЕГЭ- </w:t>
            </w:r>
            <w:hyperlink r:id="rId69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3"/>
              </w:numPr>
              <w:spacing w:before="0" w:after="0"/>
              <w:jc w:val="left"/>
            </w:pPr>
            <w:r>
              <w:rPr>
                <w:rFonts w:ascii="Times New Roman" w:hAnsi="Times New Roman"/>
                <w:b w:val="false"/>
                <w:i w:val="false"/>
                <w:color w:val="000000"/>
                <w:sz w:val="24"/>
              </w:rPr>
              <w:t xml:space="preserve">Российская электронная школа - </w:t>
            </w:r>
            <w:hyperlink r:id="rId70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01">
              <w:r>
                <w:rPr>
                  <w:rFonts w:ascii="Times New Roman" w:hAnsi="Times New Roman"/>
                  <w:b w:val="false"/>
                  <w:i w:val="false"/>
                  <w:color w:val="0000ff"/>
                  <w:sz w:val="22"/>
                  <w:u w:val="single"/>
                </w:rPr>
                <w:t>https://www.yaklass.ru/</w:t>
              </w:r>
            </w:hyperlink>
          </w:p>
          <w:p>
            <w:pPr>
              <w:numPr>
                <w:ilvl w:val="0"/>
                <w:numId w:val="233"/>
              </w:numPr>
              <w:spacing w:before="0" w:after="0"/>
              <w:jc w:val="left"/>
            </w:pPr>
            <w:r>
              <w:rPr>
                <w:rFonts w:ascii="Times New Roman" w:hAnsi="Times New Roman"/>
                <w:b w:val="false"/>
                <w:i w:val="false"/>
                <w:color w:val="000000"/>
                <w:sz w:val="24"/>
              </w:rPr>
              <w:t xml:space="preserve">РешуЕГЭ- </w:t>
            </w:r>
            <w:hyperlink r:id="rId70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во второй половине XX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4"/>
              </w:numPr>
              <w:spacing w:before="0" w:after="0"/>
              <w:jc w:val="left"/>
            </w:pPr>
            <w:r>
              <w:rPr>
                <w:rFonts w:ascii="Times New Roman" w:hAnsi="Times New Roman"/>
                <w:b w:val="false"/>
                <w:i w:val="false"/>
                <w:color w:val="000000"/>
                <w:sz w:val="24"/>
              </w:rPr>
              <w:t xml:space="preserve">Российская электронная школа - </w:t>
            </w:r>
            <w:hyperlink r:id="rId70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04">
              <w:r>
                <w:rPr>
                  <w:rFonts w:ascii="Times New Roman" w:hAnsi="Times New Roman"/>
                  <w:b w:val="false"/>
                  <w:i w:val="false"/>
                  <w:color w:val="0000ff"/>
                  <w:sz w:val="22"/>
                  <w:u w:val="single"/>
                </w:rPr>
                <w:t>https://www.yaklass.ru/</w:t>
              </w:r>
            </w:hyperlink>
          </w:p>
          <w:p>
            <w:pPr>
              <w:numPr>
                <w:ilvl w:val="0"/>
                <w:numId w:val="234"/>
              </w:numPr>
              <w:spacing w:before="0" w:after="0"/>
              <w:jc w:val="left"/>
            </w:pPr>
            <w:r>
              <w:rPr>
                <w:rFonts w:ascii="Times New Roman" w:hAnsi="Times New Roman"/>
                <w:b w:val="false"/>
                <w:i w:val="false"/>
                <w:color w:val="000000"/>
                <w:sz w:val="24"/>
              </w:rPr>
              <w:t xml:space="preserve">РешуЕГЭ- </w:t>
            </w:r>
            <w:hyperlink r:id="rId705">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второй половины XX – начала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5"/>
              </w:numPr>
              <w:spacing w:before="0" w:after="0"/>
              <w:jc w:val="left"/>
            </w:pPr>
            <w:r>
              <w:rPr>
                <w:rFonts w:ascii="Times New Roman" w:hAnsi="Times New Roman"/>
                <w:b w:val="false"/>
                <w:i w:val="false"/>
                <w:color w:val="000000"/>
                <w:sz w:val="24"/>
              </w:rPr>
              <w:t xml:space="preserve">Российская электронная школа - </w:t>
            </w:r>
            <w:hyperlink r:id="rId70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07">
              <w:r>
                <w:rPr>
                  <w:rFonts w:ascii="Times New Roman" w:hAnsi="Times New Roman"/>
                  <w:b w:val="false"/>
                  <w:i w:val="false"/>
                  <w:color w:val="0000ff"/>
                  <w:sz w:val="22"/>
                  <w:u w:val="single"/>
                </w:rPr>
                <w:t>https://www.yaklass.ru/</w:t>
              </w:r>
            </w:hyperlink>
          </w:p>
          <w:p>
            <w:pPr>
              <w:numPr>
                <w:ilvl w:val="0"/>
                <w:numId w:val="235"/>
              </w:numPr>
              <w:spacing w:before="0" w:after="0"/>
              <w:jc w:val="left"/>
            </w:pPr>
            <w:r>
              <w:rPr>
                <w:rFonts w:ascii="Times New Roman" w:hAnsi="Times New Roman"/>
                <w:b w:val="false"/>
                <w:i w:val="false"/>
                <w:color w:val="000000"/>
                <w:sz w:val="24"/>
              </w:rPr>
              <w:t xml:space="preserve">РешуЕГЭ- </w:t>
            </w:r>
            <w:hyperlink r:id="rId70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Глобализация, интеграция и проблемы национальных интересов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6"/>
              </w:numPr>
              <w:spacing w:before="0" w:after="0"/>
              <w:jc w:val="left"/>
            </w:pPr>
            <w:r>
              <w:rPr>
                <w:rFonts w:ascii="Times New Roman" w:hAnsi="Times New Roman"/>
                <w:b w:val="false"/>
                <w:i w:val="false"/>
                <w:color w:val="000000"/>
                <w:sz w:val="24"/>
              </w:rPr>
              <w:t xml:space="preserve">Российская электронная школа - </w:t>
            </w:r>
            <w:hyperlink r:id="rId70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10">
              <w:r>
                <w:rPr>
                  <w:rFonts w:ascii="Times New Roman" w:hAnsi="Times New Roman"/>
                  <w:b w:val="false"/>
                  <w:i w:val="false"/>
                  <w:color w:val="0000ff"/>
                  <w:sz w:val="22"/>
                  <w:u w:val="single"/>
                </w:rPr>
                <w:t>https://www.yaklass.ru/</w:t>
              </w:r>
            </w:hyperlink>
          </w:p>
          <w:p>
            <w:pPr>
              <w:numPr>
                <w:ilvl w:val="0"/>
                <w:numId w:val="236"/>
              </w:numPr>
              <w:spacing w:before="0" w:after="0"/>
              <w:jc w:val="left"/>
            </w:pPr>
            <w:r>
              <w:rPr>
                <w:rFonts w:ascii="Times New Roman" w:hAnsi="Times New Roman"/>
                <w:b w:val="false"/>
                <w:i w:val="false"/>
                <w:color w:val="000000"/>
                <w:sz w:val="24"/>
              </w:rPr>
              <w:t xml:space="preserve">РешуЕГЭ- </w:t>
            </w:r>
            <w:hyperlink r:id="rId71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1945–2022 гг. "</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7"/>
              </w:numPr>
              <w:spacing w:before="0" w:after="0"/>
              <w:jc w:val="left"/>
            </w:pPr>
            <w:r>
              <w:rPr>
                <w:rFonts w:ascii="Times New Roman" w:hAnsi="Times New Roman"/>
                <w:b w:val="false"/>
                <w:i w:val="false"/>
                <w:color w:val="000000"/>
                <w:sz w:val="24"/>
              </w:rPr>
              <w:t xml:space="preserve">Российская электронная школа - </w:t>
            </w:r>
            <w:hyperlink r:id="rId71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13">
              <w:r>
                <w:rPr>
                  <w:rFonts w:ascii="Times New Roman" w:hAnsi="Times New Roman"/>
                  <w:b w:val="false"/>
                  <w:i w:val="false"/>
                  <w:color w:val="0000ff"/>
                  <w:sz w:val="22"/>
                  <w:u w:val="single"/>
                </w:rPr>
                <w:t>https://www.yaklass.ru/</w:t>
              </w:r>
            </w:hyperlink>
          </w:p>
          <w:p>
            <w:pPr>
              <w:numPr>
                <w:ilvl w:val="0"/>
                <w:numId w:val="237"/>
              </w:numPr>
              <w:spacing w:before="0" w:after="0"/>
              <w:jc w:val="left"/>
            </w:pPr>
            <w:r>
              <w:rPr>
                <w:rFonts w:ascii="Times New Roman" w:hAnsi="Times New Roman"/>
                <w:b w:val="false"/>
                <w:i w:val="false"/>
                <w:color w:val="000000"/>
                <w:sz w:val="24"/>
              </w:rPr>
              <w:t xml:space="preserve">РешуЕГЭ- </w:t>
            </w:r>
            <w:hyperlink r:id="rId71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1945–2022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8"/>
              </w:numPr>
              <w:spacing w:before="0" w:after="0"/>
              <w:jc w:val="left"/>
            </w:pPr>
            <w:r>
              <w:rPr>
                <w:rFonts w:ascii="Times New Roman" w:hAnsi="Times New Roman"/>
                <w:b w:val="false"/>
                <w:i w:val="false"/>
                <w:color w:val="000000"/>
                <w:sz w:val="24"/>
              </w:rPr>
              <w:t xml:space="preserve">Российская электронная школа - </w:t>
            </w:r>
            <w:hyperlink r:id="rId71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16">
              <w:r>
                <w:rPr>
                  <w:rFonts w:ascii="Times New Roman" w:hAnsi="Times New Roman"/>
                  <w:b w:val="false"/>
                  <w:i w:val="false"/>
                  <w:color w:val="0000ff"/>
                  <w:sz w:val="22"/>
                  <w:u w:val="single"/>
                </w:rPr>
                <w:t>https://www.yaklass.ru/</w:t>
              </w:r>
            </w:hyperlink>
          </w:p>
          <w:p>
            <w:pPr>
              <w:numPr>
                <w:ilvl w:val="0"/>
                <w:numId w:val="238"/>
              </w:numPr>
              <w:spacing w:before="0" w:after="0"/>
              <w:jc w:val="left"/>
            </w:pPr>
            <w:r>
              <w:rPr>
                <w:rFonts w:ascii="Times New Roman" w:hAnsi="Times New Roman"/>
                <w:b w:val="false"/>
                <w:i w:val="false"/>
                <w:color w:val="000000"/>
                <w:sz w:val="24"/>
              </w:rPr>
              <w:t xml:space="preserve">РешуЕГЭ- </w:t>
            </w:r>
            <w:hyperlink r:id="rId717">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последствий войны на советскую систему и общество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39"/>
              </w:numPr>
              <w:spacing w:before="0" w:after="0"/>
              <w:jc w:val="left"/>
            </w:pPr>
            <w:r>
              <w:rPr>
                <w:rFonts w:ascii="Times New Roman" w:hAnsi="Times New Roman"/>
                <w:b w:val="false"/>
                <w:i w:val="false"/>
                <w:color w:val="000000"/>
                <w:sz w:val="24"/>
              </w:rPr>
              <w:t xml:space="preserve">Российская электронная школа - </w:t>
            </w:r>
            <w:hyperlink r:id="rId71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19">
              <w:r>
                <w:rPr>
                  <w:rFonts w:ascii="Times New Roman" w:hAnsi="Times New Roman"/>
                  <w:b w:val="false"/>
                  <w:i w:val="false"/>
                  <w:color w:val="0000ff"/>
                  <w:sz w:val="22"/>
                  <w:u w:val="single"/>
                </w:rPr>
                <w:t>https://www.yaklass.ru/</w:t>
              </w:r>
            </w:hyperlink>
          </w:p>
          <w:p>
            <w:pPr>
              <w:numPr>
                <w:ilvl w:val="0"/>
                <w:numId w:val="239"/>
              </w:numPr>
              <w:spacing w:before="0" w:after="0"/>
              <w:jc w:val="left"/>
            </w:pPr>
            <w:r>
              <w:rPr>
                <w:rFonts w:ascii="Times New Roman" w:hAnsi="Times New Roman"/>
                <w:b w:val="false"/>
                <w:i w:val="false"/>
                <w:color w:val="000000"/>
                <w:sz w:val="24"/>
              </w:rPr>
              <w:t xml:space="preserve">РешуЕГЭ- </w:t>
            </w:r>
            <w:hyperlink r:id="rId72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экономики страны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0"/>
              </w:numPr>
              <w:spacing w:before="0" w:after="0"/>
              <w:jc w:val="left"/>
            </w:pPr>
            <w:r>
              <w:rPr>
                <w:rFonts w:ascii="Times New Roman" w:hAnsi="Times New Roman"/>
                <w:b w:val="false"/>
                <w:i w:val="false"/>
                <w:color w:val="000000"/>
                <w:sz w:val="24"/>
              </w:rPr>
              <w:t xml:space="preserve">Российская электронная школа - </w:t>
            </w:r>
            <w:hyperlink r:id="rId72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22">
              <w:r>
                <w:rPr>
                  <w:rFonts w:ascii="Times New Roman" w:hAnsi="Times New Roman"/>
                  <w:b w:val="false"/>
                  <w:i w:val="false"/>
                  <w:color w:val="0000ff"/>
                  <w:sz w:val="22"/>
                  <w:u w:val="single"/>
                </w:rPr>
                <w:t>https://www.yaklass.ru/</w:t>
              </w:r>
            </w:hyperlink>
          </w:p>
          <w:p>
            <w:pPr>
              <w:numPr>
                <w:ilvl w:val="0"/>
                <w:numId w:val="240"/>
              </w:numPr>
              <w:spacing w:before="0" w:after="0"/>
              <w:jc w:val="left"/>
            </w:pPr>
            <w:r>
              <w:rPr>
                <w:rFonts w:ascii="Times New Roman" w:hAnsi="Times New Roman"/>
                <w:b w:val="false"/>
                <w:i w:val="false"/>
                <w:color w:val="000000"/>
                <w:sz w:val="24"/>
              </w:rPr>
              <w:t xml:space="preserve">РешуЕГЭ- </w:t>
            </w:r>
            <w:hyperlink r:id="rId72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на послевоенном потребительском рынке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1"/>
              </w:numPr>
              <w:spacing w:before="0" w:after="0"/>
              <w:jc w:val="left"/>
            </w:pPr>
            <w:r>
              <w:rPr>
                <w:rFonts w:ascii="Times New Roman" w:hAnsi="Times New Roman"/>
                <w:b w:val="false"/>
                <w:i w:val="false"/>
                <w:color w:val="000000"/>
                <w:sz w:val="24"/>
              </w:rPr>
              <w:t xml:space="preserve">Российская электронная школа - </w:t>
            </w:r>
            <w:hyperlink r:id="rId72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25">
              <w:r>
                <w:rPr>
                  <w:rFonts w:ascii="Times New Roman" w:hAnsi="Times New Roman"/>
                  <w:b w:val="false"/>
                  <w:i w:val="false"/>
                  <w:color w:val="0000ff"/>
                  <w:sz w:val="22"/>
                  <w:u w:val="single"/>
                </w:rPr>
                <w:t>https://www.yaklass.ru/</w:t>
              </w:r>
            </w:hyperlink>
          </w:p>
          <w:p>
            <w:pPr>
              <w:numPr>
                <w:ilvl w:val="0"/>
                <w:numId w:val="241"/>
              </w:numPr>
              <w:spacing w:before="0" w:after="0"/>
              <w:jc w:val="left"/>
            </w:pPr>
            <w:r>
              <w:rPr>
                <w:rFonts w:ascii="Times New Roman" w:hAnsi="Times New Roman"/>
                <w:b w:val="false"/>
                <w:i w:val="false"/>
                <w:color w:val="000000"/>
                <w:sz w:val="24"/>
              </w:rPr>
              <w:t xml:space="preserve">РешуЕГЭ- </w:t>
            </w:r>
            <w:hyperlink r:id="rId72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Ужесточение административно-командной системы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2"/>
              </w:numPr>
              <w:spacing w:before="0" w:after="0"/>
              <w:jc w:val="left"/>
            </w:pPr>
            <w:r>
              <w:rPr>
                <w:rFonts w:ascii="Times New Roman" w:hAnsi="Times New Roman"/>
                <w:b w:val="false"/>
                <w:i w:val="false"/>
                <w:color w:val="000000"/>
                <w:sz w:val="24"/>
              </w:rPr>
              <w:t xml:space="preserve">Российская электронная школа - </w:t>
            </w:r>
            <w:hyperlink r:id="rId72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28">
              <w:r>
                <w:rPr>
                  <w:rFonts w:ascii="Times New Roman" w:hAnsi="Times New Roman"/>
                  <w:b w:val="false"/>
                  <w:i w:val="false"/>
                  <w:color w:val="0000ff"/>
                  <w:sz w:val="22"/>
                  <w:u w:val="single"/>
                </w:rPr>
                <w:t>https://www.yaklass.ru/</w:t>
              </w:r>
            </w:hyperlink>
          </w:p>
          <w:p>
            <w:pPr>
              <w:numPr>
                <w:ilvl w:val="0"/>
                <w:numId w:val="242"/>
              </w:numPr>
              <w:spacing w:before="0" w:after="0"/>
              <w:jc w:val="left"/>
            </w:pPr>
            <w:r>
              <w:rPr>
                <w:rFonts w:ascii="Times New Roman" w:hAnsi="Times New Roman"/>
                <w:b w:val="false"/>
                <w:i w:val="false"/>
                <w:color w:val="000000"/>
                <w:sz w:val="24"/>
              </w:rPr>
              <w:t xml:space="preserve">РешуЕГЭ- </w:t>
            </w:r>
            <w:hyperlink r:id="rId72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СССР в послевоенное время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3"/>
              </w:numPr>
              <w:spacing w:before="0" w:after="0"/>
              <w:jc w:val="left"/>
            </w:pPr>
            <w:r>
              <w:rPr>
                <w:rFonts w:ascii="Times New Roman" w:hAnsi="Times New Roman"/>
                <w:b w:val="false"/>
                <w:i w:val="false"/>
                <w:color w:val="000000"/>
                <w:sz w:val="24"/>
              </w:rPr>
              <w:t xml:space="preserve">Российская электронная школа - </w:t>
            </w:r>
            <w:hyperlink r:id="rId73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31">
              <w:r>
                <w:rPr>
                  <w:rFonts w:ascii="Times New Roman" w:hAnsi="Times New Roman"/>
                  <w:b w:val="false"/>
                  <w:i w:val="false"/>
                  <w:color w:val="0000ff"/>
                  <w:sz w:val="22"/>
                  <w:u w:val="single"/>
                </w:rPr>
                <w:t>https://www.yaklass.ru/</w:t>
              </w:r>
            </w:hyperlink>
          </w:p>
          <w:p>
            <w:pPr>
              <w:numPr>
                <w:ilvl w:val="0"/>
                <w:numId w:val="243"/>
              </w:numPr>
              <w:spacing w:before="0" w:after="0"/>
              <w:jc w:val="left"/>
            </w:pPr>
            <w:r>
              <w:rPr>
                <w:rFonts w:ascii="Times New Roman" w:hAnsi="Times New Roman"/>
                <w:b w:val="false"/>
                <w:i w:val="false"/>
                <w:color w:val="000000"/>
                <w:sz w:val="24"/>
              </w:rPr>
              <w:t xml:space="preserve">РешуЕГЭ- </w:t>
            </w:r>
            <w:hyperlink r:id="rId73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положение СССР после окончания Второй мировой войны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4"/>
              </w:numPr>
              <w:spacing w:before="0" w:after="0"/>
              <w:jc w:val="left"/>
            </w:pPr>
            <w:r>
              <w:rPr>
                <w:rFonts w:ascii="Times New Roman" w:hAnsi="Times New Roman"/>
                <w:b w:val="false"/>
                <w:i w:val="false"/>
                <w:color w:val="000000"/>
                <w:sz w:val="24"/>
              </w:rPr>
              <w:t xml:space="preserve">Российская электронная школа - </w:t>
            </w:r>
            <w:hyperlink r:id="rId73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34">
              <w:r>
                <w:rPr>
                  <w:rFonts w:ascii="Times New Roman" w:hAnsi="Times New Roman"/>
                  <w:b w:val="false"/>
                  <w:i w:val="false"/>
                  <w:color w:val="0000ff"/>
                  <w:sz w:val="22"/>
                  <w:u w:val="single"/>
                </w:rPr>
                <w:t>https://www.yaklass.ru/</w:t>
              </w:r>
            </w:hyperlink>
          </w:p>
          <w:p>
            <w:pPr>
              <w:numPr>
                <w:ilvl w:val="0"/>
                <w:numId w:val="244"/>
              </w:numPr>
              <w:spacing w:before="0" w:after="0"/>
              <w:jc w:val="left"/>
            </w:pPr>
            <w:r>
              <w:rPr>
                <w:rFonts w:ascii="Times New Roman" w:hAnsi="Times New Roman"/>
                <w:b w:val="false"/>
                <w:i w:val="false"/>
                <w:color w:val="000000"/>
                <w:sz w:val="24"/>
              </w:rPr>
              <w:t xml:space="preserve">РешуЕГЭ- </w:t>
            </w:r>
            <w:hyperlink r:id="rId73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 начале 1950-х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5"/>
              </w:numPr>
              <w:spacing w:before="0" w:after="0"/>
              <w:jc w:val="left"/>
            </w:pPr>
            <w:r>
              <w:rPr>
                <w:rFonts w:ascii="Times New Roman" w:hAnsi="Times New Roman"/>
                <w:b w:val="false"/>
                <w:i w:val="false"/>
                <w:color w:val="000000"/>
                <w:sz w:val="24"/>
              </w:rPr>
              <w:t xml:space="preserve">Российская электронная школа - </w:t>
            </w:r>
            <w:hyperlink r:id="rId73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37">
              <w:r>
                <w:rPr>
                  <w:rFonts w:ascii="Times New Roman" w:hAnsi="Times New Roman"/>
                  <w:b w:val="false"/>
                  <w:i w:val="false"/>
                  <w:color w:val="0000ff"/>
                  <w:sz w:val="22"/>
                  <w:u w:val="single"/>
                </w:rPr>
                <w:t>https://www.yaklass.ru/</w:t>
              </w:r>
            </w:hyperlink>
          </w:p>
          <w:p>
            <w:pPr>
              <w:numPr>
                <w:ilvl w:val="0"/>
                <w:numId w:val="245"/>
              </w:numPr>
              <w:spacing w:before="0" w:after="0"/>
              <w:jc w:val="left"/>
            </w:pPr>
            <w:r>
              <w:rPr>
                <w:rFonts w:ascii="Times New Roman" w:hAnsi="Times New Roman"/>
                <w:b w:val="false"/>
                <w:i w:val="false"/>
                <w:color w:val="000000"/>
                <w:sz w:val="24"/>
              </w:rPr>
              <w:t xml:space="preserve">РешуЕГЭ- </w:t>
            </w:r>
            <w:hyperlink r:id="rId73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1950-х – первой половине 1960-х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6"/>
              </w:numPr>
              <w:spacing w:before="0" w:after="0"/>
              <w:jc w:val="left"/>
            </w:pPr>
            <w:r>
              <w:rPr>
                <w:rFonts w:ascii="Times New Roman" w:hAnsi="Times New Roman"/>
                <w:b w:val="false"/>
                <w:i w:val="false"/>
                <w:color w:val="000000"/>
                <w:sz w:val="24"/>
              </w:rPr>
              <w:t xml:space="preserve">Российская электронная школа - </w:t>
            </w:r>
            <w:hyperlink r:id="rId73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40">
              <w:r>
                <w:rPr>
                  <w:rFonts w:ascii="Times New Roman" w:hAnsi="Times New Roman"/>
                  <w:b w:val="false"/>
                  <w:i w:val="false"/>
                  <w:color w:val="0000ff"/>
                  <w:sz w:val="22"/>
                  <w:u w:val="single"/>
                </w:rPr>
                <w:t>https://www.yaklass.ru/</w:t>
              </w:r>
            </w:hyperlink>
          </w:p>
          <w:p>
            <w:pPr>
              <w:numPr>
                <w:ilvl w:val="0"/>
                <w:numId w:val="246"/>
              </w:numPr>
              <w:spacing w:before="0" w:after="0"/>
              <w:jc w:val="left"/>
            </w:pPr>
            <w:r>
              <w:rPr>
                <w:rFonts w:ascii="Times New Roman" w:hAnsi="Times New Roman"/>
                <w:b w:val="false"/>
                <w:i w:val="false"/>
                <w:color w:val="000000"/>
                <w:sz w:val="24"/>
              </w:rPr>
              <w:t xml:space="preserve">РешуЕГЭ- </w:t>
            </w:r>
            <w:hyperlink r:id="rId74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середине 1950-х – первой половине 1960-х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7"/>
              </w:numPr>
              <w:spacing w:before="0" w:after="0"/>
              <w:jc w:val="left"/>
            </w:pPr>
            <w:r>
              <w:rPr>
                <w:rFonts w:ascii="Times New Roman" w:hAnsi="Times New Roman"/>
                <w:b w:val="false"/>
                <w:i w:val="false"/>
                <w:color w:val="000000"/>
                <w:sz w:val="24"/>
              </w:rPr>
              <w:t xml:space="preserve">Российская электронная школа - </w:t>
            </w:r>
            <w:hyperlink r:id="rId74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43">
              <w:r>
                <w:rPr>
                  <w:rFonts w:ascii="Times New Roman" w:hAnsi="Times New Roman"/>
                  <w:b w:val="false"/>
                  <w:i w:val="false"/>
                  <w:color w:val="0000ff"/>
                  <w:sz w:val="22"/>
                  <w:u w:val="single"/>
                </w:rPr>
                <w:t>https://www.yaklass.ru/</w:t>
              </w:r>
            </w:hyperlink>
          </w:p>
          <w:p>
            <w:pPr>
              <w:numPr>
                <w:ilvl w:val="0"/>
                <w:numId w:val="247"/>
              </w:numPr>
              <w:spacing w:before="0" w:after="0"/>
              <w:jc w:val="left"/>
            </w:pPr>
            <w:r>
              <w:rPr>
                <w:rFonts w:ascii="Times New Roman" w:hAnsi="Times New Roman"/>
                <w:b w:val="false"/>
                <w:i w:val="false"/>
                <w:color w:val="000000"/>
                <w:sz w:val="24"/>
              </w:rPr>
              <w:t xml:space="preserve">РешуЕГЭ- </w:t>
            </w:r>
            <w:hyperlink r:id="rId744">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8"/>
              </w:numPr>
              <w:spacing w:before="0" w:after="0"/>
              <w:jc w:val="left"/>
            </w:pPr>
            <w:r>
              <w:rPr>
                <w:rFonts w:ascii="Times New Roman" w:hAnsi="Times New Roman"/>
                <w:b w:val="false"/>
                <w:i w:val="false"/>
                <w:color w:val="000000"/>
                <w:sz w:val="24"/>
              </w:rPr>
              <w:t xml:space="preserve">Российская электронная школа - </w:t>
            </w:r>
            <w:hyperlink r:id="rId74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46">
              <w:r>
                <w:rPr>
                  <w:rFonts w:ascii="Times New Roman" w:hAnsi="Times New Roman"/>
                  <w:b w:val="false"/>
                  <w:i w:val="false"/>
                  <w:color w:val="0000ff"/>
                  <w:sz w:val="22"/>
                  <w:u w:val="single"/>
                </w:rPr>
                <w:t>https://www.yaklass.ru/</w:t>
              </w:r>
            </w:hyperlink>
          </w:p>
          <w:p>
            <w:pPr>
              <w:numPr>
                <w:ilvl w:val="0"/>
                <w:numId w:val="248"/>
              </w:numPr>
              <w:spacing w:before="0" w:after="0"/>
              <w:jc w:val="left"/>
            </w:pPr>
            <w:r>
              <w:rPr>
                <w:rFonts w:ascii="Times New Roman" w:hAnsi="Times New Roman"/>
                <w:b w:val="false"/>
                <w:i w:val="false"/>
                <w:color w:val="000000"/>
                <w:sz w:val="24"/>
              </w:rPr>
              <w:t xml:space="preserve">РешуЕГЭ- </w:t>
            </w:r>
            <w:hyperlink r:id="rId74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Научно-техническая революция в СССР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49"/>
              </w:numPr>
              <w:spacing w:before="0" w:after="0"/>
              <w:jc w:val="left"/>
            </w:pPr>
            <w:r>
              <w:rPr>
                <w:rFonts w:ascii="Times New Roman" w:hAnsi="Times New Roman"/>
                <w:b w:val="false"/>
                <w:i w:val="false"/>
                <w:color w:val="000000"/>
                <w:sz w:val="24"/>
              </w:rPr>
              <w:t xml:space="preserve">Российская электронная школа - </w:t>
            </w:r>
            <w:hyperlink r:id="rId74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49">
              <w:r>
                <w:rPr>
                  <w:rFonts w:ascii="Times New Roman" w:hAnsi="Times New Roman"/>
                  <w:b w:val="false"/>
                  <w:i w:val="false"/>
                  <w:color w:val="0000ff"/>
                  <w:sz w:val="22"/>
                  <w:u w:val="single"/>
                </w:rPr>
                <w:t>https://www.yaklass.ru/</w:t>
              </w:r>
            </w:hyperlink>
          </w:p>
          <w:p>
            <w:pPr>
              <w:numPr>
                <w:ilvl w:val="0"/>
                <w:numId w:val="249"/>
              </w:numPr>
              <w:spacing w:before="0" w:after="0"/>
              <w:jc w:val="left"/>
            </w:pPr>
            <w:r>
              <w:rPr>
                <w:rFonts w:ascii="Times New Roman" w:hAnsi="Times New Roman"/>
                <w:b w:val="false"/>
                <w:i w:val="false"/>
                <w:color w:val="000000"/>
                <w:sz w:val="24"/>
              </w:rPr>
              <w:t xml:space="preserve">РешуЕГЭ- </w:t>
            </w:r>
            <w:hyperlink r:id="rId75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в промышленности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0"/>
              </w:numPr>
              <w:spacing w:before="0" w:after="0"/>
              <w:jc w:val="left"/>
            </w:pPr>
            <w:r>
              <w:rPr>
                <w:rFonts w:ascii="Times New Roman" w:hAnsi="Times New Roman"/>
                <w:b w:val="false"/>
                <w:i w:val="false"/>
                <w:color w:val="000000"/>
                <w:sz w:val="24"/>
              </w:rPr>
              <w:t xml:space="preserve">Российская электронная школа - </w:t>
            </w:r>
            <w:hyperlink r:id="rId75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52">
              <w:r>
                <w:rPr>
                  <w:rFonts w:ascii="Times New Roman" w:hAnsi="Times New Roman"/>
                  <w:b w:val="false"/>
                  <w:i w:val="false"/>
                  <w:color w:val="0000ff"/>
                  <w:sz w:val="22"/>
                  <w:u w:val="single"/>
                </w:rPr>
                <w:t>https://www.yaklass.ru/</w:t>
              </w:r>
            </w:hyperlink>
          </w:p>
          <w:p>
            <w:pPr>
              <w:numPr>
                <w:ilvl w:val="0"/>
                <w:numId w:val="250"/>
              </w:numPr>
              <w:spacing w:before="0" w:after="0"/>
              <w:jc w:val="left"/>
            </w:pPr>
            <w:r>
              <w:rPr>
                <w:rFonts w:ascii="Times New Roman" w:hAnsi="Times New Roman"/>
                <w:b w:val="false"/>
                <w:i w:val="false"/>
                <w:color w:val="000000"/>
                <w:sz w:val="24"/>
              </w:rPr>
              <w:t xml:space="preserve">РешуЕГЭ- </w:t>
            </w:r>
            <w:hyperlink r:id="rId75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1"/>
              </w:numPr>
              <w:spacing w:before="0" w:after="0"/>
              <w:jc w:val="left"/>
            </w:pPr>
            <w:r>
              <w:rPr>
                <w:rFonts w:ascii="Times New Roman" w:hAnsi="Times New Roman"/>
                <w:b w:val="false"/>
                <w:i w:val="false"/>
                <w:color w:val="000000"/>
                <w:sz w:val="24"/>
              </w:rPr>
              <w:t xml:space="preserve">Российская электронная школа - </w:t>
            </w:r>
            <w:hyperlink r:id="rId75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55">
              <w:r>
                <w:rPr>
                  <w:rFonts w:ascii="Times New Roman" w:hAnsi="Times New Roman"/>
                  <w:b w:val="false"/>
                  <w:i w:val="false"/>
                  <w:color w:val="0000ff"/>
                  <w:sz w:val="22"/>
                  <w:u w:val="single"/>
                </w:rPr>
                <w:t>https://www.yaklass.ru/</w:t>
              </w:r>
            </w:hyperlink>
          </w:p>
          <w:p>
            <w:pPr>
              <w:numPr>
                <w:ilvl w:val="0"/>
                <w:numId w:val="251"/>
              </w:numPr>
              <w:spacing w:before="0" w:after="0"/>
              <w:jc w:val="left"/>
            </w:pPr>
            <w:r>
              <w:rPr>
                <w:rFonts w:ascii="Times New Roman" w:hAnsi="Times New Roman"/>
                <w:b w:val="false"/>
                <w:i w:val="false"/>
                <w:color w:val="000000"/>
                <w:sz w:val="24"/>
              </w:rPr>
              <w:t xml:space="preserve">РешуЕГЭ- </w:t>
            </w:r>
            <w:hyperlink r:id="rId756">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программы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2"/>
              </w:numPr>
              <w:spacing w:before="0" w:after="0"/>
              <w:jc w:val="left"/>
            </w:pPr>
            <w:r>
              <w:rPr>
                <w:rFonts w:ascii="Times New Roman" w:hAnsi="Times New Roman"/>
                <w:b w:val="false"/>
                <w:i w:val="false"/>
                <w:color w:val="000000"/>
                <w:sz w:val="24"/>
              </w:rPr>
              <w:t xml:space="preserve">Российская электронная школа - </w:t>
            </w:r>
            <w:hyperlink r:id="rId75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58">
              <w:r>
                <w:rPr>
                  <w:rFonts w:ascii="Times New Roman" w:hAnsi="Times New Roman"/>
                  <w:b w:val="false"/>
                  <w:i w:val="false"/>
                  <w:color w:val="0000ff"/>
                  <w:sz w:val="22"/>
                  <w:u w:val="single"/>
                </w:rPr>
                <w:t>https://www.yaklass.ru/</w:t>
              </w:r>
            </w:hyperlink>
          </w:p>
          <w:p>
            <w:pPr>
              <w:numPr>
                <w:ilvl w:val="0"/>
                <w:numId w:val="252"/>
              </w:numPr>
              <w:spacing w:before="0" w:after="0"/>
              <w:jc w:val="left"/>
            </w:pPr>
            <w:r>
              <w:rPr>
                <w:rFonts w:ascii="Times New Roman" w:hAnsi="Times New Roman"/>
                <w:b w:val="false"/>
                <w:i w:val="false"/>
                <w:color w:val="000000"/>
                <w:sz w:val="24"/>
              </w:rPr>
              <w:t xml:space="preserve">РешуЕГЭ- </w:t>
            </w:r>
            <w:hyperlink r:id="rId75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середине 1950-х – первой половине 1960-х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3"/>
              </w:numPr>
              <w:spacing w:before="0" w:after="0"/>
              <w:jc w:val="left"/>
            </w:pPr>
            <w:r>
              <w:rPr>
                <w:rFonts w:ascii="Times New Roman" w:hAnsi="Times New Roman"/>
                <w:b w:val="false"/>
                <w:i w:val="false"/>
                <w:color w:val="000000"/>
                <w:sz w:val="24"/>
              </w:rPr>
              <w:t xml:space="preserve">Российская электронная школа - </w:t>
            </w:r>
            <w:hyperlink r:id="rId76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61">
              <w:r>
                <w:rPr>
                  <w:rFonts w:ascii="Times New Roman" w:hAnsi="Times New Roman"/>
                  <w:b w:val="false"/>
                  <w:i w:val="false"/>
                  <w:color w:val="0000ff"/>
                  <w:sz w:val="22"/>
                  <w:u w:val="single"/>
                </w:rPr>
                <w:t>https://www.yaklass.ru/</w:t>
              </w:r>
            </w:hyperlink>
          </w:p>
          <w:p>
            <w:pPr>
              <w:numPr>
                <w:ilvl w:val="0"/>
                <w:numId w:val="253"/>
              </w:numPr>
              <w:spacing w:before="0" w:after="0"/>
              <w:jc w:val="left"/>
            </w:pPr>
            <w:r>
              <w:rPr>
                <w:rFonts w:ascii="Times New Roman" w:hAnsi="Times New Roman"/>
                <w:b w:val="false"/>
                <w:i w:val="false"/>
                <w:color w:val="000000"/>
                <w:sz w:val="24"/>
              </w:rPr>
              <w:t xml:space="preserve">РешуЕГЭ- </w:t>
            </w:r>
            <w:hyperlink r:id="rId76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Конец оттепели. Оценка Хрущева и его реформ современниками и историками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4"/>
              </w:numPr>
              <w:spacing w:before="0" w:after="0"/>
              <w:jc w:val="left"/>
            </w:pPr>
            <w:r>
              <w:rPr>
                <w:rFonts w:ascii="Times New Roman" w:hAnsi="Times New Roman"/>
                <w:b w:val="false"/>
                <w:i w:val="false"/>
                <w:color w:val="000000"/>
                <w:sz w:val="24"/>
              </w:rPr>
              <w:t xml:space="preserve">Российская электронная школа - </w:t>
            </w:r>
            <w:hyperlink r:id="rId76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64">
              <w:r>
                <w:rPr>
                  <w:rFonts w:ascii="Times New Roman" w:hAnsi="Times New Roman"/>
                  <w:b w:val="false"/>
                  <w:i w:val="false"/>
                  <w:color w:val="0000ff"/>
                  <w:sz w:val="22"/>
                  <w:u w:val="single"/>
                </w:rPr>
                <w:t>https://www.yaklass.ru/</w:t>
              </w:r>
            </w:hyperlink>
          </w:p>
          <w:p>
            <w:pPr>
              <w:numPr>
                <w:ilvl w:val="0"/>
                <w:numId w:val="254"/>
              </w:numPr>
              <w:spacing w:before="0" w:after="0"/>
              <w:jc w:val="left"/>
            </w:pPr>
            <w:r>
              <w:rPr>
                <w:rFonts w:ascii="Times New Roman" w:hAnsi="Times New Roman"/>
                <w:b w:val="false"/>
                <w:i w:val="false"/>
                <w:color w:val="000000"/>
                <w:sz w:val="24"/>
              </w:rPr>
              <w:t xml:space="preserve">РешуЕГЭ- </w:t>
            </w:r>
            <w:hyperlink r:id="rId76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1953–1964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5"/>
              </w:numPr>
              <w:spacing w:before="0" w:after="0"/>
              <w:jc w:val="left"/>
            </w:pPr>
            <w:r>
              <w:rPr>
                <w:rFonts w:ascii="Times New Roman" w:hAnsi="Times New Roman"/>
                <w:b w:val="false"/>
                <w:i w:val="false"/>
                <w:color w:val="000000"/>
                <w:sz w:val="24"/>
              </w:rPr>
              <w:t xml:space="preserve">Российская электронная школа - </w:t>
            </w:r>
            <w:hyperlink r:id="rId76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67">
              <w:r>
                <w:rPr>
                  <w:rFonts w:ascii="Times New Roman" w:hAnsi="Times New Roman"/>
                  <w:b w:val="false"/>
                  <w:i w:val="false"/>
                  <w:color w:val="0000ff"/>
                  <w:sz w:val="22"/>
                  <w:u w:val="single"/>
                </w:rPr>
                <w:t>https://www.yaklass.ru/</w:t>
              </w:r>
            </w:hyperlink>
          </w:p>
          <w:p>
            <w:pPr>
              <w:numPr>
                <w:ilvl w:val="0"/>
                <w:numId w:val="255"/>
              </w:numPr>
              <w:spacing w:before="0" w:after="0"/>
              <w:jc w:val="left"/>
            </w:pPr>
            <w:r>
              <w:rPr>
                <w:rFonts w:ascii="Times New Roman" w:hAnsi="Times New Roman"/>
                <w:b w:val="false"/>
                <w:i w:val="false"/>
                <w:color w:val="000000"/>
                <w:sz w:val="24"/>
              </w:rPr>
              <w:t xml:space="preserve">РешуЕГЭ- </w:t>
            </w:r>
            <w:hyperlink r:id="rId768">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Приход к власти Л. И. Брежнева: его окружение и смена политического курса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6"/>
              </w:numPr>
              <w:spacing w:before="0" w:after="0"/>
              <w:jc w:val="left"/>
            </w:pPr>
            <w:r>
              <w:rPr>
                <w:rFonts w:ascii="Times New Roman" w:hAnsi="Times New Roman"/>
                <w:b w:val="false"/>
                <w:i w:val="false"/>
                <w:color w:val="000000"/>
                <w:sz w:val="24"/>
              </w:rPr>
              <w:t xml:space="preserve">Российская электронная школа - </w:t>
            </w:r>
            <w:hyperlink r:id="rId76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70">
              <w:r>
                <w:rPr>
                  <w:rFonts w:ascii="Times New Roman" w:hAnsi="Times New Roman"/>
                  <w:b w:val="false"/>
                  <w:i w:val="false"/>
                  <w:color w:val="0000ff"/>
                  <w:sz w:val="22"/>
                  <w:u w:val="single"/>
                </w:rPr>
                <w:t>https://www.yaklass.ru/</w:t>
              </w:r>
            </w:hyperlink>
          </w:p>
          <w:p>
            <w:pPr>
              <w:numPr>
                <w:ilvl w:val="0"/>
                <w:numId w:val="256"/>
              </w:numPr>
              <w:spacing w:before="0" w:after="0"/>
              <w:jc w:val="left"/>
            </w:pPr>
            <w:r>
              <w:rPr>
                <w:rFonts w:ascii="Times New Roman" w:hAnsi="Times New Roman"/>
                <w:b w:val="false"/>
                <w:i w:val="false"/>
                <w:color w:val="000000"/>
                <w:sz w:val="24"/>
              </w:rPr>
              <w:t xml:space="preserve">РешуЕГЭ- </w:t>
            </w:r>
            <w:hyperlink r:id="rId77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СССР в середине 1960- х – начале 1980-х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7"/>
              </w:numPr>
              <w:spacing w:before="0" w:after="0"/>
              <w:jc w:val="left"/>
            </w:pPr>
            <w:r>
              <w:rPr>
                <w:rFonts w:ascii="Times New Roman" w:hAnsi="Times New Roman"/>
                <w:b w:val="false"/>
                <w:i w:val="false"/>
                <w:color w:val="000000"/>
                <w:sz w:val="24"/>
              </w:rPr>
              <w:t xml:space="preserve">Российская электронная школа - </w:t>
            </w:r>
            <w:hyperlink r:id="rId77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73">
              <w:r>
                <w:rPr>
                  <w:rFonts w:ascii="Times New Roman" w:hAnsi="Times New Roman"/>
                  <w:b w:val="false"/>
                  <w:i w:val="false"/>
                  <w:color w:val="0000ff"/>
                  <w:sz w:val="22"/>
                  <w:u w:val="single"/>
                </w:rPr>
                <w:t>https://www.yaklass.ru/</w:t>
              </w:r>
            </w:hyperlink>
          </w:p>
          <w:p>
            <w:pPr>
              <w:numPr>
                <w:ilvl w:val="0"/>
                <w:numId w:val="257"/>
              </w:numPr>
              <w:spacing w:before="0" w:after="0"/>
              <w:jc w:val="left"/>
            </w:pPr>
            <w:r>
              <w:rPr>
                <w:rFonts w:ascii="Times New Roman" w:hAnsi="Times New Roman"/>
                <w:b w:val="false"/>
                <w:i w:val="false"/>
                <w:color w:val="000000"/>
                <w:sz w:val="24"/>
              </w:rPr>
              <w:t xml:space="preserve">РешуЕГЭ- </w:t>
            </w:r>
            <w:hyperlink r:id="rId77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1960-х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8"/>
              </w:numPr>
              <w:spacing w:before="0" w:after="0"/>
              <w:jc w:val="left"/>
            </w:pPr>
            <w:r>
              <w:rPr>
                <w:rFonts w:ascii="Times New Roman" w:hAnsi="Times New Roman"/>
                <w:b w:val="false"/>
                <w:i w:val="false"/>
                <w:color w:val="000000"/>
                <w:sz w:val="24"/>
              </w:rPr>
              <w:t xml:space="preserve">Российская электронная школа - </w:t>
            </w:r>
            <w:hyperlink r:id="rId77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76">
              <w:r>
                <w:rPr>
                  <w:rFonts w:ascii="Times New Roman" w:hAnsi="Times New Roman"/>
                  <w:b w:val="false"/>
                  <w:i w:val="false"/>
                  <w:color w:val="0000ff"/>
                  <w:sz w:val="22"/>
                  <w:u w:val="single"/>
                </w:rPr>
                <w:t>https://www.yaklass.ru/</w:t>
              </w:r>
            </w:hyperlink>
          </w:p>
          <w:p>
            <w:pPr>
              <w:numPr>
                <w:ilvl w:val="0"/>
                <w:numId w:val="258"/>
              </w:numPr>
              <w:spacing w:before="0" w:after="0"/>
              <w:jc w:val="left"/>
            </w:pPr>
            <w:r>
              <w:rPr>
                <w:rFonts w:ascii="Times New Roman" w:hAnsi="Times New Roman"/>
                <w:b w:val="false"/>
                <w:i w:val="false"/>
                <w:color w:val="000000"/>
                <w:sz w:val="24"/>
              </w:rPr>
              <w:t xml:space="preserve">РешуЕГЭ- </w:t>
            </w:r>
            <w:hyperlink r:id="rId77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Попытки изменения вектора социальной политики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59"/>
              </w:numPr>
              <w:spacing w:before="0" w:after="0"/>
              <w:jc w:val="left"/>
            </w:pPr>
            <w:r>
              <w:rPr>
                <w:rFonts w:ascii="Times New Roman" w:hAnsi="Times New Roman"/>
                <w:b w:val="false"/>
                <w:i w:val="false"/>
                <w:color w:val="000000"/>
                <w:sz w:val="24"/>
              </w:rPr>
              <w:t xml:space="preserve">Российская электронная школа - </w:t>
            </w:r>
            <w:hyperlink r:id="rId77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79">
              <w:r>
                <w:rPr>
                  <w:rFonts w:ascii="Times New Roman" w:hAnsi="Times New Roman"/>
                  <w:b w:val="false"/>
                  <w:i w:val="false"/>
                  <w:color w:val="0000ff"/>
                  <w:sz w:val="22"/>
                  <w:u w:val="single"/>
                </w:rPr>
                <w:t>https://www.yaklass.ru/</w:t>
              </w:r>
            </w:hyperlink>
          </w:p>
          <w:p>
            <w:pPr>
              <w:numPr>
                <w:ilvl w:val="0"/>
                <w:numId w:val="259"/>
              </w:numPr>
              <w:spacing w:before="0" w:after="0"/>
              <w:jc w:val="left"/>
            </w:pPr>
            <w:r>
              <w:rPr>
                <w:rFonts w:ascii="Times New Roman" w:hAnsi="Times New Roman"/>
                <w:b w:val="false"/>
                <w:i w:val="false"/>
                <w:color w:val="000000"/>
                <w:sz w:val="24"/>
              </w:rPr>
              <w:t xml:space="preserve">РешуЕГЭ- </w:t>
            </w:r>
            <w:hyperlink r:id="rId78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Советские научные и технические приоритеты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0"/>
              </w:numPr>
              <w:spacing w:before="0" w:after="0"/>
              <w:jc w:val="left"/>
            </w:pPr>
            <w:r>
              <w:rPr>
                <w:rFonts w:ascii="Times New Roman" w:hAnsi="Times New Roman"/>
                <w:b w:val="false"/>
                <w:i w:val="false"/>
                <w:color w:val="000000"/>
                <w:sz w:val="24"/>
              </w:rPr>
              <w:t xml:space="preserve">Российская электронная школа - </w:t>
            </w:r>
            <w:hyperlink r:id="rId78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82">
              <w:r>
                <w:rPr>
                  <w:rFonts w:ascii="Times New Roman" w:hAnsi="Times New Roman"/>
                  <w:b w:val="false"/>
                  <w:i w:val="false"/>
                  <w:color w:val="0000ff"/>
                  <w:sz w:val="22"/>
                  <w:u w:val="single"/>
                </w:rPr>
                <w:t>https://www.yaklass.ru/</w:t>
              </w:r>
            </w:hyperlink>
          </w:p>
          <w:p>
            <w:pPr>
              <w:numPr>
                <w:ilvl w:val="0"/>
                <w:numId w:val="260"/>
              </w:numPr>
              <w:spacing w:before="0" w:after="0"/>
              <w:jc w:val="left"/>
            </w:pPr>
            <w:r>
              <w:rPr>
                <w:rFonts w:ascii="Times New Roman" w:hAnsi="Times New Roman"/>
                <w:b w:val="false"/>
                <w:i w:val="false"/>
                <w:color w:val="000000"/>
                <w:sz w:val="24"/>
              </w:rPr>
              <w:t xml:space="preserve">РешуЕГЭ- </w:t>
            </w:r>
            <w:hyperlink r:id="rId78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 повседневная жизнь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1"/>
              </w:numPr>
              <w:spacing w:before="0" w:after="0"/>
              <w:jc w:val="left"/>
            </w:pPr>
            <w:r>
              <w:rPr>
                <w:rFonts w:ascii="Times New Roman" w:hAnsi="Times New Roman"/>
                <w:b w:val="false"/>
                <w:i w:val="false"/>
                <w:color w:val="000000"/>
                <w:sz w:val="24"/>
              </w:rPr>
              <w:t xml:space="preserve">Российская электронная школа - </w:t>
            </w:r>
            <w:hyperlink r:id="rId78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85">
              <w:r>
                <w:rPr>
                  <w:rFonts w:ascii="Times New Roman" w:hAnsi="Times New Roman"/>
                  <w:b w:val="false"/>
                  <w:i w:val="false"/>
                  <w:color w:val="0000ff"/>
                  <w:sz w:val="22"/>
                  <w:u w:val="single"/>
                </w:rPr>
                <w:t>https://www.yaklass.ru/</w:t>
              </w:r>
            </w:hyperlink>
          </w:p>
          <w:p>
            <w:pPr>
              <w:numPr>
                <w:ilvl w:val="0"/>
                <w:numId w:val="261"/>
              </w:numPr>
              <w:spacing w:before="0" w:after="0"/>
              <w:jc w:val="left"/>
            </w:pPr>
            <w:r>
              <w:rPr>
                <w:rFonts w:ascii="Times New Roman" w:hAnsi="Times New Roman"/>
                <w:b w:val="false"/>
                <w:i w:val="false"/>
                <w:color w:val="000000"/>
                <w:sz w:val="24"/>
              </w:rPr>
              <w:t xml:space="preserve">РешуЕГЭ- </w:t>
            </w:r>
            <w:hyperlink r:id="rId78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Идейная и духовная жизнь советского общества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2"/>
              </w:numPr>
              <w:spacing w:before="0" w:after="0"/>
              <w:jc w:val="left"/>
            </w:pPr>
            <w:r>
              <w:rPr>
                <w:rFonts w:ascii="Times New Roman" w:hAnsi="Times New Roman"/>
                <w:b w:val="false"/>
                <w:i w:val="false"/>
                <w:color w:val="000000"/>
                <w:sz w:val="24"/>
              </w:rPr>
              <w:t xml:space="preserve">Российская электронная школа - </w:t>
            </w:r>
            <w:hyperlink r:id="rId78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88">
              <w:r>
                <w:rPr>
                  <w:rFonts w:ascii="Times New Roman" w:hAnsi="Times New Roman"/>
                  <w:b w:val="false"/>
                  <w:i w:val="false"/>
                  <w:color w:val="0000ff"/>
                  <w:sz w:val="22"/>
                  <w:u w:val="single"/>
                </w:rPr>
                <w:t>https://www.yaklass.ru/</w:t>
              </w:r>
            </w:hyperlink>
          </w:p>
          <w:p>
            <w:pPr>
              <w:numPr>
                <w:ilvl w:val="0"/>
                <w:numId w:val="262"/>
              </w:numPr>
              <w:spacing w:before="0" w:after="0"/>
              <w:jc w:val="left"/>
            </w:pPr>
            <w:r>
              <w:rPr>
                <w:rFonts w:ascii="Times New Roman" w:hAnsi="Times New Roman"/>
                <w:b w:val="false"/>
                <w:i w:val="false"/>
                <w:color w:val="000000"/>
                <w:sz w:val="24"/>
              </w:rPr>
              <w:t xml:space="preserve">РешуЕГЭ- </w:t>
            </w:r>
            <w:hyperlink r:id="rId78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и экономическое развитие союзных республик в середине 1960-х – начале 1980-х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3"/>
              </w:numPr>
              <w:spacing w:before="0" w:after="0"/>
              <w:jc w:val="left"/>
            </w:pPr>
            <w:r>
              <w:rPr>
                <w:rFonts w:ascii="Times New Roman" w:hAnsi="Times New Roman"/>
                <w:b w:val="false"/>
                <w:i w:val="false"/>
                <w:color w:val="000000"/>
                <w:sz w:val="24"/>
              </w:rPr>
              <w:t xml:space="preserve">Российская электронная школа - </w:t>
            </w:r>
            <w:hyperlink r:id="rId79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91">
              <w:r>
                <w:rPr>
                  <w:rFonts w:ascii="Times New Roman" w:hAnsi="Times New Roman"/>
                  <w:b w:val="false"/>
                  <w:i w:val="false"/>
                  <w:color w:val="0000ff"/>
                  <w:sz w:val="22"/>
                  <w:u w:val="single"/>
                </w:rPr>
                <w:t>https://www.yaklass.ru/</w:t>
              </w:r>
            </w:hyperlink>
          </w:p>
          <w:p>
            <w:pPr>
              <w:numPr>
                <w:ilvl w:val="0"/>
                <w:numId w:val="263"/>
              </w:numPr>
              <w:spacing w:before="0" w:after="0"/>
              <w:jc w:val="left"/>
            </w:pPr>
            <w:r>
              <w:rPr>
                <w:rFonts w:ascii="Times New Roman" w:hAnsi="Times New Roman"/>
                <w:b w:val="false"/>
                <w:i w:val="false"/>
                <w:color w:val="000000"/>
                <w:sz w:val="24"/>
              </w:rPr>
              <w:t xml:space="preserve">РешуЕГЭ- </w:t>
            </w:r>
            <w:hyperlink r:id="rId79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Внешнеполитический курс СССР в период обострения международной напряженности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4"/>
              </w:numPr>
              <w:spacing w:before="0" w:after="0"/>
              <w:jc w:val="left"/>
            </w:pPr>
            <w:r>
              <w:rPr>
                <w:rFonts w:ascii="Times New Roman" w:hAnsi="Times New Roman"/>
                <w:b w:val="false"/>
                <w:i w:val="false"/>
                <w:color w:val="000000"/>
                <w:sz w:val="24"/>
              </w:rPr>
              <w:t xml:space="preserve">Российская электронная школа - </w:t>
            </w:r>
            <w:hyperlink r:id="rId79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94">
              <w:r>
                <w:rPr>
                  <w:rFonts w:ascii="Times New Roman" w:hAnsi="Times New Roman"/>
                  <w:b w:val="false"/>
                  <w:i w:val="false"/>
                  <w:color w:val="0000ff"/>
                  <w:sz w:val="22"/>
                  <w:u w:val="single"/>
                </w:rPr>
                <w:t>https://www.yaklass.ru/</w:t>
              </w:r>
            </w:hyperlink>
          </w:p>
          <w:p>
            <w:pPr>
              <w:numPr>
                <w:ilvl w:val="0"/>
                <w:numId w:val="264"/>
              </w:numPr>
              <w:spacing w:before="0" w:after="0"/>
              <w:jc w:val="left"/>
            </w:pPr>
            <w:r>
              <w:rPr>
                <w:rFonts w:ascii="Times New Roman" w:hAnsi="Times New Roman"/>
                <w:b w:val="false"/>
                <w:i w:val="false"/>
                <w:color w:val="000000"/>
                <w:sz w:val="24"/>
              </w:rPr>
              <w:t xml:space="preserve">РешуЕГЭ- </w:t>
            </w:r>
            <w:hyperlink r:id="rId795">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между разрядкой и конфронтацией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5"/>
              </w:numPr>
              <w:spacing w:before="0" w:after="0"/>
              <w:jc w:val="left"/>
            </w:pPr>
            <w:r>
              <w:rPr>
                <w:rFonts w:ascii="Times New Roman" w:hAnsi="Times New Roman"/>
                <w:b w:val="false"/>
                <w:i w:val="false"/>
                <w:color w:val="000000"/>
                <w:sz w:val="24"/>
              </w:rPr>
              <w:t xml:space="preserve">Российская электронная школа - </w:t>
            </w:r>
            <w:hyperlink r:id="rId79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797">
              <w:r>
                <w:rPr>
                  <w:rFonts w:ascii="Times New Roman" w:hAnsi="Times New Roman"/>
                  <w:b w:val="false"/>
                  <w:i w:val="false"/>
                  <w:color w:val="0000ff"/>
                  <w:sz w:val="22"/>
                  <w:u w:val="single"/>
                </w:rPr>
                <w:t>https://www.yaklass.ru/</w:t>
              </w:r>
            </w:hyperlink>
          </w:p>
          <w:p>
            <w:pPr>
              <w:numPr>
                <w:ilvl w:val="0"/>
                <w:numId w:val="265"/>
              </w:numPr>
              <w:spacing w:before="0" w:after="0"/>
              <w:jc w:val="left"/>
            </w:pPr>
            <w:r>
              <w:rPr>
                <w:rFonts w:ascii="Times New Roman" w:hAnsi="Times New Roman"/>
                <w:b w:val="false"/>
                <w:i w:val="false"/>
                <w:color w:val="000000"/>
                <w:sz w:val="24"/>
              </w:rPr>
              <w:t xml:space="preserve">РешуЕГЭ- </w:t>
            </w:r>
            <w:hyperlink r:id="rId79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И. Брежнев в оценках современников и историков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6"/>
              </w:numPr>
              <w:spacing w:before="0" w:after="0"/>
              <w:jc w:val="left"/>
            </w:pPr>
            <w:r>
              <w:rPr>
                <w:rFonts w:ascii="Times New Roman" w:hAnsi="Times New Roman"/>
                <w:b w:val="false"/>
                <w:i w:val="false"/>
                <w:color w:val="000000"/>
                <w:sz w:val="24"/>
              </w:rPr>
              <w:t xml:space="preserve">Российская электронная школа - </w:t>
            </w:r>
            <w:hyperlink r:id="rId79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00">
              <w:r>
                <w:rPr>
                  <w:rFonts w:ascii="Times New Roman" w:hAnsi="Times New Roman"/>
                  <w:b w:val="false"/>
                  <w:i w:val="false"/>
                  <w:color w:val="0000ff"/>
                  <w:sz w:val="22"/>
                  <w:u w:val="single"/>
                </w:rPr>
                <w:t>https://www.yaklass.ru/</w:t>
              </w:r>
            </w:hyperlink>
          </w:p>
          <w:p>
            <w:pPr>
              <w:numPr>
                <w:ilvl w:val="0"/>
                <w:numId w:val="266"/>
              </w:numPr>
              <w:spacing w:before="0" w:after="0"/>
              <w:jc w:val="left"/>
            </w:pPr>
            <w:r>
              <w:rPr>
                <w:rFonts w:ascii="Times New Roman" w:hAnsi="Times New Roman"/>
                <w:b w:val="false"/>
                <w:i w:val="false"/>
                <w:color w:val="000000"/>
                <w:sz w:val="24"/>
              </w:rPr>
              <w:t xml:space="preserve">РешуЕГЭ- </w:t>
            </w:r>
            <w:hyperlink r:id="rId80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1964–1985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7"/>
              </w:numPr>
              <w:spacing w:before="0" w:after="0"/>
              <w:jc w:val="left"/>
            </w:pPr>
            <w:r>
              <w:rPr>
                <w:rFonts w:ascii="Times New Roman" w:hAnsi="Times New Roman"/>
                <w:b w:val="false"/>
                <w:i w:val="false"/>
                <w:color w:val="000000"/>
                <w:sz w:val="24"/>
              </w:rPr>
              <w:t xml:space="preserve">Российская электронная школа - </w:t>
            </w:r>
            <w:hyperlink r:id="rId80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03">
              <w:r>
                <w:rPr>
                  <w:rFonts w:ascii="Times New Roman" w:hAnsi="Times New Roman"/>
                  <w:b w:val="false"/>
                  <w:i w:val="false"/>
                  <w:color w:val="0000ff"/>
                  <w:sz w:val="22"/>
                  <w:u w:val="single"/>
                </w:rPr>
                <w:t>https://www.yaklass.ru/</w:t>
              </w:r>
            </w:hyperlink>
          </w:p>
          <w:p>
            <w:pPr>
              <w:numPr>
                <w:ilvl w:val="0"/>
                <w:numId w:val="267"/>
              </w:numPr>
              <w:spacing w:before="0" w:after="0"/>
              <w:jc w:val="left"/>
            </w:pPr>
            <w:r>
              <w:rPr>
                <w:rFonts w:ascii="Times New Roman" w:hAnsi="Times New Roman"/>
                <w:b w:val="false"/>
                <w:i w:val="false"/>
                <w:color w:val="000000"/>
                <w:sz w:val="24"/>
              </w:rPr>
              <w:t xml:space="preserve">РешуЕГЭ- </w:t>
            </w:r>
            <w:hyperlink r:id="rId80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кризисных явлений в социально-экономической и идейно-политической сферах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8"/>
              </w:numPr>
              <w:spacing w:before="0" w:after="0"/>
              <w:jc w:val="left"/>
            </w:pPr>
            <w:r>
              <w:rPr>
                <w:rFonts w:ascii="Times New Roman" w:hAnsi="Times New Roman"/>
                <w:b w:val="false"/>
                <w:i w:val="false"/>
                <w:color w:val="000000"/>
                <w:sz w:val="24"/>
              </w:rPr>
              <w:t xml:space="preserve">Российская электронная школа - </w:t>
            </w:r>
            <w:hyperlink r:id="rId80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06">
              <w:r>
                <w:rPr>
                  <w:rFonts w:ascii="Times New Roman" w:hAnsi="Times New Roman"/>
                  <w:b w:val="false"/>
                  <w:i w:val="false"/>
                  <w:color w:val="0000ff"/>
                  <w:sz w:val="22"/>
                  <w:u w:val="single"/>
                </w:rPr>
                <w:t>https://www.yaklass.ru/</w:t>
              </w:r>
            </w:hyperlink>
          </w:p>
          <w:p>
            <w:pPr>
              <w:numPr>
                <w:ilvl w:val="0"/>
                <w:numId w:val="268"/>
              </w:numPr>
              <w:spacing w:before="0" w:after="0"/>
              <w:jc w:val="left"/>
            </w:pPr>
            <w:r>
              <w:rPr>
                <w:rFonts w:ascii="Times New Roman" w:hAnsi="Times New Roman"/>
                <w:b w:val="false"/>
                <w:i w:val="false"/>
                <w:color w:val="000000"/>
                <w:sz w:val="24"/>
              </w:rPr>
              <w:t xml:space="preserve">РешуЕГЭ- </w:t>
            </w:r>
            <w:hyperlink r:id="rId807">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С. Горбачев и его окружение: курс на реформы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69"/>
              </w:numPr>
              <w:spacing w:before="0" w:after="0"/>
              <w:jc w:val="left"/>
            </w:pPr>
            <w:r>
              <w:rPr>
                <w:rFonts w:ascii="Times New Roman" w:hAnsi="Times New Roman"/>
                <w:b w:val="false"/>
                <w:i w:val="false"/>
                <w:color w:val="000000"/>
                <w:sz w:val="24"/>
              </w:rPr>
              <w:t xml:space="preserve">Российская электронная школа - </w:t>
            </w:r>
            <w:hyperlink r:id="rId80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09">
              <w:r>
                <w:rPr>
                  <w:rFonts w:ascii="Times New Roman" w:hAnsi="Times New Roman"/>
                  <w:b w:val="false"/>
                  <w:i w:val="false"/>
                  <w:color w:val="0000ff"/>
                  <w:sz w:val="22"/>
                  <w:u w:val="single"/>
                </w:rPr>
                <w:t>https://www.yaklass.ru/</w:t>
              </w:r>
            </w:hyperlink>
          </w:p>
          <w:p>
            <w:pPr>
              <w:numPr>
                <w:ilvl w:val="0"/>
                <w:numId w:val="269"/>
              </w:numPr>
              <w:spacing w:before="0" w:after="0"/>
              <w:jc w:val="left"/>
            </w:pPr>
            <w:r>
              <w:rPr>
                <w:rFonts w:ascii="Times New Roman" w:hAnsi="Times New Roman"/>
                <w:b w:val="false"/>
                <w:i w:val="false"/>
                <w:color w:val="000000"/>
                <w:sz w:val="24"/>
              </w:rPr>
              <w:t xml:space="preserve">РешуЕГЭ- </w:t>
            </w:r>
            <w:hyperlink r:id="rId81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Гласность и плюрализм</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0"/>
              </w:numPr>
              <w:spacing w:before="0" w:after="0"/>
              <w:jc w:val="left"/>
            </w:pPr>
            <w:r>
              <w:rPr>
                <w:rFonts w:ascii="Times New Roman" w:hAnsi="Times New Roman"/>
                <w:b w:val="false"/>
                <w:i w:val="false"/>
                <w:color w:val="000000"/>
                <w:sz w:val="24"/>
              </w:rPr>
              <w:t xml:space="preserve">Российская электронная школа - </w:t>
            </w:r>
            <w:hyperlink r:id="rId81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12">
              <w:r>
                <w:rPr>
                  <w:rFonts w:ascii="Times New Roman" w:hAnsi="Times New Roman"/>
                  <w:b w:val="false"/>
                  <w:i w:val="false"/>
                  <w:color w:val="0000ff"/>
                  <w:sz w:val="22"/>
                  <w:u w:val="single"/>
                </w:rPr>
                <w:t>https://www.yaklass.ru/</w:t>
              </w:r>
            </w:hyperlink>
          </w:p>
          <w:p>
            <w:pPr>
              <w:numPr>
                <w:ilvl w:val="0"/>
                <w:numId w:val="270"/>
              </w:numPr>
              <w:spacing w:before="0" w:after="0"/>
              <w:jc w:val="left"/>
            </w:pPr>
            <w:r>
              <w:rPr>
                <w:rFonts w:ascii="Times New Roman" w:hAnsi="Times New Roman"/>
                <w:b w:val="false"/>
                <w:i w:val="false"/>
                <w:color w:val="000000"/>
                <w:sz w:val="24"/>
              </w:rPr>
              <w:t xml:space="preserve">РешуЕГЭ- </w:t>
            </w:r>
            <w:hyperlink r:id="rId81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мышление» Горбачева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1"/>
              </w:numPr>
              <w:spacing w:before="0" w:after="0"/>
              <w:jc w:val="left"/>
            </w:pPr>
            <w:r>
              <w:rPr>
                <w:rFonts w:ascii="Times New Roman" w:hAnsi="Times New Roman"/>
                <w:b w:val="false"/>
                <w:i w:val="false"/>
                <w:color w:val="000000"/>
                <w:sz w:val="24"/>
              </w:rPr>
              <w:t xml:space="preserve">Российская электронная школа - </w:t>
            </w:r>
            <w:hyperlink r:id="rId81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15">
              <w:r>
                <w:rPr>
                  <w:rFonts w:ascii="Times New Roman" w:hAnsi="Times New Roman"/>
                  <w:b w:val="false"/>
                  <w:i w:val="false"/>
                  <w:color w:val="0000ff"/>
                  <w:sz w:val="22"/>
                  <w:u w:val="single"/>
                </w:rPr>
                <w:t>https://www.yaklass.ru/</w:t>
              </w:r>
            </w:hyperlink>
          </w:p>
          <w:p>
            <w:pPr>
              <w:numPr>
                <w:ilvl w:val="0"/>
                <w:numId w:val="271"/>
              </w:numPr>
              <w:spacing w:before="0" w:after="0"/>
              <w:jc w:val="left"/>
            </w:pPr>
            <w:r>
              <w:rPr>
                <w:rFonts w:ascii="Times New Roman" w:hAnsi="Times New Roman"/>
                <w:b w:val="false"/>
                <w:i w:val="false"/>
                <w:color w:val="000000"/>
                <w:sz w:val="24"/>
              </w:rPr>
              <w:t xml:space="preserve">РешуЕГЭ- </w:t>
            </w:r>
            <w:hyperlink r:id="rId81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Демократизация советской политической системы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2"/>
              </w:numPr>
              <w:spacing w:before="0" w:after="0"/>
              <w:jc w:val="left"/>
            </w:pPr>
            <w:r>
              <w:rPr>
                <w:rFonts w:ascii="Times New Roman" w:hAnsi="Times New Roman"/>
                <w:b w:val="false"/>
                <w:i w:val="false"/>
                <w:color w:val="000000"/>
                <w:sz w:val="24"/>
              </w:rPr>
              <w:t xml:space="preserve">Российская электронная школа - </w:t>
            </w:r>
            <w:hyperlink r:id="rId81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18">
              <w:r>
                <w:rPr>
                  <w:rFonts w:ascii="Times New Roman" w:hAnsi="Times New Roman"/>
                  <w:b w:val="false"/>
                  <w:i w:val="false"/>
                  <w:color w:val="0000ff"/>
                  <w:sz w:val="22"/>
                  <w:u w:val="single"/>
                </w:rPr>
                <w:t>https://www.yaklass.ru/</w:t>
              </w:r>
            </w:hyperlink>
          </w:p>
          <w:p>
            <w:pPr>
              <w:numPr>
                <w:ilvl w:val="0"/>
                <w:numId w:val="272"/>
              </w:numPr>
              <w:spacing w:before="0" w:after="0"/>
              <w:jc w:val="left"/>
            </w:pPr>
            <w:r>
              <w:rPr>
                <w:rFonts w:ascii="Times New Roman" w:hAnsi="Times New Roman"/>
                <w:b w:val="false"/>
                <w:i w:val="false"/>
                <w:color w:val="000000"/>
                <w:sz w:val="24"/>
              </w:rPr>
              <w:t xml:space="preserve">РешуЕГЭ- </w:t>
            </w:r>
            <w:hyperlink r:id="rId819">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Последний этап перестройки: 1990–1991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3"/>
              </w:numPr>
              <w:spacing w:before="0" w:after="0"/>
              <w:jc w:val="left"/>
            </w:pPr>
            <w:r>
              <w:rPr>
                <w:rFonts w:ascii="Times New Roman" w:hAnsi="Times New Roman"/>
                <w:b w:val="false"/>
                <w:i w:val="false"/>
                <w:color w:val="000000"/>
                <w:sz w:val="24"/>
              </w:rPr>
              <w:t xml:space="preserve">Российская электронная школа - </w:t>
            </w:r>
            <w:hyperlink r:id="rId82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21">
              <w:r>
                <w:rPr>
                  <w:rFonts w:ascii="Times New Roman" w:hAnsi="Times New Roman"/>
                  <w:b w:val="false"/>
                  <w:i w:val="false"/>
                  <w:color w:val="0000ff"/>
                  <w:sz w:val="22"/>
                  <w:u w:val="single"/>
                </w:rPr>
                <w:t>https://www.yaklass.ru/</w:t>
              </w:r>
            </w:hyperlink>
          </w:p>
          <w:p>
            <w:pPr>
              <w:numPr>
                <w:ilvl w:val="0"/>
                <w:numId w:val="273"/>
              </w:numPr>
              <w:spacing w:before="0" w:after="0"/>
              <w:jc w:val="left"/>
            </w:pPr>
            <w:r>
              <w:rPr>
                <w:rFonts w:ascii="Times New Roman" w:hAnsi="Times New Roman"/>
                <w:b w:val="false"/>
                <w:i w:val="false"/>
                <w:color w:val="000000"/>
                <w:sz w:val="24"/>
              </w:rPr>
              <w:t xml:space="preserve">РешуЕГЭ- </w:t>
            </w:r>
            <w:hyperlink r:id="rId82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центробежных тенденций и угрозы распада СССР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4"/>
              </w:numPr>
              <w:spacing w:before="0" w:after="0"/>
              <w:jc w:val="left"/>
            </w:pPr>
            <w:r>
              <w:rPr>
                <w:rFonts w:ascii="Times New Roman" w:hAnsi="Times New Roman"/>
                <w:b w:val="false"/>
                <w:i w:val="false"/>
                <w:color w:val="000000"/>
                <w:sz w:val="24"/>
              </w:rPr>
              <w:t xml:space="preserve">Российская электронная школа - </w:t>
            </w:r>
            <w:hyperlink r:id="rId82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24">
              <w:r>
                <w:rPr>
                  <w:rFonts w:ascii="Times New Roman" w:hAnsi="Times New Roman"/>
                  <w:b w:val="false"/>
                  <w:i w:val="false"/>
                  <w:color w:val="0000ff"/>
                  <w:sz w:val="22"/>
                  <w:u w:val="single"/>
                </w:rPr>
                <w:t>https://www.yaklass.ru/</w:t>
              </w:r>
            </w:hyperlink>
          </w:p>
          <w:p>
            <w:pPr>
              <w:numPr>
                <w:ilvl w:val="0"/>
                <w:numId w:val="274"/>
              </w:numPr>
              <w:spacing w:before="0" w:after="0"/>
              <w:jc w:val="left"/>
            </w:pPr>
            <w:r>
              <w:rPr>
                <w:rFonts w:ascii="Times New Roman" w:hAnsi="Times New Roman"/>
                <w:b w:val="false"/>
                <w:i w:val="false"/>
                <w:color w:val="000000"/>
                <w:sz w:val="24"/>
              </w:rPr>
              <w:t xml:space="preserve">РешуЕГЭ- </w:t>
            </w:r>
            <w:hyperlink r:id="rId82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экономического кризиса в стране в ведущий политический фактор</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5"/>
              </w:numPr>
              <w:spacing w:before="0" w:after="0"/>
              <w:jc w:val="left"/>
            </w:pPr>
            <w:r>
              <w:rPr>
                <w:rFonts w:ascii="Times New Roman" w:hAnsi="Times New Roman"/>
                <w:b w:val="false"/>
                <w:i w:val="false"/>
                <w:color w:val="000000"/>
                <w:sz w:val="24"/>
              </w:rPr>
              <w:t xml:space="preserve">Российская электронная школа - </w:t>
            </w:r>
            <w:hyperlink r:id="rId82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27">
              <w:r>
                <w:rPr>
                  <w:rFonts w:ascii="Times New Roman" w:hAnsi="Times New Roman"/>
                  <w:b w:val="false"/>
                  <w:i w:val="false"/>
                  <w:color w:val="0000ff"/>
                  <w:sz w:val="22"/>
                  <w:u w:val="single"/>
                </w:rPr>
                <w:t>https://www.yaklass.ru/</w:t>
              </w:r>
            </w:hyperlink>
          </w:p>
          <w:p>
            <w:pPr>
              <w:numPr>
                <w:ilvl w:val="0"/>
                <w:numId w:val="275"/>
              </w:numPr>
              <w:spacing w:before="0" w:after="0"/>
              <w:jc w:val="left"/>
            </w:pPr>
            <w:r>
              <w:rPr>
                <w:rFonts w:ascii="Times New Roman" w:hAnsi="Times New Roman"/>
                <w:b w:val="false"/>
                <w:i w:val="false"/>
                <w:color w:val="000000"/>
                <w:sz w:val="24"/>
              </w:rPr>
              <w:t xml:space="preserve">РешуЕГЭ- </w:t>
            </w:r>
            <w:hyperlink r:id="rId82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Попытка государственного переворота в августе 1991 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6"/>
              </w:numPr>
              <w:spacing w:before="0" w:after="0"/>
              <w:jc w:val="left"/>
            </w:pPr>
            <w:r>
              <w:rPr>
                <w:rFonts w:ascii="Times New Roman" w:hAnsi="Times New Roman"/>
                <w:b w:val="false"/>
                <w:i w:val="false"/>
                <w:color w:val="000000"/>
                <w:sz w:val="24"/>
              </w:rPr>
              <w:t xml:space="preserve">Российская электронная школа - </w:t>
            </w:r>
            <w:hyperlink r:id="rId82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30">
              <w:r>
                <w:rPr>
                  <w:rFonts w:ascii="Times New Roman" w:hAnsi="Times New Roman"/>
                  <w:b w:val="false"/>
                  <w:i w:val="false"/>
                  <w:color w:val="0000ff"/>
                  <w:sz w:val="22"/>
                  <w:u w:val="single"/>
                </w:rPr>
                <w:t>https://www.yaklass.ru/</w:t>
              </w:r>
            </w:hyperlink>
          </w:p>
          <w:p>
            <w:pPr>
              <w:numPr>
                <w:ilvl w:val="0"/>
                <w:numId w:val="276"/>
              </w:numPr>
              <w:spacing w:before="0" w:after="0"/>
              <w:jc w:val="left"/>
            </w:pPr>
            <w:r>
              <w:rPr>
                <w:rFonts w:ascii="Times New Roman" w:hAnsi="Times New Roman"/>
                <w:b w:val="false"/>
                <w:i w:val="false"/>
                <w:color w:val="000000"/>
                <w:sz w:val="24"/>
              </w:rPr>
              <w:t xml:space="preserve">РешуЕГЭ- </w:t>
            </w:r>
            <w:hyperlink r:id="rId83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1985–1991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7"/>
              </w:numPr>
              <w:spacing w:before="0" w:after="0"/>
              <w:jc w:val="left"/>
            </w:pPr>
            <w:r>
              <w:rPr>
                <w:rFonts w:ascii="Times New Roman" w:hAnsi="Times New Roman"/>
                <w:b w:val="false"/>
                <w:i w:val="false"/>
                <w:color w:val="000000"/>
                <w:sz w:val="24"/>
              </w:rPr>
              <w:t xml:space="preserve">Российская электронная школа - </w:t>
            </w:r>
            <w:hyperlink r:id="rId83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33">
              <w:r>
                <w:rPr>
                  <w:rFonts w:ascii="Times New Roman" w:hAnsi="Times New Roman"/>
                  <w:b w:val="false"/>
                  <w:i w:val="false"/>
                  <w:color w:val="0000ff"/>
                  <w:sz w:val="22"/>
                  <w:u w:val="single"/>
                </w:rPr>
                <w:t>https://www.yaklass.ru/</w:t>
              </w:r>
            </w:hyperlink>
          </w:p>
          <w:p>
            <w:pPr>
              <w:numPr>
                <w:ilvl w:val="0"/>
                <w:numId w:val="277"/>
              </w:numPr>
              <w:spacing w:before="0" w:after="0"/>
              <w:jc w:val="left"/>
            </w:pPr>
            <w:r>
              <w:rPr>
                <w:rFonts w:ascii="Times New Roman" w:hAnsi="Times New Roman"/>
                <w:b w:val="false"/>
                <w:i w:val="false"/>
                <w:color w:val="000000"/>
                <w:sz w:val="24"/>
              </w:rPr>
              <w:t xml:space="preserve">РешуЕГЭ- </w:t>
            </w:r>
            <w:hyperlink r:id="rId83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1945–1991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8"/>
              </w:numPr>
              <w:spacing w:before="0" w:after="0"/>
              <w:jc w:val="left"/>
            </w:pPr>
            <w:r>
              <w:rPr>
                <w:rFonts w:ascii="Times New Roman" w:hAnsi="Times New Roman"/>
                <w:b w:val="false"/>
                <w:i w:val="false"/>
                <w:color w:val="000000"/>
                <w:sz w:val="24"/>
              </w:rPr>
              <w:t xml:space="preserve">Российская электронная школа - </w:t>
            </w:r>
            <w:hyperlink r:id="rId83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36">
              <w:r>
                <w:rPr>
                  <w:rFonts w:ascii="Times New Roman" w:hAnsi="Times New Roman"/>
                  <w:b w:val="false"/>
                  <w:i w:val="false"/>
                  <w:color w:val="0000ff"/>
                  <w:sz w:val="22"/>
                  <w:u w:val="single"/>
                </w:rPr>
                <w:t>https://www.yaklass.ru/</w:t>
              </w:r>
            </w:hyperlink>
          </w:p>
          <w:p>
            <w:pPr>
              <w:numPr>
                <w:ilvl w:val="0"/>
                <w:numId w:val="278"/>
              </w:numPr>
              <w:spacing w:before="0" w:after="0"/>
              <w:jc w:val="left"/>
            </w:pPr>
            <w:r>
              <w:rPr>
                <w:rFonts w:ascii="Times New Roman" w:hAnsi="Times New Roman"/>
                <w:b w:val="false"/>
                <w:i w:val="false"/>
                <w:color w:val="000000"/>
                <w:sz w:val="24"/>
              </w:rPr>
              <w:t xml:space="preserve">РешуЕГЭ- </w:t>
            </w:r>
            <w:hyperlink r:id="rId83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Н. Ельцин и его окружение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79"/>
              </w:numPr>
              <w:spacing w:before="0" w:after="0"/>
              <w:jc w:val="left"/>
            </w:pPr>
            <w:r>
              <w:rPr>
                <w:rFonts w:ascii="Times New Roman" w:hAnsi="Times New Roman"/>
                <w:b w:val="false"/>
                <w:i w:val="false"/>
                <w:color w:val="000000"/>
                <w:sz w:val="24"/>
              </w:rPr>
              <w:t xml:space="preserve">Российская электронная школа - </w:t>
            </w:r>
            <w:hyperlink r:id="rId83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39">
              <w:r>
                <w:rPr>
                  <w:rFonts w:ascii="Times New Roman" w:hAnsi="Times New Roman"/>
                  <w:b w:val="false"/>
                  <w:i w:val="false"/>
                  <w:color w:val="0000ff"/>
                  <w:sz w:val="22"/>
                  <w:u w:val="single"/>
                </w:rPr>
                <w:t>https://www.yaklass.ru/</w:t>
              </w:r>
            </w:hyperlink>
          </w:p>
          <w:p>
            <w:pPr>
              <w:numPr>
                <w:ilvl w:val="0"/>
                <w:numId w:val="279"/>
              </w:numPr>
              <w:spacing w:before="0" w:after="0"/>
              <w:jc w:val="left"/>
            </w:pPr>
            <w:r>
              <w:rPr>
                <w:rFonts w:ascii="Times New Roman" w:hAnsi="Times New Roman"/>
                <w:b w:val="false"/>
                <w:i w:val="false"/>
                <w:color w:val="000000"/>
                <w:sz w:val="24"/>
              </w:rPr>
              <w:t xml:space="preserve">РешуЕГЭ- </w:t>
            </w:r>
            <w:hyperlink r:id="rId84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реформы Ельцина и их результаты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0"/>
              </w:numPr>
              <w:spacing w:before="0" w:after="0"/>
              <w:jc w:val="left"/>
            </w:pPr>
            <w:r>
              <w:rPr>
                <w:rFonts w:ascii="Times New Roman" w:hAnsi="Times New Roman"/>
                <w:b w:val="false"/>
                <w:i w:val="false"/>
                <w:color w:val="000000"/>
                <w:sz w:val="24"/>
              </w:rPr>
              <w:t xml:space="preserve">Российская электронная школа - </w:t>
            </w:r>
            <w:hyperlink r:id="rId84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42">
              <w:r>
                <w:rPr>
                  <w:rFonts w:ascii="Times New Roman" w:hAnsi="Times New Roman"/>
                  <w:b w:val="false"/>
                  <w:i w:val="false"/>
                  <w:color w:val="0000ff"/>
                  <w:sz w:val="22"/>
                  <w:u w:val="single"/>
                </w:rPr>
                <w:t>https://www.yaklass.ru/</w:t>
              </w:r>
            </w:hyperlink>
          </w:p>
          <w:p>
            <w:pPr>
              <w:numPr>
                <w:ilvl w:val="0"/>
                <w:numId w:val="280"/>
              </w:numPr>
              <w:spacing w:before="0" w:after="0"/>
              <w:jc w:val="left"/>
            </w:pPr>
            <w:r>
              <w:rPr>
                <w:rFonts w:ascii="Times New Roman" w:hAnsi="Times New Roman"/>
                <w:b w:val="false"/>
                <w:i w:val="false"/>
                <w:color w:val="000000"/>
                <w:sz w:val="24"/>
              </w:rPr>
              <w:t xml:space="preserve">РешуЕГЭ- </w:t>
            </w:r>
            <w:hyperlink r:id="rId84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1"/>
              </w:numPr>
              <w:spacing w:before="0" w:after="0"/>
              <w:jc w:val="left"/>
            </w:pPr>
            <w:r>
              <w:rPr>
                <w:rFonts w:ascii="Times New Roman" w:hAnsi="Times New Roman"/>
                <w:b w:val="false"/>
                <w:i w:val="false"/>
                <w:color w:val="000000"/>
                <w:sz w:val="24"/>
              </w:rPr>
              <w:t xml:space="preserve">Российская электронная школа - </w:t>
            </w:r>
            <w:hyperlink r:id="rId84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45">
              <w:r>
                <w:rPr>
                  <w:rFonts w:ascii="Times New Roman" w:hAnsi="Times New Roman"/>
                  <w:b w:val="false"/>
                  <w:i w:val="false"/>
                  <w:color w:val="0000ff"/>
                  <w:sz w:val="22"/>
                  <w:u w:val="single"/>
                </w:rPr>
                <w:t>https://www.yaklass.ru/</w:t>
              </w:r>
            </w:hyperlink>
          </w:p>
          <w:p>
            <w:pPr>
              <w:numPr>
                <w:ilvl w:val="0"/>
                <w:numId w:val="281"/>
              </w:numPr>
              <w:spacing w:before="0" w:after="0"/>
              <w:jc w:val="left"/>
            </w:pPr>
            <w:r>
              <w:rPr>
                <w:rFonts w:ascii="Times New Roman" w:hAnsi="Times New Roman"/>
                <w:b w:val="false"/>
                <w:i w:val="false"/>
                <w:color w:val="000000"/>
                <w:sz w:val="24"/>
              </w:rPr>
              <w:t xml:space="preserve">РешуЕГЭ- </w:t>
            </w:r>
            <w:hyperlink r:id="rId846">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1993 г. и её значение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2"/>
              </w:numPr>
              <w:spacing w:before="0" w:after="0"/>
              <w:jc w:val="left"/>
            </w:pPr>
            <w:r>
              <w:rPr>
                <w:rFonts w:ascii="Times New Roman" w:hAnsi="Times New Roman"/>
                <w:b w:val="false"/>
                <w:i w:val="false"/>
                <w:color w:val="000000"/>
                <w:sz w:val="24"/>
              </w:rPr>
              <w:t xml:space="preserve">Российская электронная школа - </w:t>
            </w:r>
            <w:hyperlink r:id="rId84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48">
              <w:r>
                <w:rPr>
                  <w:rFonts w:ascii="Times New Roman" w:hAnsi="Times New Roman"/>
                  <w:b w:val="false"/>
                  <w:i w:val="false"/>
                  <w:color w:val="0000ff"/>
                  <w:sz w:val="22"/>
                  <w:u w:val="single"/>
                </w:rPr>
                <w:t>https://www.yaklass.ru/</w:t>
              </w:r>
            </w:hyperlink>
          </w:p>
          <w:p>
            <w:pPr>
              <w:numPr>
                <w:ilvl w:val="0"/>
                <w:numId w:val="282"/>
              </w:numPr>
              <w:spacing w:before="0" w:after="0"/>
              <w:jc w:val="left"/>
            </w:pPr>
            <w:r>
              <w:rPr>
                <w:rFonts w:ascii="Times New Roman" w:hAnsi="Times New Roman"/>
                <w:b w:val="false"/>
                <w:i w:val="false"/>
                <w:color w:val="000000"/>
                <w:sz w:val="24"/>
              </w:rPr>
              <w:t xml:space="preserve">РешуЕГЭ- </w:t>
            </w:r>
            <w:hyperlink r:id="rId84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межнациональных и межконфессиональных отношений в 1990-е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3"/>
              </w:numPr>
              <w:spacing w:before="0" w:after="0"/>
              <w:jc w:val="left"/>
            </w:pPr>
            <w:r>
              <w:rPr>
                <w:rFonts w:ascii="Times New Roman" w:hAnsi="Times New Roman"/>
                <w:b w:val="false"/>
                <w:i w:val="false"/>
                <w:color w:val="000000"/>
                <w:sz w:val="24"/>
              </w:rPr>
              <w:t xml:space="preserve">Российская электронная школа - </w:t>
            </w:r>
            <w:hyperlink r:id="rId85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51">
              <w:r>
                <w:rPr>
                  <w:rFonts w:ascii="Times New Roman" w:hAnsi="Times New Roman"/>
                  <w:b w:val="false"/>
                  <w:i w:val="false"/>
                  <w:color w:val="0000ff"/>
                  <w:sz w:val="22"/>
                  <w:u w:val="single"/>
                </w:rPr>
                <w:t>https://www.yaklass.ru/</w:t>
              </w:r>
            </w:hyperlink>
          </w:p>
          <w:p>
            <w:pPr>
              <w:numPr>
                <w:ilvl w:val="0"/>
                <w:numId w:val="283"/>
              </w:numPr>
              <w:spacing w:before="0" w:after="0"/>
              <w:jc w:val="left"/>
            </w:pPr>
            <w:r>
              <w:rPr>
                <w:rFonts w:ascii="Times New Roman" w:hAnsi="Times New Roman"/>
                <w:b w:val="false"/>
                <w:i w:val="false"/>
                <w:color w:val="000000"/>
                <w:sz w:val="24"/>
              </w:rPr>
              <w:t xml:space="preserve">РешуЕГЭ- </w:t>
            </w:r>
            <w:hyperlink r:id="rId85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Корректировка курса реформ и попытки стабилизации экономики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4"/>
              </w:numPr>
              <w:spacing w:before="0" w:after="0"/>
              <w:jc w:val="left"/>
            </w:pPr>
            <w:r>
              <w:rPr>
                <w:rFonts w:ascii="Times New Roman" w:hAnsi="Times New Roman"/>
                <w:b w:val="false"/>
                <w:i w:val="false"/>
                <w:color w:val="000000"/>
                <w:sz w:val="24"/>
              </w:rPr>
              <w:t xml:space="preserve">Российская электронная школа - </w:t>
            </w:r>
            <w:hyperlink r:id="rId85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54">
              <w:r>
                <w:rPr>
                  <w:rFonts w:ascii="Times New Roman" w:hAnsi="Times New Roman"/>
                  <w:b w:val="false"/>
                  <w:i w:val="false"/>
                  <w:color w:val="0000ff"/>
                  <w:sz w:val="22"/>
                  <w:u w:val="single"/>
                </w:rPr>
                <w:t>https://www.yaklass.ru/</w:t>
              </w:r>
            </w:hyperlink>
          </w:p>
          <w:p>
            <w:pPr>
              <w:numPr>
                <w:ilvl w:val="0"/>
                <w:numId w:val="284"/>
              </w:numPr>
              <w:spacing w:before="0" w:after="0"/>
              <w:jc w:val="left"/>
            </w:pPr>
            <w:r>
              <w:rPr>
                <w:rFonts w:ascii="Times New Roman" w:hAnsi="Times New Roman"/>
                <w:b w:val="false"/>
                <w:i w:val="false"/>
                <w:color w:val="000000"/>
                <w:sz w:val="24"/>
              </w:rPr>
              <w:t xml:space="preserve">РешуЕГЭ- </w:t>
            </w:r>
            <w:hyperlink r:id="rId85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Тенденции деиндустриализации и увеличения зависимости экономики от мировых цен на энергоносители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5"/>
              </w:numPr>
              <w:spacing w:before="0" w:after="0"/>
              <w:jc w:val="left"/>
            </w:pPr>
            <w:r>
              <w:rPr>
                <w:rFonts w:ascii="Times New Roman" w:hAnsi="Times New Roman"/>
                <w:b w:val="false"/>
                <w:i w:val="false"/>
                <w:color w:val="000000"/>
                <w:sz w:val="24"/>
              </w:rPr>
              <w:t xml:space="preserve">Российская электронная школа - </w:t>
            </w:r>
            <w:hyperlink r:id="rId85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57">
              <w:r>
                <w:rPr>
                  <w:rFonts w:ascii="Times New Roman" w:hAnsi="Times New Roman"/>
                  <w:b w:val="false"/>
                  <w:i w:val="false"/>
                  <w:color w:val="0000ff"/>
                  <w:sz w:val="22"/>
                  <w:u w:val="single"/>
                </w:rPr>
                <w:t>https://www.yaklass.ru/</w:t>
              </w:r>
            </w:hyperlink>
          </w:p>
          <w:p>
            <w:pPr>
              <w:numPr>
                <w:ilvl w:val="0"/>
                <w:numId w:val="285"/>
              </w:numPr>
              <w:spacing w:before="0" w:after="0"/>
              <w:jc w:val="left"/>
            </w:pPr>
            <w:r>
              <w:rPr>
                <w:rFonts w:ascii="Times New Roman" w:hAnsi="Times New Roman"/>
                <w:b w:val="false"/>
                <w:i w:val="false"/>
                <w:color w:val="000000"/>
                <w:sz w:val="24"/>
              </w:rPr>
              <w:t xml:space="preserve">РешуЕГЭ- </w:t>
            </w:r>
            <w:hyperlink r:id="rId858">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россиян в условиях реформ</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6"/>
              </w:numPr>
              <w:spacing w:before="0" w:after="0"/>
              <w:jc w:val="left"/>
            </w:pPr>
            <w:r>
              <w:rPr>
                <w:rFonts w:ascii="Times New Roman" w:hAnsi="Times New Roman"/>
                <w:b w:val="false"/>
                <w:i w:val="false"/>
                <w:color w:val="000000"/>
                <w:sz w:val="24"/>
              </w:rPr>
              <w:t xml:space="preserve">Российская электронная школа - </w:t>
            </w:r>
            <w:hyperlink r:id="rId85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60">
              <w:r>
                <w:rPr>
                  <w:rFonts w:ascii="Times New Roman" w:hAnsi="Times New Roman"/>
                  <w:b w:val="false"/>
                  <w:i w:val="false"/>
                  <w:color w:val="0000ff"/>
                  <w:sz w:val="22"/>
                  <w:u w:val="single"/>
                </w:rPr>
                <w:t>https://www.yaklass.ru/</w:t>
              </w:r>
            </w:hyperlink>
          </w:p>
          <w:p>
            <w:pPr>
              <w:numPr>
                <w:ilvl w:val="0"/>
                <w:numId w:val="286"/>
              </w:numPr>
              <w:spacing w:before="0" w:after="0"/>
              <w:jc w:val="left"/>
            </w:pPr>
            <w:r>
              <w:rPr>
                <w:rFonts w:ascii="Times New Roman" w:hAnsi="Times New Roman"/>
                <w:b w:val="false"/>
                <w:i w:val="false"/>
                <w:color w:val="000000"/>
                <w:sz w:val="24"/>
              </w:rPr>
              <w:t xml:space="preserve">РешуЕГЭ- </w:t>
            </w:r>
            <w:hyperlink r:id="rId86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приоритеты внешней политики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7"/>
              </w:numPr>
              <w:spacing w:before="0" w:after="0"/>
              <w:jc w:val="left"/>
            </w:pPr>
            <w:r>
              <w:rPr>
                <w:rFonts w:ascii="Times New Roman" w:hAnsi="Times New Roman"/>
                <w:b w:val="false"/>
                <w:i w:val="false"/>
                <w:color w:val="000000"/>
                <w:sz w:val="24"/>
              </w:rPr>
              <w:t xml:space="preserve">Российская электронная школа - </w:t>
            </w:r>
            <w:hyperlink r:id="rId86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63">
              <w:r>
                <w:rPr>
                  <w:rFonts w:ascii="Times New Roman" w:hAnsi="Times New Roman"/>
                  <w:b w:val="false"/>
                  <w:i w:val="false"/>
                  <w:color w:val="0000ff"/>
                  <w:sz w:val="22"/>
                  <w:u w:val="single"/>
                </w:rPr>
                <w:t>https://www.yaklass.ru/</w:t>
              </w:r>
            </w:hyperlink>
          </w:p>
          <w:p>
            <w:pPr>
              <w:numPr>
                <w:ilvl w:val="0"/>
                <w:numId w:val="287"/>
              </w:numPr>
              <w:spacing w:before="0" w:after="0"/>
              <w:jc w:val="left"/>
            </w:pPr>
            <w:r>
              <w:rPr>
                <w:rFonts w:ascii="Times New Roman" w:hAnsi="Times New Roman"/>
                <w:b w:val="false"/>
                <w:i w:val="false"/>
                <w:color w:val="000000"/>
                <w:sz w:val="24"/>
              </w:rPr>
              <w:t xml:space="preserve">РешуЕГЭ- </w:t>
            </w:r>
            <w:hyperlink r:id="rId86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постсоветском пространстве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8"/>
              </w:numPr>
              <w:spacing w:before="0" w:after="0"/>
              <w:jc w:val="left"/>
            </w:pPr>
            <w:r>
              <w:rPr>
                <w:rFonts w:ascii="Times New Roman" w:hAnsi="Times New Roman"/>
                <w:b w:val="false"/>
                <w:i w:val="false"/>
                <w:color w:val="000000"/>
                <w:sz w:val="24"/>
              </w:rPr>
              <w:t xml:space="preserve">Российская электронная школа - </w:t>
            </w:r>
            <w:hyperlink r:id="rId86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66">
              <w:r>
                <w:rPr>
                  <w:rFonts w:ascii="Times New Roman" w:hAnsi="Times New Roman"/>
                  <w:b w:val="false"/>
                  <w:i w:val="false"/>
                  <w:color w:val="0000ff"/>
                  <w:sz w:val="22"/>
                  <w:u w:val="single"/>
                </w:rPr>
                <w:t>https://www.yaklass.ru/</w:t>
              </w:r>
            </w:hyperlink>
          </w:p>
          <w:p>
            <w:pPr>
              <w:numPr>
                <w:ilvl w:val="0"/>
                <w:numId w:val="288"/>
              </w:numPr>
              <w:spacing w:before="0" w:after="0"/>
              <w:jc w:val="left"/>
            </w:pPr>
            <w:r>
              <w:rPr>
                <w:rFonts w:ascii="Times New Roman" w:hAnsi="Times New Roman"/>
                <w:b w:val="false"/>
                <w:i w:val="false"/>
                <w:color w:val="000000"/>
                <w:sz w:val="24"/>
              </w:rPr>
              <w:t xml:space="preserve">РешуЕГЭ- </w:t>
            </w:r>
            <w:hyperlink r:id="rId86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89"/>
              </w:numPr>
              <w:spacing w:before="0" w:after="0"/>
              <w:jc w:val="left"/>
            </w:pPr>
            <w:r>
              <w:rPr>
                <w:rFonts w:ascii="Times New Roman" w:hAnsi="Times New Roman"/>
                <w:b w:val="false"/>
                <w:i w:val="false"/>
                <w:color w:val="000000"/>
                <w:sz w:val="24"/>
              </w:rPr>
              <w:t xml:space="preserve">Российская электронная школа - </w:t>
            </w:r>
            <w:hyperlink r:id="rId86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69">
              <w:r>
                <w:rPr>
                  <w:rFonts w:ascii="Times New Roman" w:hAnsi="Times New Roman"/>
                  <w:b w:val="false"/>
                  <w:i w:val="false"/>
                  <w:color w:val="0000ff"/>
                  <w:sz w:val="22"/>
                  <w:u w:val="single"/>
                </w:rPr>
                <w:t>https://www.yaklass.ru/</w:t>
              </w:r>
            </w:hyperlink>
          </w:p>
          <w:p>
            <w:pPr>
              <w:numPr>
                <w:ilvl w:val="0"/>
                <w:numId w:val="289"/>
              </w:numPr>
              <w:spacing w:before="0" w:after="0"/>
              <w:jc w:val="left"/>
            </w:pPr>
            <w:r>
              <w:rPr>
                <w:rFonts w:ascii="Times New Roman" w:hAnsi="Times New Roman"/>
                <w:b w:val="false"/>
                <w:i w:val="false"/>
                <w:color w:val="000000"/>
                <w:sz w:val="24"/>
              </w:rPr>
              <w:t xml:space="preserve">РешуЕГЭ- </w:t>
            </w:r>
            <w:hyperlink r:id="rId870">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1992–1999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0"/>
              </w:numPr>
              <w:spacing w:before="0" w:after="0"/>
              <w:jc w:val="left"/>
            </w:pPr>
            <w:r>
              <w:rPr>
                <w:rFonts w:ascii="Times New Roman" w:hAnsi="Times New Roman"/>
                <w:b w:val="false"/>
                <w:i w:val="false"/>
                <w:color w:val="000000"/>
                <w:sz w:val="24"/>
              </w:rPr>
              <w:t xml:space="preserve">Российская электронная школа - </w:t>
            </w:r>
            <w:hyperlink r:id="rId87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72">
              <w:r>
                <w:rPr>
                  <w:rFonts w:ascii="Times New Roman" w:hAnsi="Times New Roman"/>
                  <w:b w:val="false"/>
                  <w:i w:val="false"/>
                  <w:color w:val="0000ff"/>
                  <w:sz w:val="22"/>
                  <w:u w:val="single"/>
                </w:rPr>
                <w:t>https://www.yaklass.ru/</w:t>
              </w:r>
            </w:hyperlink>
          </w:p>
          <w:p>
            <w:pPr>
              <w:numPr>
                <w:ilvl w:val="0"/>
                <w:numId w:val="290"/>
              </w:numPr>
              <w:spacing w:before="0" w:after="0"/>
              <w:jc w:val="left"/>
            </w:pPr>
            <w:r>
              <w:rPr>
                <w:rFonts w:ascii="Times New Roman" w:hAnsi="Times New Roman"/>
                <w:b w:val="false"/>
                <w:i w:val="false"/>
                <w:color w:val="000000"/>
                <w:sz w:val="24"/>
              </w:rPr>
              <w:t xml:space="preserve">РешуЕГЭ- </w:t>
            </w:r>
            <w:hyperlink r:id="rId87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 экономические приоритеты России в XXI веке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1"/>
              </w:numPr>
              <w:spacing w:before="0" w:after="0"/>
              <w:jc w:val="left"/>
            </w:pPr>
            <w:r>
              <w:rPr>
                <w:rFonts w:ascii="Times New Roman" w:hAnsi="Times New Roman"/>
                <w:b w:val="false"/>
                <w:i w:val="false"/>
                <w:color w:val="000000"/>
                <w:sz w:val="24"/>
              </w:rPr>
              <w:t xml:space="preserve">Российская электронная школа - </w:t>
            </w:r>
            <w:hyperlink r:id="rId87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75">
              <w:r>
                <w:rPr>
                  <w:rFonts w:ascii="Times New Roman" w:hAnsi="Times New Roman"/>
                  <w:b w:val="false"/>
                  <w:i w:val="false"/>
                  <w:color w:val="0000ff"/>
                  <w:sz w:val="22"/>
                  <w:u w:val="single"/>
                </w:rPr>
                <w:t>https://www.yaklass.ru/</w:t>
              </w:r>
            </w:hyperlink>
          </w:p>
          <w:p>
            <w:pPr>
              <w:numPr>
                <w:ilvl w:val="0"/>
                <w:numId w:val="291"/>
              </w:numPr>
              <w:spacing w:before="0" w:after="0"/>
              <w:jc w:val="left"/>
            </w:pPr>
            <w:r>
              <w:rPr>
                <w:rFonts w:ascii="Times New Roman" w:hAnsi="Times New Roman"/>
                <w:b w:val="false"/>
                <w:i w:val="false"/>
                <w:color w:val="000000"/>
                <w:sz w:val="24"/>
              </w:rPr>
              <w:t xml:space="preserve">РешуЕГЭ- </w:t>
            </w:r>
            <w:hyperlink r:id="rId87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2"/>
              </w:numPr>
              <w:spacing w:before="0" w:after="0"/>
              <w:jc w:val="left"/>
            </w:pPr>
            <w:r>
              <w:rPr>
                <w:rFonts w:ascii="Times New Roman" w:hAnsi="Times New Roman"/>
                <w:b w:val="false"/>
                <w:i w:val="false"/>
                <w:color w:val="000000"/>
                <w:sz w:val="24"/>
              </w:rPr>
              <w:t xml:space="preserve">Российская электронная школа - </w:t>
            </w:r>
            <w:hyperlink r:id="rId87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78">
              <w:r>
                <w:rPr>
                  <w:rFonts w:ascii="Times New Roman" w:hAnsi="Times New Roman"/>
                  <w:b w:val="false"/>
                  <w:i w:val="false"/>
                  <w:color w:val="0000ff"/>
                  <w:sz w:val="22"/>
                  <w:u w:val="single"/>
                </w:rPr>
                <w:t>https://www.yaklass.ru/</w:t>
              </w:r>
            </w:hyperlink>
          </w:p>
          <w:p>
            <w:pPr>
              <w:numPr>
                <w:ilvl w:val="0"/>
                <w:numId w:val="292"/>
              </w:numPr>
              <w:spacing w:before="0" w:after="0"/>
              <w:jc w:val="left"/>
            </w:pPr>
            <w:r>
              <w:rPr>
                <w:rFonts w:ascii="Times New Roman" w:hAnsi="Times New Roman"/>
                <w:b w:val="false"/>
                <w:i w:val="false"/>
                <w:color w:val="000000"/>
                <w:sz w:val="24"/>
              </w:rPr>
              <w:t xml:space="preserve">РешуЕГЭ- </w:t>
            </w:r>
            <w:hyperlink r:id="rId87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в 2000-е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3"/>
              </w:numPr>
              <w:spacing w:before="0" w:after="0"/>
              <w:jc w:val="left"/>
            </w:pPr>
            <w:r>
              <w:rPr>
                <w:rFonts w:ascii="Times New Roman" w:hAnsi="Times New Roman"/>
                <w:b w:val="false"/>
                <w:i w:val="false"/>
                <w:color w:val="000000"/>
                <w:sz w:val="24"/>
              </w:rPr>
              <w:t xml:space="preserve">Российская электронная школа - </w:t>
            </w:r>
            <w:hyperlink r:id="rId88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81">
              <w:r>
                <w:rPr>
                  <w:rFonts w:ascii="Times New Roman" w:hAnsi="Times New Roman"/>
                  <w:b w:val="false"/>
                  <w:i w:val="false"/>
                  <w:color w:val="0000ff"/>
                  <w:sz w:val="22"/>
                  <w:u w:val="single"/>
                </w:rPr>
                <w:t>https://www.yaklass.ru/</w:t>
              </w:r>
            </w:hyperlink>
          </w:p>
          <w:p>
            <w:pPr>
              <w:numPr>
                <w:ilvl w:val="0"/>
                <w:numId w:val="293"/>
              </w:numPr>
              <w:spacing w:before="0" w:after="0"/>
              <w:jc w:val="left"/>
            </w:pPr>
            <w:r>
              <w:rPr>
                <w:rFonts w:ascii="Times New Roman" w:hAnsi="Times New Roman"/>
                <w:b w:val="false"/>
                <w:i w:val="false"/>
                <w:color w:val="000000"/>
                <w:sz w:val="24"/>
              </w:rPr>
              <w:t xml:space="preserve">РешуЕГЭ- </w:t>
            </w:r>
            <w:hyperlink r:id="rId88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инфраструктурные проекты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4"/>
              </w:numPr>
              <w:spacing w:before="0" w:after="0"/>
              <w:jc w:val="left"/>
            </w:pPr>
            <w:r>
              <w:rPr>
                <w:rFonts w:ascii="Times New Roman" w:hAnsi="Times New Roman"/>
                <w:b w:val="false"/>
                <w:i w:val="false"/>
                <w:color w:val="000000"/>
                <w:sz w:val="24"/>
              </w:rPr>
              <w:t xml:space="preserve">Российская электронная школа - </w:t>
            </w:r>
            <w:hyperlink r:id="rId88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84">
              <w:r>
                <w:rPr>
                  <w:rFonts w:ascii="Times New Roman" w:hAnsi="Times New Roman"/>
                  <w:b w:val="false"/>
                  <w:i w:val="false"/>
                  <w:color w:val="0000ff"/>
                  <w:sz w:val="22"/>
                  <w:u w:val="single"/>
                </w:rPr>
                <w:t>https://www.yaklass.ru/</w:t>
              </w:r>
            </w:hyperlink>
          </w:p>
          <w:p>
            <w:pPr>
              <w:numPr>
                <w:ilvl w:val="0"/>
                <w:numId w:val="294"/>
              </w:numPr>
              <w:spacing w:before="0" w:after="0"/>
              <w:jc w:val="left"/>
            </w:pPr>
            <w:r>
              <w:rPr>
                <w:rFonts w:ascii="Times New Roman" w:hAnsi="Times New Roman"/>
                <w:b w:val="false"/>
                <w:i w:val="false"/>
                <w:color w:val="000000"/>
                <w:sz w:val="24"/>
              </w:rPr>
              <w:t xml:space="preserve">РешуЕГЭ- </w:t>
            </w:r>
            <w:hyperlink r:id="rId88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России 2008–2012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5"/>
              </w:numPr>
              <w:spacing w:before="0" w:after="0"/>
              <w:jc w:val="left"/>
            </w:pPr>
            <w:r>
              <w:rPr>
                <w:rFonts w:ascii="Times New Roman" w:hAnsi="Times New Roman"/>
                <w:b w:val="false"/>
                <w:i w:val="false"/>
                <w:color w:val="000000"/>
                <w:sz w:val="24"/>
              </w:rPr>
              <w:t xml:space="preserve">Российская электронная школа - </w:t>
            </w:r>
            <w:hyperlink r:id="rId88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87">
              <w:r>
                <w:rPr>
                  <w:rFonts w:ascii="Times New Roman" w:hAnsi="Times New Roman"/>
                  <w:b w:val="false"/>
                  <w:i w:val="false"/>
                  <w:color w:val="0000ff"/>
                  <w:sz w:val="22"/>
                  <w:u w:val="single"/>
                </w:rPr>
                <w:t>https://www.yaklass.ru/</w:t>
              </w:r>
            </w:hyperlink>
          </w:p>
          <w:p>
            <w:pPr>
              <w:numPr>
                <w:ilvl w:val="0"/>
                <w:numId w:val="295"/>
              </w:numPr>
              <w:spacing w:before="0" w:after="0"/>
              <w:jc w:val="left"/>
            </w:pPr>
            <w:r>
              <w:rPr>
                <w:rFonts w:ascii="Times New Roman" w:hAnsi="Times New Roman"/>
                <w:b w:val="false"/>
                <w:i w:val="false"/>
                <w:color w:val="000000"/>
                <w:sz w:val="24"/>
              </w:rPr>
              <w:t xml:space="preserve">РешуЕГЭ- </w:t>
            </w:r>
            <w:hyperlink r:id="rId88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Модернизация России в период президенства В. В. Путина 2012–2018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6"/>
              </w:numPr>
              <w:spacing w:before="0" w:after="0"/>
              <w:jc w:val="left"/>
            </w:pPr>
            <w:r>
              <w:rPr>
                <w:rFonts w:ascii="Times New Roman" w:hAnsi="Times New Roman"/>
                <w:b w:val="false"/>
                <w:i w:val="false"/>
                <w:color w:val="000000"/>
                <w:sz w:val="24"/>
              </w:rPr>
              <w:t xml:space="preserve">Российская электронная школа - </w:t>
            </w:r>
            <w:hyperlink r:id="rId88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90">
              <w:r>
                <w:rPr>
                  <w:rFonts w:ascii="Times New Roman" w:hAnsi="Times New Roman"/>
                  <w:b w:val="false"/>
                  <w:i w:val="false"/>
                  <w:color w:val="0000ff"/>
                  <w:sz w:val="22"/>
                  <w:u w:val="single"/>
                </w:rPr>
                <w:t>https://www.yaklass.ru/</w:t>
              </w:r>
            </w:hyperlink>
          </w:p>
          <w:p>
            <w:pPr>
              <w:numPr>
                <w:ilvl w:val="0"/>
                <w:numId w:val="296"/>
              </w:numPr>
              <w:spacing w:before="0" w:after="0"/>
              <w:jc w:val="left"/>
            </w:pPr>
            <w:r>
              <w:rPr>
                <w:rFonts w:ascii="Times New Roman" w:hAnsi="Times New Roman"/>
                <w:b w:val="false"/>
                <w:i w:val="false"/>
                <w:color w:val="000000"/>
                <w:sz w:val="24"/>
              </w:rPr>
              <w:t xml:space="preserve">РешуЕГЭ- </w:t>
            </w:r>
            <w:hyperlink r:id="rId89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в состав России с 2014 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7"/>
              </w:numPr>
              <w:spacing w:before="0" w:after="0"/>
              <w:jc w:val="left"/>
            </w:pPr>
            <w:r>
              <w:rPr>
                <w:rFonts w:ascii="Times New Roman" w:hAnsi="Times New Roman"/>
                <w:b w:val="false"/>
                <w:i w:val="false"/>
                <w:color w:val="000000"/>
                <w:sz w:val="24"/>
              </w:rPr>
              <w:t xml:space="preserve">Российская электронная школа - </w:t>
            </w:r>
            <w:hyperlink r:id="rId89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93">
              <w:r>
                <w:rPr>
                  <w:rFonts w:ascii="Times New Roman" w:hAnsi="Times New Roman"/>
                  <w:b w:val="false"/>
                  <w:i w:val="false"/>
                  <w:color w:val="0000ff"/>
                  <w:sz w:val="22"/>
                  <w:u w:val="single"/>
                </w:rPr>
                <w:t>https://www.yaklass.ru/</w:t>
              </w:r>
            </w:hyperlink>
          </w:p>
          <w:p>
            <w:pPr>
              <w:numPr>
                <w:ilvl w:val="0"/>
                <w:numId w:val="297"/>
              </w:numPr>
              <w:spacing w:before="0" w:after="0"/>
              <w:jc w:val="left"/>
            </w:pPr>
            <w:r>
              <w:rPr>
                <w:rFonts w:ascii="Times New Roman" w:hAnsi="Times New Roman"/>
                <w:b w:val="false"/>
                <w:i w:val="false"/>
                <w:color w:val="000000"/>
                <w:sz w:val="24"/>
              </w:rPr>
              <w:t xml:space="preserve">РешуЕГЭ- </w:t>
            </w:r>
            <w:hyperlink r:id="rId89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общество в конце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8"/>
              </w:numPr>
              <w:spacing w:before="0" w:after="0"/>
              <w:jc w:val="left"/>
            </w:pPr>
            <w:r>
              <w:rPr>
                <w:rFonts w:ascii="Times New Roman" w:hAnsi="Times New Roman"/>
                <w:b w:val="false"/>
                <w:i w:val="false"/>
                <w:color w:val="000000"/>
                <w:sz w:val="24"/>
              </w:rPr>
              <w:t xml:space="preserve">Российская электронная школа - </w:t>
            </w:r>
            <w:hyperlink r:id="rId89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96">
              <w:r>
                <w:rPr>
                  <w:rFonts w:ascii="Times New Roman" w:hAnsi="Times New Roman"/>
                  <w:b w:val="false"/>
                  <w:i w:val="false"/>
                  <w:color w:val="0000ff"/>
                  <w:sz w:val="22"/>
                  <w:u w:val="single"/>
                </w:rPr>
                <w:t>https://www.yaklass.ru/</w:t>
              </w:r>
            </w:hyperlink>
          </w:p>
          <w:p>
            <w:pPr>
              <w:numPr>
                <w:ilvl w:val="0"/>
                <w:numId w:val="298"/>
              </w:numPr>
              <w:spacing w:before="0" w:after="0"/>
              <w:jc w:val="left"/>
            </w:pPr>
            <w:r>
              <w:rPr>
                <w:rFonts w:ascii="Times New Roman" w:hAnsi="Times New Roman"/>
                <w:b w:val="false"/>
                <w:i w:val="false"/>
                <w:color w:val="000000"/>
                <w:sz w:val="24"/>
              </w:rPr>
              <w:t xml:space="preserve">РешуЕГЭ- </w:t>
            </w:r>
            <w:hyperlink r:id="rId897">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направления государственной социальной политики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299"/>
              </w:numPr>
              <w:spacing w:before="0" w:after="0"/>
              <w:jc w:val="left"/>
            </w:pPr>
            <w:r>
              <w:rPr>
                <w:rFonts w:ascii="Times New Roman" w:hAnsi="Times New Roman"/>
                <w:b w:val="false"/>
                <w:i w:val="false"/>
                <w:color w:val="000000"/>
                <w:sz w:val="24"/>
              </w:rPr>
              <w:t xml:space="preserve">Российская электронная школа - </w:t>
            </w:r>
            <w:hyperlink r:id="rId89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899">
              <w:r>
                <w:rPr>
                  <w:rFonts w:ascii="Times New Roman" w:hAnsi="Times New Roman"/>
                  <w:b w:val="false"/>
                  <w:i w:val="false"/>
                  <w:color w:val="0000ff"/>
                  <w:sz w:val="22"/>
                  <w:u w:val="single"/>
                </w:rPr>
                <w:t>https://www.yaklass.ru/</w:t>
              </w:r>
            </w:hyperlink>
          </w:p>
          <w:p>
            <w:pPr>
              <w:numPr>
                <w:ilvl w:val="0"/>
                <w:numId w:val="299"/>
              </w:numPr>
              <w:spacing w:before="0" w:after="0"/>
              <w:jc w:val="left"/>
            </w:pPr>
            <w:r>
              <w:rPr>
                <w:rFonts w:ascii="Times New Roman" w:hAnsi="Times New Roman"/>
                <w:b w:val="false"/>
                <w:i w:val="false"/>
                <w:color w:val="000000"/>
                <w:sz w:val="24"/>
              </w:rPr>
              <w:t xml:space="preserve">РешуЕГЭ- </w:t>
            </w:r>
            <w:hyperlink r:id="rId90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Реформирование образования, культуры, науки и его результаты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0"/>
              </w:numPr>
              <w:spacing w:before="0" w:after="0"/>
              <w:jc w:val="left"/>
            </w:pPr>
            <w:r>
              <w:rPr>
                <w:rFonts w:ascii="Times New Roman" w:hAnsi="Times New Roman"/>
                <w:b w:val="false"/>
                <w:i w:val="false"/>
                <w:color w:val="000000"/>
                <w:sz w:val="24"/>
              </w:rPr>
              <w:t xml:space="preserve">Российская электронная школа - </w:t>
            </w:r>
            <w:hyperlink r:id="rId90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02">
              <w:r>
                <w:rPr>
                  <w:rFonts w:ascii="Times New Roman" w:hAnsi="Times New Roman"/>
                  <w:b w:val="false"/>
                  <w:i w:val="false"/>
                  <w:color w:val="0000ff"/>
                  <w:sz w:val="22"/>
                  <w:u w:val="single"/>
                </w:rPr>
                <w:t>https://www.yaklass.ru/</w:t>
              </w:r>
            </w:hyperlink>
          </w:p>
          <w:p>
            <w:pPr>
              <w:numPr>
                <w:ilvl w:val="0"/>
                <w:numId w:val="300"/>
              </w:numPr>
              <w:spacing w:before="0" w:after="0"/>
              <w:jc w:val="left"/>
            </w:pPr>
            <w:r>
              <w:rPr>
                <w:rFonts w:ascii="Times New Roman" w:hAnsi="Times New Roman"/>
                <w:b w:val="false"/>
                <w:i w:val="false"/>
                <w:color w:val="000000"/>
                <w:sz w:val="24"/>
              </w:rPr>
              <w:t xml:space="preserve">РешуЕГЭ- </w:t>
            </w:r>
            <w:hyperlink r:id="rId90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Государственные программы демографического возрождения России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1"/>
              </w:numPr>
              <w:spacing w:before="0" w:after="0"/>
              <w:jc w:val="left"/>
            </w:pPr>
            <w:r>
              <w:rPr>
                <w:rFonts w:ascii="Times New Roman" w:hAnsi="Times New Roman"/>
                <w:b w:val="false"/>
                <w:i w:val="false"/>
                <w:color w:val="000000"/>
                <w:sz w:val="24"/>
              </w:rPr>
              <w:t xml:space="preserve">Российская электронная школа - </w:t>
            </w:r>
            <w:hyperlink r:id="rId90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05">
              <w:r>
                <w:rPr>
                  <w:rFonts w:ascii="Times New Roman" w:hAnsi="Times New Roman"/>
                  <w:b w:val="false"/>
                  <w:i w:val="false"/>
                  <w:color w:val="0000ff"/>
                  <w:sz w:val="22"/>
                  <w:u w:val="single"/>
                </w:rPr>
                <w:t>https://www.yaklass.ru/</w:t>
              </w:r>
            </w:hyperlink>
          </w:p>
          <w:p>
            <w:pPr>
              <w:numPr>
                <w:ilvl w:val="0"/>
                <w:numId w:val="301"/>
              </w:numPr>
              <w:spacing w:before="0" w:after="0"/>
              <w:jc w:val="left"/>
            </w:pPr>
            <w:r>
              <w:rPr>
                <w:rFonts w:ascii="Times New Roman" w:hAnsi="Times New Roman"/>
                <w:b w:val="false"/>
                <w:i w:val="false"/>
                <w:color w:val="000000"/>
                <w:sz w:val="24"/>
              </w:rPr>
              <w:t xml:space="preserve">РешуЕГЭ- </w:t>
            </w:r>
            <w:hyperlink r:id="rId90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Пропаганда спорта и здорового образа жизни и её результаты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2"/>
              </w:numPr>
              <w:spacing w:before="0" w:after="0"/>
              <w:jc w:val="left"/>
            </w:pPr>
            <w:r>
              <w:rPr>
                <w:rFonts w:ascii="Times New Roman" w:hAnsi="Times New Roman"/>
                <w:b w:val="false"/>
                <w:i w:val="false"/>
                <w:color w:val="000000"/>
                <w:sz w:val="24"/>
              </w:rPr>
              <w:t xml:space="preserve">Российская электронная школа - </w:t>
            </w:r>
            <w:hyperlink r:id="rId90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08">
              <w:r>
                <w:rPr>
                  <w:rFonts w:ascii="Times New Roman" w:hAnsi="Times New Roman"/>
                  <w:b w:val="false"/>
                  <w:i w:val="false"/>
                  <w:color w:val="0000ff"/>
                  <w:sz w:val="22"/>
                  <w:u w:val="single"/>
                </w:rPr>
                <w:t>https://www.yaklass.ru/</w:t>
              </w:r>
            </w:hyperlink>
          </w:p>
          <w:p>
            <w:pPr>
              <w:numPr>
                <w:ilvl w:val="0"/>
                <w:numId w:val="302"/>
              </w:numPr>
              <w:spacing w:before="0" w:after="0"/>
              <w:jc w:val="left"/>
            </w:pPr>
            <w:r>
              <w:rPr>
                <w:rFonts w:ascii="Times New Roman" w:hAnsi="Times New Roman"/>
                <w:b w:val="false"/>
                <w:i w:val="false"/>
                <w:color w:val="000000"/>
                <w:sz w:val="24"/>
              </w:rPr>
              <w:t xml:space="preserve">РешуЕГЭ- </w:t>
            </w:r>
            <w:hyperlink r:id="rId909">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Общественные представления и ожидания в зеркале социологии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3"/>
              </w:numPr>
              <w:spacing w:before="0" w:after="0"/>
              <w:jc w:val="left"/>
            </w:pPr>
            <w:r>
              <w:rPr>
                <w:rFonts w:ascii="Times New Roman" w:hAnsi="Times New Roman"/>
                <w:b w:val="false"/>
                <w:i w:val="false"/>
                <w:color w:val="000000"/>
                <w:sz w:val="24"/>
              </w:rPr>
              <w:t xml:space="preserve">Российская электронная школа - </w:t>
            </w:r>
            <w:hyperlink r:id="rId91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11">
              <w:r>
                <w:rPr>
                  <w:rFonts w:ascii="Times New Roman" w:hAnsi="Times New Roman"/>
                  <w:b w:val="false"/>
                  <w:i w:val="false"/>
                  <w:color w:val="0000ff"/>
                  <w:sz w:val="22"/>
                  <w:u w:val="single"/>
                </w:rPr>
                <w:t>https://www.yaklass.ru/</w:t>
              </w:r>
            </w:hyperlink>
          </w:p>
          <w:p>
            <w:pPr>
              <w:numPr>
                <w:ilvl w:val="0"/>
                <w:numId w:val="303"/>
              </w:numPr>
              <w:spacing w:before="0" w:after="0"/>
              <w:jc w:val="left"/>
            </w:pPr>
            <w:r>
              <w:rPr>
                <w:rFonts w:ascii="Times New Roman" w:hAnsi="Times New Roman"/>
                <w:b w:val="false"/>
                <w:i w:val="false"/>
                <w:color w:val="000000"/>
                <w:sz w:val="24"/>
              </w:rPr>
              <w:t xml:space="preserve">РешуЕГЭ- </w:t>
            </w:r>
            <w:hyperlink r:id="rId91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глобальном информационном пространстве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4"/>
              </w:numPr>
              <w:spacing w:before="0" w:after="0"/>
              <w:jc w:val="left"/>
            </w:pPr>
            <w:r>
              <w:rPr>
                <w:rFonts w:ascii="Times New Roman" w:hAnsi="Times New Roman"/>
                <w:b w:val="false"/>
                <w:i w:val="false"/>
                <w:color w:val="000000"/>
                <w:sz w:val="24"/>
              </w:rPr>
              <w:t xml:space="preserve">Российская электронная школа - </w:t>
            </w:r>
            <w:hyperlink r:id="rId91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14">
              <w:r>
                <w:rPr>
                  <w:rFonts w:ascii="Times New Roman" w:hAnsi="Times New Roman"/>
                  <w:b w:val="false"/>
                  <w:i w:val="false"/>
                  <w:color w:val="0000ff"/>
                  <w:sz w:val="22"/>
                  <w:u w:val="single"/>
                </w:rPr>
                <w:t>https://www.yaklass.ru/</w:t>
              </w:r>
            </w:hyperlink>
          </w:p>
          <w:p>
            <w:pPr>
              <w:numPr>
                <w:ilvl w:val="0"/>
                <w:numId w:val="304"/>
              </w:numPr>
              <w:spacing w:before="0" w:after="0"/>
              <w:jc w:val="left"/>
            </w:pPr>
            <w:r>
              <w:rPr>
                <w:rFonts w:ascii="Times New Roman" w:hAnsi="Times New Roman"/>
                <w:b w:val="false"/>
                <w:i w:val="false"/>
                <w:color w:val="000000"/>
                <w:sz w:val="24"/>
              </w:rPr>
              <w:t xml:space="preserve">РешуЕГЭ- </w:t>
            </w:r>
            <w:hyperlink r:id="rId91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в конце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5"/>
              </w:numPr>
              <w:spacing w:before="0" w:after="0"/>
              <w:jc w:val="left"/>
            </w:pPr>
            <w:r>
              <w:rPr>
                <w:rFonts w:ascii="Times New Roman" w:hAnsi="Times New Roman"/>
                <w:b w:val="false"/>
                <w:i w:val="false"/>
                <w:color w:val="000000"/>
                <w:sz w:val="24"/>
              </w:rPr>
              <w:t xml:space="preserve">Российская электронная школа - </w:t>
            </w:r>
            <w:hyperlink r:id="rId91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17">
              <w:r>
                <w:rPr>
                  <w:rFonts w:ascii="Times New Roman" w:hAnsi="Times New Roman"/>
                  <w:b w:val="false"/>
                  <w:i w:val="false"/>
                  <w:color w:val="0000ff"/>
                  <w:sz w:val="22"/>
                  <w:u w:val="single"/>
                </w:rPr>
                <w:t>https://www.yaklass.ru/</w:t>
              </w:r>
            </w:hyperlink>
          </w:p>
          <w:p>
            <w:pPr>
              <w:numPr>
                <w:ilvl w:val="0"/>
                <w:numId w:val="305"/>
              </w:numPr>
              <w:spacing w:before="0" w:after="0"/>
              <w:jc w:val="left"/>
            </w:pPr>
            <w:r>
              <w:rPr>
                <w:rFonts w:ascii="Times New Roman" w:hAnsi="Times New Roman"/>
                <w:b w:val="false"/>
                <w:i w:val="false"/>
                <w:color w:val="000000"/>
                <w:sz w:val="24"/>
              </w:rPr>
              <w:t xml:space="preserve">РешуЕГЭ- </w:t>
            </w:r>
            <w:hyperlink r:id="rId91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концепция российской внешней политики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6"/>
              </w:numPr>
              <w:spacing w:before="0" w:after="0"/>
              <w:jc w:val="left"/>
            </w:pPr>
            <w:r>
              <w:rPr>
                <w:rFonts w:ascii="Times New Roman" w:hAnsi="Times New Roman"/>
                <w:b w:val="false"/>
                <w:i w:val="false"/>
                <w:color w:val="000000"/>
                <w:sz w:val="24"/>
              </w:rPr>
              <w:t xml:space="preserve">Российская электронная школа - </w:t>
            </w:r>
            <w:hyperlink r:id="rId91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20">
              <w:r>
                <w:rPr>
                  <w:rFonts w:ascii="Times New Roman" w:hAnsi="Times New Roman"/>
                  <w:b w:val="false"/>
                  <w:i w:val="false"/>
                  <w:color w:val="0000ff"/>
                  <w:sz w:val="22"/>
                  <w:u w:val="single"/>
                </w:rPr>
                <w:t>https://www.yaklass.ru/</w:t>
              </w:r>
            </w:hyperlink>
          </w:p>
          <w:p>
            <w:pPr>
              <w:numPr>
                <w:ilvl w:val="0"/>
                <w:numId w:val="306"/>
              </w:numPr>
              <w:spacing w:before="0" w:after="0"/>
              <w:jc w:val="left"/>
            </w:pPr>
            <w:r>
              <w:rPr>
                <w:rFonts w:ascii="Times New Roman" w:hAnsi="Times New Roman"/>
                <w:b w:val="false"/>
                <w:i w:val="false"/>
                <w:color w:val="000000"/>
                <w:sz w:val="24"/>
              </w:rPr>
              <w:t xml:space="preserve">РешуЕГЭ- </w:t>
            </w:r>
            <w:hyperlink r:id="rId921">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международной борьбе с терроризмом и в урегулировании локальных конфликтов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7"/>
              </w:numPr>
              <w:spacing w:before="0" w:after="0"/>
              <w:jc w:val="left"/>
            </w:pPr>
            <w:r>
              <w:rPr>
                <w:rFonts w:ascii="Times New Roman" w:hAnsi="Times New Roman"/>
                <w:b w:val="false"/>
                <w:i w:val="false"/>
                <w:color w:val="000000"/>
                <w:sz w:val="24"/>
              </w:rPr>
              <w:t xml:space="preserve">Российская электронная школа - </w:t>
            </w:r>
            <w:hyperlink r:id="rId92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23">
              <w:r>
                <w:rPr>
                  <w:rFonts w:ascii="Times New Roman" w:hAnsi="Times New Roman"/>
                  <w:b w:val="false"/>
                  <w:i w:val="false"/>
                  <w:color w:val="0000ff"/>
                  <w:sz w:val="22"/>
                  <w:u w:val="single"/>
                </w:rPr>
                <w:t>https://www.yaklass.ru/</w:t>
              </w:r>
            </w:hyperlink>
          </w:p>
          <w:p>
            <w:pPr>
              <w:numPr>
                <w:ilvl w:val="0"/>
                <w:numId w:val="307"/>
              </w:numPr>
              <w:spacing w:before="0" w:after="0"/>
              <w:jc w:val="left"/>
            </w:pPr>
            <w:r>
              <w:rPr>
                <w:rFonts w:ascii="Times New Roman" w:hAnsi="Times New Roman"/>
                <w:b w:val="false"/>
                <w:i w:val="false"/>
                <w:color w:val="000000"/>
                <w:sz w:val="24"/>
              </w:rPr>
              <w:t xml:space="preserve">РешуЕГЭ- </w:t>
            </w:r>
            <w:hyperlink r:id="rId92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Центробежные и партнерские тенденции в СНГ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8"/>
              </w:numPr>
              <w:spacing w:before="0" w:after="0"/>
              <w:jc w:val="left"/>
            </w:pPr>
            <w:r>
              <w:rPr>
                <w:rFonts w:ascii="Times New Roman" w:hAnsi="Times New Roman"/>
                <w:b w:val="false"/>
                <w:i w:val="false"/>
                <w:color w:val="000000"/>
                <w:sz w:val="24"/>
              </w:rPr>
              <w:t xml:space="preserve">Российская электронная школа - </w:t>
            </w:r>
            <w:hyperlink r:id="rId92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26">
              <w:r>
                <w:rPr>
                  <w:rFonts w:ascii="Times New Roman" w:hAnsi="Times New Roman"/>
                  <w:b w:val="false"/>
                  <w:i w:val="false"/>
                  <w:color w:val="0000ff"/>
                  <w:sz w:val="22"/>
                  <w:u w:val="single"/>
                </w:rPr>
                <w:t>https://www.yaklass.ru/</w:t>
              </w:r>
            </w:hyperlink>
          </w:p>
          <w:p>
            <w:pPr>
              <w:numPr>
                <w:ilvl w:val="0"/>
                <w:numId w:val="308"/>
              </w:numPr>
              <w:spacing w:before="0" w:after="0"/>
              <w:jc w:val="left"/>
            </w:pPr>
            <w:r>
              <w:rPr>
                <w:rFonts w:ascii="Times New Roman" w:hAnsi="Times New Roman"/>
                <w:b w:val="false"/>
                <w:i w:val="false"/>
                <w:color w:val="000000"/>
                <w:sz w:val="24"/>
              </w:rPr>
              <w:t xml:space="preserve">РешуЕГЭ- </w:t>
            </w:r>
            <w:hyperlink r:id="rId92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Миротворческие миссии России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09"/>
              </w:numPr>
              <w:spacing w:before="0" w:after="0"/>
              <w:jc w:val="left"/>
            </w:pPr>
            <w:r>
              <w:rPr>
                <w:rFonts w:ascii="Times New Roman" w:hAnsi="Times New Roman"/>
                <w:b w:val="false"/>
                <w:i w:val="false"/>
                <w:color w:val="000000"/>
                <w:sz w:val="24"/>
              </w:rPr>
              <w:t xml:space="preserve">Российская электронная школа - </w:t>
            </w:r>
            <w:hyperlink r:id="rId92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29">
              <w:r>
                <w:rPr>
                  <w:rFonts w:ascii="Times New Roman" w:hAnsi="Times New Roman"/>
                  <w:b w:val="false"/>
                  <w:i w:val="false"/>
                  <w:color w:val="0000ff"/>
                  <w:sz w:val="22"/>
                  <w:u w:val="single"/>
                </w:rPr>
                <w:t>https://www.yaklass.ru/</w:t>
              </w:r>
            </w:hyperlink>
          </w:p>
          <w:p>
            <w:pPr>
              <w:numPr>
                <w:ilvl w:val="0"/>
                <w:numId w:val="309"/>
              </w:numPr>
              <w:spacing w:before="0" w:after="0"/>
              <w:jc w:val="left"/>
            </w:pPr>
            <w:r>
              <w:rPr>
                <w:rFonts w:ascii="Times New Roman" w:hAnsi="Times New Roman"/>
                <w:b w:val="false"/>
                <w:i w:val="false"/>
                <w:color w:val="000000"/>
                <w:sz w:val="24"/>
              </w:rPr>
              <w:t xml:space="preserve">РешуЕГЭ- </w:t>
            </w:r>
            <w:hyperlink r:id="rId93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с США и Евросоюзом</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0"/>
              </w:numPr>
              <w:spacing w:before="0" w:after="0"/>
              <w:jc w:val="left"/>
            </w:pPr>
            <w:r>
              <w:rPr>
                <w:rFonts w:ascii="Times New Roman" w:hAnsi="Times New Roman"/>
                <w:b w:val="false"/>
                <w:i w:val="false"/>
                <w:color w:val="000000"/>
                <w:sz w:val="24"/>
              </w:rPr>
              <w:t xml:space="preserve">Российская электронная школа - </w:t>
            </w:r>
            <w:hyperlink r:id="rId93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32">
              <w:r>
                <w:rPr>
                  <w:rFonts w:ascii="Times New Roman" w:hAnsi="Times New Roman"/>
                  <w:b w:val="false"/>
                  <w:i w:val="false"/>
                  <w:color w:val="0000ff"/>
                  <w:sz w:val="22"/>
                  <w:u w:val="single"/>
                </w:rPr>
                <w:t>https://www.yaklass.ru/</w:t>
              </w:r>
            </w:hyperlink>
          </w:p>
          <w:p>
            <w:pPr>
              <w:numPr>
                <w:ilvl w:val="0"/>
                <w:numId w:val="310"/>
              </w:numPr>
              <w:spacing w:before="0" w:after="0"/>
              <w:jc w:val="left"/>
            </w:pPr>
            <w:r>
              <w:rPr>
                <w:rFonts w:ascii="Times New Roman" w:hAnsi="Times New Roman"/>
                <w:b w:val="false"/>
                <w:i w:val="false"/>
                <w:color w:val="000000"/>
                <w:sz w:val="24"/>
              </w:rPr>
              <w:t xml:space="preserve">РешуЕГЭ- </w:t>
            </w:r>
            <w:hyperlink r:id="rId93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и процессы глобализации в новых условиях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1"/>
              </w:numPr>
              <w:spacing w:before="0" w:after="0"/>
              <w:jc w:val="left"/>
            </w:pPr>
            <w:r>
              <w:rPr>
                <w:rFonts w:ascii="Times New Roman" w:hAnsi="Times New Roman"/>
                <w:b w:val="false"/>
                <w:i w:val="false"/>
                <w:color w:val="000000"/>
                <w:sz w:val="24"/>
              </w:rPr>
              <w:t xml:space="preserve">Российская электронная школа - </w:t>
            </w:r>
            <w:hyperlink r:id="rId93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35">
              <w:r>
                <w:rPr>
                  <w:rFonts w:ascii="Times New Roman" w:hAnsi="Times New Roman"/>
                  <w:b w:val="false"/>
                  <w:i w:val="false"/>
                  <w:color w:val="0000ff"/>
                  <w:sz w:val="22"/>
                  <w:u w:val="single"/>
                </w:rPr>
                <w:t>https://www.yaklass.ru/</w:t>
              </w:r>
            </w:hyperlink>
          </w:p>
          <w:p>
            <w:pPr>
              <w:numPr>
                <w:ilvl w:val="0"/>
                <w:numId w:val="311"/>
              </w:numPr>
              <w:spacing w:before="0" w:after="0"/>
              <w:jc w:val="left"/>
            </w:pPr>
            <w:r>
              <w:rPr>
                <w:rFonts w:ascii="Times New Roman" w:hAnsi="Times New Roman"/>
                <w:b w:val="false"/>
                <w:i w:val="false"/>
                <w:color w:val="000000"/>
                <w:sz w:val="24"/>
              </w:rPr>
              <w:t xml:space="preserve">РешуЕГЭ- </w:t>
            </w:r>
            <w:hyperlink r:id="rId93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наука и культура России в конце XX – начале XXI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2"/>
              </w:numPr>
              <w:spacing w:before="0" w:after="0"/>
              <w:jc w:val="left"/>
            </w:pPr>
            <w:r>
              <w:rPr>
                <w:rFonts w:ascii="Times New Roman" w:hAnsi="Times New Roman"/>
                <w:b w:val="false"/>
                <w:i w:val="false"/>
                <w:color w:val="000000"/>
                <w:sz w:val="24"/>
              </w:rPr>
              <w:t xml:space="preserve">Российская электронная школа - </w:t>
            </w:r>
            <w:hyperlink r:id="rId93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38">
              <w:r>
                <w:rPr>
                  <w:rFonts w:ascii="Times New Roman" w:hAnsi="Times New Roman"/>
                  <w:b w:val="false"/>
                  <w:i w:val="false"/>
                  <w:color w:val="0000ff"/>
                  <w:sz w:val="22"/>
                  <w:u w:val="single"/>
                </w:rPr>
                <w:t>https://www.yaklass.ru/</w:t>
              </w:r>
            </w:hyperlink>
          </w:p>
          <w:p>
            <w:pPr>
              <w:numPr>
                <w:ilvl w:val="0"/>
                <w:numId w:val="312"/>
              </w:numPr>
              <w:spacing w:before="0" w:after="0"/>
              <w:jc w:val="left"/>
            </w:pPr>
            <w:r>
              <w:rPr>
                <w:rFonts w:ascii="Times New Roman" w:hAnsi="Times New Roman"/>
                <w:b w:val="false"/>
                <w:i w:val="false"/>
                <w:color w:val="000000"/>
                <w:sz w:val="24"/>
              </w:rPr>
              <w:t xml:space="preserve">РешуЕГЭ- </w:t>
            </w:r>
            <w:hyperlink r:id="rId93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3"/>
              </w:numPr>
              <w:spacing w:before="0" w:after="0"/>
              <w:jc w:val="left"/>
            </w:pPr>
            <w:r>
              <w:rPr>
                <w:rFonts w:ascii="Times New Roman" w:hAnsi="Times New Roman"/>
                <w:b w:val="false"/>
                <w:i w:val="false"/>
                <w:color w:val="000000"/>
                <w:sz w:val="24"/>
              </w:rPr>
              <w:t xml:space="preserve">Российская электронная школа - </w:t>
            </w:r>
            <w:hyperlink r:id="rId94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41">
              <w:r>
                <w:rPr>
                  <w:rFonts w:ascii="Times New Roman" w:hAnsi="Times New Roman"/>
                  <w:b w:val="false"/>
                  <w:i w:val="false"/>
                  <w:color w:val="0000ff"/>
                  <w:sz w:val="22"/>
                  <w:u w:val="single"/>
                </w:rPr>
                <w:t>https://www.yaklass.ru/</w:t>
              </w:r>
            </w:hyperlink>
          </w:p>
          <w:p>
            <w:pPr>
              <w:numPr>
                <w:ilvl w:val="0"/>
                <w:numId w:val="313"/>
              </w:numPr>
              <w:spacing w:before="0" w:after="0"/>
              <w:jc w:val="left"/>
            </w:pPr>
            <w:r>
              <w:rPr>
                <w:rFonts w:ascii="Times New Roman" w:hAnsi="Times New Roman"/>
                <w:b w:val="false"/>
                <w:i w:val="false"/>
                <w:color w:val="000000"/>
                <w:sz w:val="24"/>
              </w:rPr>
              <w:t xml:space="preserve">РешуЕГЭ- </w:t>
            </w:r>
            <w:hyperlink r:id="rId94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2000 – начале 2020-х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4"/>
              </w:numPr>
              <w:spacing w:before="0" w:after="0"/>
              <w:jc w:val="left"/>
            </w:pPr>
            <w:r>
              <w:rPr>
                <w:rFonts w:ascii="Times New Roman" w:hAnsi="Times New Roman"/>
                <w:b w:val="false"/>
                <w:i w:val="false"/>
                <w:color w:val="000000"/>
                <w:sz w:val="24"/>
              </w:rPr>
              <w:t xml:space="preserve">Российская электронная школа - </w:t>
            </w:r>
            <w:hyperlink r:id="rId94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44">
              <w:r>
                <w:rPr>
                  <w:rFonts w:ascii="Times New Roman" w:hAnsi="Times New Roman"/>
                  <w:b w:val="false"/>
                  <w:i w:val="false"/>
                  <w:color w:val="0000ff"/>
                  <w:sz w:val="22"/>
                  <w:u w:val="single"/>
                </w:rPr>
                <w:t>https://www.yaklass.ru/</w:t>
              </w:r>
            </w:hyperlink>
          </w:p>
          <w:p>
            <w:pPr>
              <w:numPr>
                <w:ilvl w:val="0"/>
                <w:numId w:val="314"/>
              </w:numPr>
              <w:spacing w:before="0" w:after="0"/>
              <w:jc w:val="left"/>
            </w:pPr>
            <w:r>
              <w:rPr>
                <w:rFonts w:ascii="Times New Roman" w:hAnsi="Times New Roman"/>
                <w:b w:val="false"/>
                <w:i w:val="false"/>
                <w:color w:val="000000"/>
                <w:sz w:val="24"/>
              </w:rPr>
              <w:t xml:space="preserve">РешуЕГЭ- </w:t>
            </w:r>
            <w:hyperlink r:id="rId94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"Российская Федерация в 1992–2022 гг. "</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5"/>
              </w:numPr>
              <w:spacing w:before="0" w:after="0"/>
              <w:jc w:val="left"/>
            </w:pPr>
            <w:r>
              <w:rPr>
                <w:rFonts w:ascii="Times New Roman" w:hAnsi="Times New Roman"/>
                <w:b w:val="false"/>
                <w:i w:val="false"/>
                <w:color w:val="000000"/>
                <w:sz w:val="24"/>
              </w:rPr>
              <w:t xml:space="preserve">Российская электронная школа - </w:t>
            </w:r>
            <w:hyperlink r:id="rId94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47">
              <w:r>
                <w:rPr>
                  <w:rFonts w:ascii="Times New Roman" w:hAnsi="Times New Roman"/>
                  <w:b w:val="false"/>
                  <w:i w:val="false"/>
                  <w:color w:val="0000ff"/>
                  <w:sz w:val="22"/>
                  <w:u w:val="single"/>
                </w:rPr>
                <w:t>https://www.yaklass.ru/</w:t>
              </w:r>
            </w:hyperlink>
          </w:p>
          <w:p>
            <w:pPr>
              <w:numPr>
                <w:ilvl w:val="0"/>
                <w:numId w:val="315"/>
              </w:numPr>
              <w:spacing w:before="0" w:after="0"/>
              <w:jc w:val="left"/>
            </w:pPr>
            <w:r>
              <w:rPr>
                <w:rFonts w:ascii="Times New Roman" w:hAnsi="Times New Roman"/>
                <w:b w:val="false"/>
                <w:i w:val="false"/>
                <w:color w:val="000000"/>
                <w:sz w:val="24"/>
              </w:rPr>
              <w:t xml:space="preserve">РешуЕГЭ- </w:t>
            </w:r>
            <w:hyperlink r:id="rId948">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с древнейших времен до 1914 г. Народы и государства на территории нашей страны в древности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6"/>
              </w:numPr>
              <w:spacing w:before="0" w:after="0"/>
              <w:jc w:val="left"/>
            </w:pPr>
            <w:r>
              <w:rPr>
                <w:rFonts w:ascii="Times New Roman" w:hAnsi="Times New Roman"/>
                <w:b w:val="false"/>
                <w:i w:val="false"/>
                <w:color w:val="000000"/>
                <w:sz w:val="24"/>
              </w:rPr>
              <w:t xml:space="preserve">Российская электронная школа - </w:t>
            </w:r>
            <w:hyperlink r:id="rId94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50">
              <w:r>
                <w:rPr>
                  <w:rFonts w:ascii="Times New Roman" w:hAnsi="Times New Roman"/>
                  <w:b w:val="false"/>
                  <w:i w:val="false"/>
                  <w:color w:val="0000ff"/>
                  <w:sz w:val="22"/>
                  <w:u w:val="single"/>
                </w:rPr>
                <w:t>https://www.yaklass.ru/</w:t>
              </w:r>
            </w:hyperlink>
          </w:p>
          <w:p>
            <w:pPr>
              <w:numPr>
                <w:ilvl w:val="0"/>
                <w:numId w:val="316"/>
              </w:numPr>
              <w:spacing w:before="0" w:after="0"/>
              <w:jc w:val="left"/>
            </w:pPr>
            <w:r>
              <w:rPr>
                <w:rFonts w:ascii="Times New Roman" w:hAnsi="Times New Roman"/>
                <w:b w:val="false"/>
                <w:i w:val="false"/>
                <w:color w:val="000000"/>
                <w:sz w:val="24"/>
              </w:rPr>
              <w:t xml:space="preserve">РешуЕГЭ- </w:t>
            </w:r>
            <w:hyperlink r:id="rId95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Русь в конце Х – начале ХII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7"/>
              </w:numPr>
              <w:spacing w:before="0" w:after="0"/>
              <w:jc w:val="left"/>
            </w:pPr>
            <w:r>
              <w:rPr>
                <w:rFonts w:ascii="Times New Roman" w:hAnsi="Times New Roman"/>
                <w:b w:val="false"/>
                <w:i w:val="false"/>
                <w:color w:val="000000"/>
                <w:sz w:val="24"/>
              </w:rPr>
              <w:t xml:space="preserve">Российская электронная школа - </w:t>
            </w:r>
            <w:hyperlink r:id="rId95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53">
              <w:r>
                <w:rPr>
                  <w:rFonts w:ascii="Times New Roman" w:hAnsi="Times New Roman"/>
                  <w:b w:val="false"/>
                  <w:i w:val="false"/>
                  <w:color w:val="0000ff"/>
                  <w:sz w:val="22"/>
                  <w:u w:val="single"/>
                </w:rPr>
                <w:t>https://www.yaklass.ru/</w:t>
              </w:r>
            </w:hyperlink>
          </w:p>
          <w:p>
            <w:pPr>
              <w:numPr>
                <w:ilvl w:val="0"/>
                <w:numId w:val="317"/>
              </w:numPr>
              <w:spacing w:before="0" w:after="0"/>
              <w:jc w:val="left"/>
            </w:pPr>
            <w:r>
              <w:rPr>
                <w:rFonts w:ascii="Times New Roman" w:hAnsi="Times New Roman"/>
                <w:b w:val="false"/>
                <w:i w:val="false"/>
                <w:color w:val="000000"/>
                <w:sz w:val="24"/>
              </w:rPr>
              <w:t xml:space="preserve">РешуЕГЭ- </w:t>
            </w:r>
            <w:hyperlink r:id="rId95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8"/>
              </w:numPr>
              <w:spacing w:before="0" w:after="0"/>
              <w:jc w:val="left"/>
            </w:pPr>
            <w:r>
              <w:rPr>
                <w:rFonts w:ascii="Times New Roman" w:hAnsi="Times New Roman"/>
                <w:b w:val="false"/>
                <w:i w:val="false"/>
                <w:color w:val="000000"/>
                <w:sz w:val="24"/>
              </w:rPr>
              <w:t xml:space="preserve">Российская электронная школа - </w:t>
            </w:r>
            <w:hyperlink r:id="rId95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56">
              <w:r>
                <w:rPr>
                  <w:rFonts w:ascii="Times New Roman" w:hAnsi="Times New Roman"/>
                  <w:b w:val="false"/>
                  <w:i w:val="false"/>
                  <w:color w:val="0000ff"/>
                  <w:sz w:val="22"/>
                  <w:u w:val="single"/>
                </w:rPr>
                <w:t>https://www.yaklass.ru/</w:t>
              </w:r>
            </w:hyperlink>
          </w:p>
          <w:p>
            <w:pPr>
              <w:numPr>
                <w:ilvl w:val="0"/>
                <w:numId w:val="318"/>
              </w:numPr>
              <w:spacing w:before="0" w:after="0"/>
              <w:jc w:val="left"/>
            </w:pPr>
            <w:r>
              <w:rPr>
                <w:rFonts w:ascii="Times New Roman" w:hAnsi="Times New Roman"/>
                <w:b w:val="false"/>
                <w:i w:val="false"/>
                <w:color w:val="000000"/>
                <w:sz w:val="24"/>
              </w:rPr>
              <w:t xml:space="preserve">РешуЕГЭ- </w:t>
            </w:r>
            <w:hyperlink r:id="rId95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XIII–XIV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19"/>
              </w:numPr>
              <w:spacing w:before="0" w:after="0"/>
              <w:jc w:val="left"/>
            </w:pPr>
            <w:r>
              <w:rPr>
                <w:rFonts w:ascii="Times New Roman" w:hAnsi="Times New Roman"/>
                <w:b w:val="false"/>
                <w:i w:val="false"/>
                <w:color w:val="000000"/>
                <w:sz w:val="24"/>
              </w:rPr>
              <w:t xml:space="preserve">Российская электронная школа - </w:t>
            </w:r>
            <w:hyperlink r:id="rId95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59">
              <w:r>
                <w:rPr>
                  <w:rFonts w:ascii="Times New Roman" w:hAnsi="Times New Roman"/>
                  <w:b w:val="false"/>
                  <w:i w:val="false"/>
                  <w:color w:val="0000ff"/>
                  <w:sz w:val="22"/>
                  <w:u w:val="single"/>
                </w:rPr>
                <w:t>https://www.yaklass.ru/</w:t>
              </w:r>
            </w:hyperlink>
          </w:p>
          <w:p>
            <w:pPr>
              <w:numPr>
                <w:ilvl w:val="0"/>
                <w:numId w:val="319"/>
              </w:numPr>
              <w:spacing w:before="0" w:after="0"/>
              <w:jc w:val="left"/>
            </w:pPr>
            <w:r>
              <w:rPr>
                <w:rFonts w:ascii="Times New Roman" w:hAnsi="Times New Roman"/>
                <w:b w:val="false"/>
                <w:i w:val="false"/>
                <w:color w:val="000000"/>
                <w:sz w:val="24"/>
              </w:rPr>
              <w:t xml:space="preserve">РешуЕГЭ- </w:t>
            </w:r>
            <w:hyperlink r:id="rId960">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степной зоны Восточной Европы и Сибири в XIII–XV вв.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0"/>
              </w:numPr>
              <w:spacing w:before="0" w:after="0"/>
              <w:jc w:val="left"/>
            </w:pPr>
            <w:r>
              <w:rPr>
                <w:rFonts w:ascii="Times New Roman" w:hAnsi="Times New Roman"/>
                <w:b w:val="false"/>
                <w:i w:val="false"/>
                <w:color w:val="000000"/>
                <w:sz w:val="24"/>
              </w:rPr>
              <w:t xml:space="preserve">Российская электронная школа - </w:t>
            </w:r>
            <w:hyperlink r:id="rId96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62">
              <w:r>
                <w:rPr>
                  <w:rFonts w:ascii="Times New Roman" w:hAnsi="Times New Roman"/>
                  <w:b w:val="false"/>
                  <w:i w:val="false"/>
                  <w:color w:val="0000ff"/>
                  <w:sz w:val="22"/>
                  <w:u w:val="single"/>
                </w:rPr>
                <w:t>https://www.yaklass.ru/</w:t>
              </w:r>
            </w:hyperlink>
          </w:p>
          <w:p>
            <w:pPr>
              <w:numPr>
                <w:ilvl w:val="0"/>
                <w:numId w:val="320"/>
              </w:numPr>
              <w:spacing w:before="0" w:after="0"/>
              <w:jc w:val="left"/>
            </w:pPr>
            <w:r>
              <w:rPr>
                <w:rFonts w:ascii="Times New Roman" w:hAnsi="Times New Roman"/>
                <w:b w:val="false"/>
                <w:i w:val="false"/>
                <w:color w:val="000000"/>
                <w:sz w:val="24"/>
              </w:rPr>
              <w:t xml:space="preserve">РешуЕГЭ- </w:t>
            </w:r>
            <w:hyperlink r:id="rId96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(Российского) государства в XV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1"/>
              </w:numPr>
              <w:spacing w:before="0" w:after="0"/>
              <w:jc w:val="left"/>
            </w:pPr>
            <w:r>
              <w:rPr>
                <w:rFonts w:ascii="Times New Roman" w:hAnsi="Times New Roman"/>
                <w:b w:val="false"/>
                <w:i w:val="false"/>
                <w:color w:val="000000"/>
                <w:sz w:val="24"/>
              </w:rPr>
              <w:t xml:space="preserve">Российская электронная школа - </w:t>
            </w:r>
            <w:hyperlink r:id="rId96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65">
              <w:r>
                <w:rPr>
                  <w:rFonts w:ascii="Times New Roman" w:hAnsi="Times New Roman"/>
                  <w:b w:val="false"/>
                  <w:i w:val="false"/>
                  <w:color w:val="0000ff"/>
                  <w:sz w:val="22"/>
                  <w:u w:val="single"/>
                </w:rPr>
                <w:t>https://www.yaklass.ru/</w:t>
              </w:r>
            </w:hyperlink>
          </w:p>
          <w:p>
            <w:pPr>
              <w:numPr>
                <w:ilvl w:val="0"/>
                <w:numId w:val="321"/>
              </w:numPr>
              <w:spacing w:before="0" w:after="0"/>
              <w:jc w:val="left"/>
            </w:pPr>
            <w:r>
              <w:rPr>
                <w:rFonts w:ascii="Times New Roman" w:hAnsi="Times New Roman"/>
                <w:b w:val="false"/>
                <w:i w:val="false"/>
                <w:color w:val="000000"/>
                <w:sz w:val="24"/>
              </w:rPr>
              <w:t xml:space="preserve">РешуЕГЭ- </w:t>
            </w:r>
            <w:hyperlink r:id="rId96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Руси с древности до конца ХV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2"/>
              </w:numPr>
              <w:spacing w:before="0" w:after="0"/>
              <w:jc w:val="left"/>
            </w:pPr>
            <w:r>
              <w:rPr>
                <w:rFonts w:ascii="Times New Roman" w:hAnsi="Times New Roman"/>
                <w:b w:val="false"/>
                <w:i w:val="false"/>
                <w:color w:val="000000"/>
                <w:sz w:val="24"/>
              </w:rPr>
              <w:t xml:space="preserve">Российская электронная школа - </w:t>
            </w:r>
            <w:hyperlink r:id="rId96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68">
              <w:r>
                <w:rPr>
                  <w:rFonts w:ascii="Times New Roman" w:hAnsi="Times New Roman"/>
                  <w:b w:val="false"/>
                  <w:i w:val="false"/>
                  <w:color w:val="0000ff"/>
                  <w:sz w:val="22"/>
                  <w:u w:val="single"/>
                </w:rPr>
                <w:t>https://www.yaklass.ru/</w:t>
              </w:r>
            </w:hyperlink>
          </w:p>
          <w:p>
            <w:pPr>
              <w:numPr>
                <w:ilvl w:val="0"/>
                <w:numId w:val="322"/>
              </w:numPr>
              <w:spacing w:before="0" w:after="0"/>
              <w:jc w:val="left"/>
            </w:pPr>
            <w:r>
              <w:rPr>
                <w:rFonts w:ascii="Times New Roman" w:hAnsi="Times New Roman"/>
                <w:b w:val="false"/>
                <w:i w:val="false"/>
                <w:color w:val="000000"/>
                <w:sz w:val="24"/>
              </w:rPr>
              <w:t xml:space="preserve">РешуЕГЭ- </w:t>
            </w:r>
            <w:hyperlink r:id="rId96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социально-экономическое и политическое развитие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3"/>
              </w:numPr>
              <w:spacing w:before="0" w:after="0"/>
              <w:jc w:val="left"/>
            </w:pPr>
            <w:r>
              <w:rPr>
                <w:rFonts w:ascii="Times New Roman" w:hAnsi="Times New Roman"/>
                <w:b w:val="false"/>
                <w:i w:val="false"/>
                <w:color w:val="000000"/>
                <w:sz w:val="24"/>
              </w:rPr>
              <w:t xml:space="preserve">Российская электронная школа - </w:t>
            </w:r>
            <w:hyperlink r:id="rId97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71">
              <w:r>
                <w:rPr>
                  <w:rFonts w:ascii="Times New Roman" w:hAnsi="Times New Roman"/>
                  <w:b w:val="false"/>
                  <w:i w:val="false"/>
                  <w:color w:val="0000ff"/>
                  <w:sz w:val="22"/>
                  <w:u w:val="single"/>
                </w:rPr>
                <w:t>https://www.yaklass.ru/</w:t>
              </w:r>
            </w:hyperlink>
          </w:p>
          <w:p>
            <w:pPr>
              <w:numPr>
                <w:ilvl w:val="0"/>
                <w:numId w:val="323"/>
              </w:numPr>
              <w:spacing w:before="0" w:after="0"/>
              <w:jc w:val="left"/>
            </w:pPr>
            <w:r>
              <w:rPr>
                <w:rFonts w:ascii="Times New Roman" w:hAnsi="Times New Roman"/>
                <w:b w:val="false"/>
                <w:i w:val="false"/>
                <w:color w:val="000000"/>
                <w:sz w:val="24"/>
              </w:rPr>
              <w:t xml:space="preserve">РешуЕГЭ- </w:t>
            </w:r>
            <w:hyperlink r:id="rId972">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 внешняя политика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4"/>
              </w:numPr>
              <w:spacing w:before="0" w:after="0"/>
              <w:jc w:val="left"/>
            </w:pPr>
            <w:r>
              <w:rPr>
                <w:rFonts w:ascii="Times New Roman" w:hAnsi="Times New Roman"/>
                <w:b w:val="false"/>
                <w:i w:val="false"/>
                <w:color w:val="000000"/>
                <w:sz w:val="24"/>
              </w:rPr>
              <w:t xml:space="preserve">Российская электронная школа - </w:t>
            </w:r>
            <w:hyperlink r:id="rId97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74">
              <w:r>
                <w:rPr>
                  <w:rFonts w:ascii="Times New Roman" w:hAnsi="Times New Roman"/>
                  <w:b w:val="false"/>
                  <w:i w:val="false"/>
                  <w:color w:val="0000ff"/>
                  <w:sz w:val="22"/>
                  <w:u w:val="single"/>
                </w:rPr>
                <w:t>https://www.yaklass.ru/</w:t>
              </w:r>
            </w:hyperlink>
          </w:p>
          <w:p>
            <w:pPr>
              <w:numPr>
                <w:ilvl w:val="0"/>
                <w:numId w:val="324"/>
              </w:numPr>
              <w:spacing w:before="0" w:after="0"/>
              <w:jc w:val="left"/>
            </w:pPr>
            <w:r>
              <w:rPr>
                <w:rFonts w:ascii="Times New Roman" w:hAnsi="Times New Roman"/>
                <w:b w:val="false"/>
                <w:i w:val="false"/>
                <w:color w:val="000000"/>
                <w:sz w:val="24"/>
              </w:rPr>
              <w:t xml:space="preserve">РешуЕГЭ- </w:t>
            </w:r>
            <w:hyperlink r:id="rId97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 причины, ход, итоги и последствия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5"/>
              </w:numPr>
              <w:spacing w:before="0" w:after="0"/>
              <w:jc w:val="left"/>
            </w:pPr>
            <w:r>
              <w:rPr>
                <w:rFonts w:ascii="Times New Roman" w:hAnsi="Times New Roman"/>
                <w:b w:val="false"/>
                <w:i w:val="false"/>
                <w:color w:val="000000"/>
                <w:sz w:val="24"/>
              </w:rPr>
              <w:t xml:space="preserve">Российская электронная школа - </w:t>
            </w:r>
            <w:hyperlink r:id="rId97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77">
              <w:r>
                <w:rPr>
                  <w:rFonts w:ascii="Times New Roman" w:hAnsi="Times New Roman"/>
                  <w:b w:val="false"/>
                  <w:i w:val="false"/>
                  <w:color w:val="0000ff"/>
                  <w:sz w:val="22"/>
                  <w:u w:val="single"/>
                </w:rPr>
                <w:t>https://www.yaklass.ru/</w:t>
              </w:r>
            </w:hyperlink>
          </w:p>
          <w:p>
            <w:pPr>
              <w:numPr>
                <w:ilvl w:val="0"/>
                <w:numId w:val="325"/>
              </w:numPr>
              <w:spacing w:before="0" w:after="0"/>
              <w:jc w:val="left"/>
            </w:pPr>
            <w:r>
              <w:rPr>
                <w:rFonts w:ascii="Times New Roman" w:hAnsi="Times New Roman"/>
                <w:b w:val="false"/>
                <w:i w:val="false"/>
                <w:color w:val="000000"/>
                <w:sz w:val="24"/>
              </w:rPr>
              <w:t xml:space="preserve">РешуЕГЭ- </w:t>
            </w:r>
            <w:hyperlink r:id="rId97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6"/>
              </w:numPr>
              <w:spacing w:before="0" w:after="0"/>
              <w:jc w:val="left"/>
            </w:pPr>
            <w:r>
              <w:rPr>
                <w:rFonts w:ascii="Times New Roman" w:hAnsi="Times New Roman"/>
                <w:b w:val="false"/>
                <w:i w:val="false"/>
                <w:color w:val="000000"/>
                <w:sz w:val="24"/>
              </w:rPr>
              <w:t xml:space="preserve">Российская электронная школа - </w:t>
            </w:r>
            <w:hyperlink r:id="rId97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80">
              <w:r>
                <w:rPr>
                  <w:rFonts w:ascii="Times New Roman" w:hAnsi="Times New Roman"/>
                  <w:b w:val="false"/>
                  <w:i w:val="false"/>
                  <w:color w:val="0000ff"/>
                  <w:sz w:val="22"/>
                  <w:u w:val="single"/>
                </w:rPr>
                <w:t>https://www.yaklass.ru/</w:t>
              </w:r>
            </w:hyperlink>
          </w:p>
          <w:p>
            <w:pPr>
              <w:numPr>
                <w:ilvl w:val="0"/>
                <w:numId w:val="326"/>
              </w:numPr>
              <w:spacing w:before="0" w:after="0"/>
              <w:jc w:val="left"/>
            </w:pPr>
            <w:r>
              <w:rPr>
                <w:rFonts w:ascii="Times New Roman" w:hAnsi="Times New Roman"/>
                <w:b w:val="false"/>
                <w:i w:val="false"/>
                <w:color w:val="000000"/>
                <w:sz w:val="24"/>
              </w:rPr>
              <w:t xml:space="preserve">РешуЕГЭ- </w:t>
            </w:r>
            <w:hyperlink r:id="rId98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внутренняя политика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7"/>
              </w:numPr>
              <w:spacing w:before="0" w:after="0"/>
              <w:jc w:val="left"/>
            </w:pPr>
            <w:r>
              <w:rPr>
                <w:rFonts w:ascii="Times New Roman" w:hAnsi="Times New Roman"/>
                <w:b w:val="false"/>
                <w:i w:val="false"/>
                <w:color w:val="000000"/>
                <w:sz w:val="24"/>
              </w:rPr>
              <w:t xml:space="preserve">Российская электронная школа - </w:t>
            </w:r>
            <w:hyperlink r:id="rId98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83">
              <w:r>
                <w:rPr>
                  <w:rFonts w:ascii="Times New Roman" w:hAnsi="Times New Roman"/>
                  <w:b w:val="false"/>
                  <w:i w:val="false"/>
                  <w:color w:val="0000ff"/>
                  <w:sz w:val="22"/>
                  <w:u w:val="single"/>
                </w:rPr>
                <w:t>https://www.yaklass.ru/</w:t>
              </w:r>
            </w:hyperlink>
          </w:p>
          <w:p>
            <w:pPr>
              <w:numPr>
                <w:ilvl w:val="0"/>
                <w:numId w:val="327"/>
              </w:numPr>
              <w:spacing w:before="0" w:after="0"/>
              <w:jc w:val="left"/>
            </w:pPr>
            <w:r>
              <w:rPr>
                <w:rFonts w:ascii="Times New Roman" w:hAnsi="Times New Roman"/>
                <w:b w:val="false"/>
                <w:i w:val="false"/>
                <w:color w:val="000000"/>
                <w:sz w:val="24"/>
              </w:rPr>
              <w:t xml:space="preserve">РешуЕГЭ- </w:t>
            </w:r>
            <w:hyperlink r:id="rId98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Романовы: внешняя политика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8"/>
              </w:numPr>
              <w:spacing w:before="0" w:after="0"/>
              <w:jc w:val="left"/>
            </w:pPr>
            <w:r>
              <w:rPr>
                <w:rFonts w:ascii="Times New Roman" w:hAnsi="Times New Roman"/>
                <w:b w:val="false"/>
                <w:i w:val="false"/>
                <w:color w:val="000000"/>
                <w:sz w:val="24"/>
              </w:rPr>
              <w:t xml:space="preserve">Российская электронная школа - </w:t>
            </w:r>
            <w:hyperlink r:id="rId98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86">
              <w:r>
                <w:rPr>
                  <w:rFonts w:ascii="Times New Roman" w:hAnsi="Times New Roman"/>
                  <w:b w:val="false"/>
                  <w:i w:val="false"/>
                  <w:color w:val="0000ff"/>
                  <w:sz w:val="22"/>
                  <w:u w:val="single"/>
                </w:rPr>
                <w:t>https://www.yaklass.ru/</w:t>
              </w:r>
            </w:hyperlink>
          </w:p>
          <w:p>
            <w:pPr>
              <w:numPr>
                <w:ilvl w:val="0"/>
                <w:numId w:val="328"/>
              </w:numPr>
              <w:spacing w:before="0" w:after="0"/>
              <w:jc w:val="left"/>
            </w:pPr>
            <w:r>
              <w:rPr>
                <w:rFonts w:ascii="Times New Roman" w:hAnsi="Times New Roman"/>
                <w:b w:val="false"/>
                <w:i w:val="false"/>
                <w:color w:val="000000"/>
                <w:sz w:val="24"/>
              </w:rPr>
              <w:t xml:space="preserve">РешуЕГЭ- </w:t>
            </w:r>
            <w:hyperlink r:id="rId98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 России XVI–XVII вв.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29"/>
              </w:numPr>
              <w:spacing w:before="0" w:after="0"/>
              <w:jc w:val="left"/>
            </w:pPr>
            <w:r>
              <w:rPr>
                <w:rFonts w:ascii="Times New Roman" w:hAnsi="Times New Roman"/>
                <w:b w:val="false"/>
                <w:i w:val="false"/>
                <w:color w:val="000000"/>
                <w:sz w:val="24"/>
              </w:rPr>
              <w:t xml:space="preserve">Российская электронная школа - </w:t>
            </w:r>
            <w:hyperlink r:id="rId98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89">
              <w:r>
                <w:rPr>
                  <w:rFonts w:ascii="Times New Roman" w:hAnsi="Times New Roman"/>
                  <w:b w:val="false"/>
                  <w:i w:val="false"/>
                  <w:color w:val="0000ff"/>
                  <w:sz w:val="22"/>
                  <w:u w:val="single"/>
                </w:rPr>
                <w:t>https://www.yaklass.ru/</w:t>
              </w:r>
            </w:hyperlink>
          </w:p>
          <w:p>
            <w:pPr>
              <w:numPr>
                <w:ilvl w:val="0"/>
                <w:numId w:val="329"/>
              </w:numPr>
              <w:spacing w:before="0" w:after="0"/>
              <w:jc w:val="left"/>
            </w:pPr>
            <w:r>
              <w:rPr>
                <w:rFonts w:ascii="Times New Roman" w:hAnsi="Times New Roman"/>
                <w:b w:val="false"/>
                <w:i w:val="false"/>
                <w:color w:val="000000"/>
                <w:sz w:val="24"/>
              </w:rPr>
              <w:t xml:space="preserve">РешуЕГЭ- </w:t>
            </w:r>
            <w:hyperlink r:id="rId99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художественная культура XVI–XVII вв.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0"/>
              </w:numPr>
              <w:spacing w:before="0" w:after="0"/>
              <w:jc w:val="left"/>
            </w:pPr>
            <w:r>
              <w:rPr>
                <w:rFonts w:ascii="Times New Roman" w:hAnsi="Times New Roman"/>
                <w:b w:val="false"/>
                <w:i w:val="false"/>
                <w:color w:val="000000"/>
                <w:sz w:val="24"/>
              </w:rPr>
              <w:t xml:space="preserve">Российская электронная школа - </w:t>
            </w:r>
            <w:hyperlink r:id="rId99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92">
              <w:r>
                <w:rPr>
                  <w:rFonts w:ascii="Times New Roman" w:hAnsi="Times New Roman"/>
                  <w:b w:val="false"/>
                  <w:i w:val="false"/>
                  <w:color w:val="0000ff"/>
                  <w:sz w:val="22"/>
                  <w:u w:val="single"/>
                </w:rPr>
                <w:t>https://www.yaklass.ru/</w:t>
              </w:r>
            </w:hyperlink>
          </w:p>
          <w:p>
            <w:pPr>
              <w:numPr>
                <w:ilvl w:val="0"/>
                <w:numId w:val="330"/>
              </w:numPr>
              <w:spacing w:before="0" w:after="0"/>
              <w:jc w:val="left"/>
            </w:pPr>
            <w:r>
              <w:rPr>
                <w:rFonts w:ascii="Times New Roman" w:hAnsi="Times New Roman"/>
                <w:b w:val="false"/>
                <w:i w:val="false"/>
                <w:color w:val="000000"/>
                <w:sz w:val="24"/>
              </w:rPr>
              <w:t xml:space="preserve">РешуЕГЭ- </w:t>
            </w:r>
            <w:hyperlink r:id="rId993">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Петра I</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1"/>
              </w:numPr>
              <w:spacing w:before="0" w:after="0"/>
              <w:jc w:val="left"/>
            </w:pPr>
            <w:r>
              <w:rPr>
                <w:rFonts w:ascii="Times New Roman" w:hAnsi="Times New Roman"/>
                <w:b w:val="false"/>
                <w:i w:val="false"/>
                <w:color w:val="000000"/>
                <w:sz w:val="24"/>
              </w:rPr>
              <w:t xml:space="preserve">Российская электронная школа - </w:t>
            </w:r>
            <w:hyperlink r:id="rId99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95">
              <w:r>
                <w:rPr>
                  <w:rFonts w:ascii="Times New Roman" w:hAnsi="Times New Roman"/>
                  <w:b w:val="false"/>
                  <w:i w:val="false"/>
                  <w:color w:val="0000ff"/>
                  <w:sz w:val="22"/>
                  <w:u w:val="single"/>
                </w:rPr>
                <w:t>https://www.yaklass.ru/</w:t>
              </w:r>
            </w:hyperlink>
          </w:p>
          <w:p>
            <w:pPr>
              <w:numPr>
                <w:ilvl w:val="0"/>
                <w:numId w:val="331"/>
              </w:numPr>
              <w:spacing w:before="0" w:after="0"/>
              <w:jc w:val="left"/>
            </w:pPr>
            <w:r>
              <w:rPr>
                <w:rFonts w:ascii="Times New Roman" w:hAnsi="Times New Roman"/>
                <w:b w:val="false"/>
                <w:i w:val="false"/>
                <w:color w:val="000000"/>
                <w:sz w:val="24"/>
              </w:rPr>
              <w:t xml:space="preserve">РешуЕГЭ- </w:t>
            </w:r>
            <w:hyperlink r:id="rId99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Российское общество в Петровскую эпоху</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2"/>
              </w:numPr>
              <w:spacing w:before="0" w:after="0"/>
              <w:jc w:val="left"/>
            </w:pPr>
            <w:r>
              <w:rPr>
                <w:rFonts w:ascii="Times New Roman" w:hAnsi="Times New Roman"/>
                <w:b w:val="false"/>
                <w:i w:val="false"/>
                <w:color w:val="000000"/>
                <w:sz w:val="24"/>
              </w:rPr>
              <w:t xml:space="preserve">Российская электронная школа - </w:t>
            </w:r>
            <w:hyperlink r:id="rId99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998">
              <w:r>
                <w:rPr>
                  <w:rFonts w:ascii="Times New Roman" w:hAnsi="Times New Roman"/>
                  <w:b w:val="false"/>
                  <w:i w:val="false"/>
                  <w:color w:val="0000ff"/>
                  <w:sz w:val="22"/>
                  <w:u w:val="single"/>
                </w:rPr>
                <w:t>https://www.yaklass.ru/</w:t>
              </w:r>
            </w:hyperlink>
          </w:p>
          <w:p>
            <w:pPr>
              <w:numPr>
                <w:ilvl w:val="0"/>
                <w:numId w:val="332"/>
              </w:numPr>
              <w:spacing w:before="0" w:after="0"/>
              <w:jc w:val="left"/>
            </w:pPr>
            <w:r>
              <w:rPr>
                <w:rFonts w:ascii="Times New Roman" w:hAnsi="Times New Roman"/>
                <w:b w:val="false"/>
                <w:i w:val="false"/>
                <w:color w:val="000000"/>
                <w:sz w:val="24"/>
              </w:rPr>
              <w:t xml:space="preserve">РешуЕГЭ- </w:t>
            </w:r>
            <w:hyperlink r:id="rId999">
              <w:r>
                <w:rPr>
                  <w:rFonts w:ascii="Times New Roman" w:hAnsi="Times New Roman"/>
                  <w:b w:val="false"/>
                  <w:i w:val="false"/>
                  <w:color w:val="0000ff"/>
                  <w:sz w:val="22"/>
                  <w:u w:val="single"/>
                </w:rPr>
                <w:t>https://soc-ege.sdamgia.ru/</w:t>
              </w:r>
            </w:hyperlink>
          </w:p>
        </w:tc>
      </w:tr>
      <w:tr>
        <w:trPr>
          <w:trHeight w:val="369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Дворцовые перевороты: причины, сущность, последствия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3"/>
              </w:numPr>
              <w:spacing w:before="0" w:after="0"/>
              <w:jc w:val="left"/>
            </w:pPr>
            <w:r>
              <w:rPr>
                <w:rFonts w:ascii="Times New Roman" w:hAnsi="Times New Roman"/>
                <w:b w:val="false"/>
                <w:i w:val="false"/>
                <w:color w:val="000000"/>
                <w:sz w:val="24"/>
              </w:rPr>
              <w:t xml:space="preserve">Российская электронная школа - </w:t>
            </w:r>
            <w:hyperlink r:id="rId100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01">
              <w:r>
                <w:rPr>
                  <w:rFonts w:ascii="Times New Roman" w:hAnsi="Times New Roman"/>
                  <w:b w:val="false"/>
                  <w:i w:val="false"/>
                  <w:color w:val="0000ff"/>
                  <w:sz w:val="22"/>
                  <w:u w:val="single"/>
                </w:rPr>
                <w:t>https://www.yaklass.ru/</w:t>
              </w:r>
            </w:hyperlink>
          </w:p>
          <w:p>
            <w:pPr>
              <w:numPr>
                <w:ilvl w:val="0"/>
                <w:numId w:val="333"/>
              </w:numPr>
              <w:spacing w:before="0" w:after="0"/>
              <w:jc w:val="left"/>
            </w:pPr>
            <w:r>
              <w:rPr>
                <w:rFonts w:ascii="Times New Roman" w:hAnsi="Times New Roman"/>
                <w:b w:val="false"/>
                <w:i w:val="false"/>
                <w:color w:val="000000"/>
                <w:sz w:val="24"/>
              </w:rPr>
              <w:t xml:space="preserve">РешуЕГЭ- </w:t>
            </w:r>
            <w:hyperlink r:id="rId100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России в 1725–1762 гг.</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4"/>
              </w:numPr>
              <w:spacing w:before="0" w:after="0"/>
              <w:jc w:val="left"/>
            </w:pPr>
            <w:r>
              <w:rPr>
                <w:rFonts w:ascii="Times New Roman" w:hAnsi="Times New Roman"/>
                <w:b w:val="false"/>
                <w:i w:val="false"/>
                <w:color w:val="000000"/>
                <w:sz w:val="24"/>
              </w:rPr>
              <w:t xml:space="preserve">Российская электронная школа - </w:t>
            </w:r>
            <w:hyperlink r:id="rId100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04">
              <w:r>
                <w:rPr>
                  <w:rFonts w:ascii="Times New Roman" w:hAnsi="Times New Roman"/>
                  <w:b w:val="false"/>
                  <w:i w:val="false"/>
                  <w:color w:val="0000ff"/>
                  <w:sz w:val="22"/>
                  <w:u w:val="single"/>
                </w:rPr>
                <w:t>https://www.yaklass.ru/</w:t>
              </w:r>
            </w:hyperlink>
          </w:p>
          <w:p>
            <w:pPr>
              <w:numPr>
                <w:ilvl w:val="0"/>
                <w:numId w:val="334"/>
              </w:numPr>
              <w:spacing w:before="0" w:after="0"/>
              <w:jc w:val="left"/>
            </w:pPr>
            <w:r>
              <w:rPr>
                <w:rFonts w:ascii="Times New Roman" w:hAnsi="Times New Roman"/>
                <w:b w:val="false"/>
                <w:i w:val="false"/>
                <w:color w:val="000000"/>
                <w:sz w:val="24"/>
              </w:rPr>
              <w:t xml:space="preserve">РешуЕГЭ- </w:t>
            </w:r>
            <w:hyperlink r:id="rId100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Екатерины II</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5"/>
              </w:numPr>
              <w:spacing w:before="0" w:after="0"/>
              <w:jc w:val="left"/>
            </w:pPr>
            <w:r>
              <w:rPr>
                <w:rFonts w:ascii="Times New Roman" w:hAnsi="Times New Roman"/>
                <w:b w:val="false"/>
                <w:i w:val="false"/>
                <w:color w:val="000000"/>
                <w:sz w:val="24"/>
              </w:rPr>
              <w:t xml:space="preserve">Российская электронная школа - </w:t>
            </w:r>
            <w:hyperlink r:id="rId100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07">
              <w:r>
                <w:rPr>
                  <w:rFonts w:ascii="Times New Roman" w:hAnsi="Times New Roman"/>
                  <w:b w:val="false"/>
                  <w:i w:val="false"/>
                  <w:color w:val="0000ff"/>
                  <w:sz w:val="22"/>
                  <w:u w:val="single"/>
                </w:rPr>
                <w:t>https://www.yaklass.ru/</w:t>
              </w:r>
            </w:hyperlink>
          </w:p>
          <w:p>
            <w:pPr>
              <w:numPr>
                <w:ilvl w:val="0"/>
                <w:numId w:val="335"/>
              </w:numPr>
              <w:spacing w:before="0" w:after="0"/>
              <w:jc w:val="left"/>
            </w:pPr>
            <w:r>
              <w:rPr>
                <w:rFonts w:ascii="Times New Roman" w:hAnsi="Times New Roman"/>
                <w:b w:val="false"/>
                <w:i w:val="false"/>
                <w:color w:val="000000"/>
                <w:sz w:val="24"/>
              </w:rPr>
              <w:t xml:space="preserve">РешуЕГЭ- </w:t>
            </w:r>
            <w:hyperlink r:id="rId100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европейской и мировой политике во второй половине XVIII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6"/>
              </w:numPr>
              <w:spacing w:before="0" w:after="0"/>
              <w:jc w:val="left"/>
            </w:pPr>
            <w:r>
              <w:rPr>
                <w:rFonts w:ascii="Times New Roman" w:hAnsi="Times New Roman"/>
                <w:b w:val="false"/>
                <w:i w:val="false"/>
                <w:color w:val="000000"/>
                <w:sz w:val="24"/>
              </w:rPr>
              <w:t xml:space="preserve">Российская электронная школа - </w:t>
            </w:r>
            <w:hyperlink r:id="rId100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10">
              <w:r>
                <w:rPr>
                  <w:rFonts w:ascii="Times New Roman" w:hAnsi="Times New Roman"/>
                  <w:b w:val="false"/>
                  <w:i w:val="false"/>
                  <w:color w:val="0000ff"/>
                  <w:sz w:val="22"/>
                  <w:u w:val="single"/>
                </w:rPr>
                <w:t>https://www.yaklass.ru/</w:t>
              </w:r>
            </w:hyperlink>
          </w:p>
          <w:p>
            <w:pPr>
              <w:numPr>
                <w:ilvl w:val="0"/>
                <w:numId w:val="336"/>
              </w:numPr>
              <w:spacing w:before="0" w:after="0"/>
              <w:jc w:val="left"/>
            </w:pPr>
            <w:r>
              <w:rPr>
                <w:rFonts w:ascii="Times New Roman" w:hAnsi="Times New Roman"/>
                <w:b w:val="false"/>
                <w:i w:val="false"/>
                <w:color w:val="000000"/>
                <w:sz w:val="24"/>
              </w:rPr>
              <w:t xml:space="preserve">РешуЕГЭ- </w:t>
            </w:r>
            <w:hyperlink r:id="rId1011">
              <w:r>
                <w:rPr>
                  <w:rFonts w:ascii="Times New Roman" w:hAnsi="Times New Roman"/>
                  <w:b w:val="false"/>
                  <w:i w:val="false"/>
                  <w:color w:val="0000ff"/>
                  <w:sz w:val="22"/>
                  <w:u w:val="single"/>
                </w:rPr>
                <w:t>https://soc-ege.sdamgia.ru/</w:t>
              </w:r>
            </w:hyperlink>
          </w:p>
        </w:tc>
      </w:tr>
      <w:tr>
        <w:trPr>
          <w:trHeight w:val="41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Павла I</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7"/>
              </w:numPr>
              <w:spacing w:before="0" w:after="0"/>
              <w:jc w:val="left"/>
            </w:pPr>
            <w:r>
              <w:rPr>
                <w:rFonts w:ascii="Times New Roman" w:hAnsi="Times New Roman"/>
                <w:b w:val="false"/>
                <w:i w:val="false"/>
                <w:color w:val="000000"/>
                <w:sz w:val="24"/>
              </w:rPr>
              <w:t xml:space="preserve">Российская электронная школа - </w:t>
            </w:r>
            <w:hyperlink r:id="rId101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13">
              <w:r>
                <w:rPr>
                  <w:rFonts w:ascii="Times New Roman" w:hAnsi="Times New Roman"/>
                  <w:b w:val="false"/>
                  <w:i w:val="false"/>
                  <w:color w:val="0000ff"/>
                  <w:sz w:val="22"/>
                  <w:u w:val="single"/>
                </w:rPr>
                <w:t>https://www.yaklass.ru/</w:t>
              </w:r>
            </w:hyperlink>
          </w:p>
          <w:p>
            <w:pPr>
              <w:numPr>
                <w:ilvl w:val="0"/>
                <w:numId w:val="337"/>
              </w:numPr>
              <w:spacing w:before="0" w:after="0"/>
              <w:jc w:val="left"/>
            </w:pPr>
            <w:r>
              <w:rPr>
                <w:rFonts w:ascii="Times New Roman" w:hAnsi="Times New Roman"/>
                <w:b w:val="false"/>
                <w:i w:val="false"/>
                <w:color w:val="000000"/>
                <w:sz w:val="24"/>
              </w:rPr>
              <w:t xml:space="preserve">РешуЕГЭ- </w:t>
            </w:r>
            <w:hyperlink r:id="rId101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XVIII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8"/>
              </w:numPr>
              <w:spacing w:before="0" w:after="0"/>
              <w:jc w:val="left"/>
            </w:pPr>
            <w:r>
              <w:rPr>
                <w:rFonts w:ascii="Times New Roman" w:hAnsi="Times New Roman"/>
                <w:b w:val="false"/>
                <w:i w:val="false"/>
                <w:color w:val="000000"/>
                <w:sz w:val="24"/>
              </w:rPr>
              <w:t xml:space="preserve">Российская электронная школа - </w:t>
            </w:r>
            <w:hyperlink r:id="rId101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16">
              <w:r>
                <w:rPr>
                  <w:rFonts w:ascii="Times New Roman" w:hAnsi="Times New Roman"/>
                  <w:b w:val="false"/>
                  <w:i w:val="false"/>
                  <w:color w:val="0000ff"/>
                  <w:sz w:val="22"/>
                  <w:u w:val="single"/>
                </w:rPr>
                <w:t>https://www.yaklass.ru/</w:t>
              </w:r>
            </w:hyperlink>
          </w:p>
          <w:p>
            <w:pPr>
              <w:numPr>
                <w:ilvl w:val="0"/>
                <w:numId w:val="338"/>
              </w:numPr>
              <w:spacing w:before="0" w:after="0"/>
              <w:jc w:val="left"/>
            </w:pPr>
            <w:r>
              <w:rPr>
                <w:rFonts w:ascii="Times New Roman" w:hAnsi="Times New Roman"/>
                <w:b w:val="false"/>
                <w:i w:val="false"/>
                <w:color w:val="000000"/>
                <w:sz w:val="24"/>
              </w:rPr>
              <w:t xml:space="preserve">РешуЕГЭ- </w:t>
            </w:r>
            <w:hyperlink r:id="rId101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быт XVIII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39"/>
              </w:numPr>
              <w:spacing w:before="0" w:after="0"/>
              <w:jc w:val="left"/>
            </w:pPr>
            <w:r>
              <w:rPr>
                <w:rFonts w:ascii="Times New Roman" w:hAnsi="Times New Roman"/>
                <w:b w:val="false"/>
                <w:i w:val="false"/>
                <w:color w:val="000000"/>
                <w:sz w:val="24"/>
              </w:rPr>
              <w:t xml:space="preserve">Российская электронная школа - </w:t>
            </w:r>
            <w:hyperlink r:id="rId101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19">
              <w:r>
                <w:rPr>
                  <w:rFonts w:ascii="Times New Roman" w:hAnsi="Times New Roman"/>
                  <w:b w:val="false"/>
                  <w:i w:val="false"/>
                  <w:color w:val="0000ff"/>
                  <w:sz w:val="22"/>
                  <w:u w:val="single"/>
                </w:rPr>
                <w:t>https://www.yaklass.ru/</w:t>
              </w:r>
            </w:hyperlink>
          </w:p>
          <w:p>
            <w:pPr>
              <w:numPr>
                <w:ilvl w:val="0"/>
                <w:numId w:val="339"/>
              </w:numPr>
              <w:spacing w:before="0" w:after="0"/>
              <w:jc w:val="left"/>
            </w:pPr>
            <w:r>
              <w:rPr>
                <w:rFonts w:ascii="Times New Roman" w:hAnsi="Times New Roman"/>
                <w:b w:val="false"/>
                <w:i w:val="false"/>
                <w:color w:val="000000"/>
                <w:sz w:val="24"/>
              </w:rPr>
              <w:t xml:space="preserve">РешуЕГЭ- </w:t>
            </w:r>
            <w:hyperlink r:id="rId1020">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0"/>
              </w:numPr>
              <w:spacing w:before="0" w:after="0"/>
              <w:jc w:val="left"/>
            </w:pPr>
            <w:r>
              <w:rPr>
                <w:rFonts w:ascii="Times New Roman" w:hAnsi="Times New Roman"/>
                <w:b w:val="false"/>
                <w:i w:val="false"/>
                <w:color w:val="000000"/>
                <w:sz w:val="24"/>
              </w:rPr>
              <w:t xml:space="preserve">Российская электронная школа - </w:t>
            </w:r>
            <w:hyperlink r:id="rId1021">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22">
              <w:r>
                <w:rPr>
                  <w:rFonts w:ascii="Times New Roman" w:hAnsi="Times New Roman"/>
                  <w:b w:val="false"/>
                  <w:i w:val="false"/>
                  <w:color w:val="0000ff"/>
                  <w:sz w:val="22"/>
                  <w:u w:val="single"/>
                </w:rPr>
                <w:t>https://www.yaklass.ru/</w:t>
              </w:r>
            </w:hyperlink>
          </w:p>
          <w:p>
            <w:pPr>
              <w:numPr>
                <w:ilvl w:val="0"/>
                <w:numId w:val="340"/>
              </w:numPr>
              <w:spacing w:before="0" w:after="0"/>
              <w:jc w:val="left"/>
            </w:pPr>
            <w:r>
              <w:rPr>
                <w:rFonts w:ascii="Times New Roman" w:hAnsi="Times New Roman"/>
                <w:b w:val="false"/>
                <w:i w:val="false"/>
                <w:color w:val="000000"/>
                <w:sz w:val="24"/>
              </w:rPr>
              <w:t xml:space="preserve">РешуЕГЭ- </w:t>
            </w:r>
            <w:hyperlink r:id="rId1023">
              <w:r>
                <w:rPr>
                  <w:rFonts w:ascii="Times New Roman" w:hAnsi="Times New Roman"/>
                  <w:b w:val="false"/>
                  <w:i w:val="false"/>
                  <w:color w:val="0000ff"/>
                  <w:sz w:val="22"/>
                  <w:u w:val="single"/>
                </w:rPr>
                <w:t>https://soc-ege.sdamgia.ru/</w:t>
              </w:r>
            </w:hyperlink>
          </w:p>
        </w:tc>
      </w:tr>
      <w:tr>
        <w:trPr>
          <w:trHeight w:val="39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Николая I</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1"/>
              </w:numPr>
              <w:spacing w:before="0" w:after="0"/>
              <w:jc w:val="left"/>
            </w:pPr>
            <w:r>
              <w:rPr>
                <w:rFonts w:ascii="Times New Roman" w:hAnsi="Times New Roman"/>
                <w:b w:val="false"/>
                <w:i w:val="false"/>
                <w:color w:val="000000"/>
                <w:sz w:val="24"/>
              </w:rPr>
              <w:t xml:space="preserve">Российская электронная школа - </w:t>
            </w:r>
            <w:hyperlink r:id="rId1024">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25">
              <w:r>
                <w:rPr>
                  <w:rFonts w:ascii="Times New Roman" w:hAnsi="Times New Roman"/>
                  <w:b w:val="false"/>
                  <w:i w:val="false"/>
                  <w:color w:val="0000ff"/>
                  <w:sz w:val="22"/>
                  <w:u w:val="single"/>
                </w:rPr>
                <w:t>https://www.yaklass.ru/</w:t>
              </w:r>
            </w:hyperlink>
          </w:p>
          <w:p>
            <w:pPr>
              <w:numPr>
                <w:ilvl w:val="0"/>
                <w:numId w:val="341"/>
              </w:numPr>
              <w:spacing w:before="0" w:after="0"/>
              <w:jc w:val="left"/>
            </w:pPr>
            <w:r>
              <w:rPr>
                <w:rFonts w:ascii="Times New Roman" w:hAnsi="Times New Roman"/>
                <w:b w:val="false"/>
                <w:i w:val="false"/>
                <w:color w:val="000000"/>
                <w:sz w:val="24"/>
              </w:rPr>
              <w:t xml:space="preserve">РешуЕГЭ- </w:t>
            </w:r>
            <w:hyperlink r:id="rId1026">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первой половине XIX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2"/>
              </w:numPr>
              <w:spacing w:before="0" w:after="0"/>
              <w:jc w:val="left"/>
            </w:pPr>
            <w:r>
              <w:rPr>
                <w:rFonts w:ascii="Times New Roman" w:hAnsi="Times New Roman"/>
                <w:b w:val="false"/>
                <w:i w:val="false"/>
                <w:color w:val="000000"/>
                <w:sz w:val="24"/>
              </w:rPr>
              <w:t xml:space="preserve">Российская электронная школа - </w:t>
            </w:r>
            <w:hyperlink r:id="rId1027">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28">
              <w:r>
                <w:rPr>
                  <w:rFonts w:ascii="Times New Roman" w:hAnsi="Times New Roman"/>
                  <w:b w:val="false"/>
                  <w:i w:val="false"/>
                  <w:color w:val="0000ff"/>
                  <w:sz w:val="22"/>
                  <w:u w:val="single"/>
                </w:rPr>
                <w:t>https://www.yaklass.ru/</w:t>
              </w:r>
            </w:hyperlink>
          </w:p>
          <w:p>
            <w:pPr>
              <w:numPr>
                <w:ilvl w:val="0"/>
                <w:numId w:val="342"/>
              </w:numPr>
              <w:spacing w:before="0" w:after="0"/>
              <w:jc w:val="left"/>
            </w:pPr>
            <w:r>
              <w:rPr>
                <w:rFonts w:ascii="Times New Roman" w:hAnsi="Times New Roman"/>
                <w:b w:val="false"/>
                <w:i w:val="false"/>
                <w:color w:val="000000"/>
                <w:sz w:val="24"/>
              </w:rPr>
              <w:t xml:space="preserve">РешуЕГЭ- </w:t>
            </w:r>
            <w:hyperlink r:id="rId1029">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3"/>
              </w:numPr>
              <w:spacing w:before="0" w:after="0"/>
              <w:jc w:val="left"/>
            </w:pPr>
            <w:r>
              <w:rPr>
                <w:rFonts w:ascii="Times New Roman" w:hAnsi="Times New Roman"/>
                <w:b w:val="false"/>
                <w:i w:val="false"/>
                <w:color w:val="000000"/>
                <w:sz w:val="24"/>
              </w:rPr>
              <w:t xml:space="preserve">Российская электронная школа - </w:t>
            </w:r>
            <w:hyperlink r:id="rId1030">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31">
              <w:r>
                <w:rPr>
                  <w:rFonts w:ascii="Times New Roman" w:hAnsi="Times New Roman"/>
                  <w:b w:val="false"/>
                  <w:i w:val="false"/>
                  <w:color w:val="0000ff"/>
                  <w:sz w:val="22"/>
                  <w:u w:val="single"/>
                </w:rPr>
                <w:t>https://www.yaklass.ru/</w:t>
              </w:r>
            </w:hyperlink>
          </w:p>
          <w:p>
            <w:pPr>
              <w:numPr>
                <w:ilvl w:val="0"/>
                <w:numId w:val="343"/>
              </w:numPr>
              <w:spacing w:before="0" w:after="0"/>
              <w:jc w:val="left"/>
            </w:pPr>
            <w:r>
              <w:rPr>
                <w:rFonts w:ascii="Times New Roman" w:hAnsi="Times New Roman"/>
                <w:b w:val="false"/>
                <w:i w:val="false"/>
                <w:color w:val="000000"/>
                <w:sz w:val="24"/>
              </w:rPr>
              <w:t xml:space="preserve">РешуЕГЭ- </w:t>
            </w:r>
            <w:hyperlink r:id="rId1032">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Александра III</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4"/>
              </w:numPr>
              <w:spacing w:before="0" w:after="0"/>
              <w:jc w:val="left"/>
            </w:pPr>
            <w:r>
              <w:rPr>
                <w:rFonts w:ascii="Times New Roman" w:hAnsi="Times New Roman"/>
                <w:b w:val="false"/>
                <w:i w:val="false"/>
                <w:color w:val="000000"/>
                <w:sz w:val="24"/>
              </w:rPr>
              <w:t xml:space="preserve">Российская электронная школа - </w:t>
            </w:r>
            <w:hyperlink r:id="rId1033">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34">
              <w:r>
                <w:rPr>
                  <w:rFonts w:ascii="Times New Roman" w:hAnsi="Times New Roman"/>
                  <w:b w:val="false"/>
                  <w:i w:val="false"/>
                  <w:color w:val="0000ff"/>
                  <w:sz w:val="22"/>
                  <w:u w:val="single"/>
                </w:rPr>
                <w:t>https://www.yaklass.ru/</w:t>
              </w:r>
            </w:hyperlink>
          </w:p>
          <w:p>
            <w:pPr>
              <w:numPr>
                <w:ilvl w:val="0"/>
                <w:numId w:val="344"/>
              </w:numPr>
              <w:spacing w:before="0" w:after="0"/>
              <w:jc w:val="left"/>
            </w:pPr>
            <w:r>
              <w:rPr>
                <w:rFonts w:ascii="Times New Roman" w:hAnsi="Times New Roman"/>
                <w:b w:val="false"/>
                <w:i w:val="false"/>
                <w:color w:val="000000"/>
                <w:sz w:val="24"/>
              </w:rPr>
              <w:t xml:space="preserve">РешуЕГЭ- </w:t>
            </w:r>
            <w:hyperlink r:id="rId1035">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половине XIX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5"/>
              </w:numPr>
              <w:spacing w:before="0" w:after="0"/>
              <w:jc w:val="left"/>
            </w:pPr>
            <w:r>
              <w:rPr>
                <w:rFonts w:ascii="Times New Roman" w:hAnsi="Times New Roman"/>
                <w:b w:val="false"/>
                <w:i w:val="false"/>
                <w:color w:val="000000"/>
                <w:sz w:val="24"/>
              </w:rPr>
              <w:t xml:space="preserve">Российская электронная школа - </w:t>
            </w:r>
            <w:hyperlink r:id="rId1036">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37">
              <w:r>
                <w:rPr>
                  <w:rFonts w:ascii="Times New Roman" w:hAnsi="Times New Roman"/>
                  <w:b w:val="false"/>
                  <w:i w:val="false"/>
                  <w:color w:val="0000ff"/>
                  <w:sz w:val="22"/>
                  <w:u w:val="single"/>
                </w:rPr>
                <w:t>https://www.yaklass.ru/</w:t>
              </w:r>
            </w:hyperlink>
          </w:p>
          <w:p>
            <w:pPr>
              <w:numPr>
                <w:ilvl w:val="0"/>
                <w:numId w:val="345"/>
              </w:numPr>
              <w:spacing w:before="0" w:after="0"/>
              <w:jc w:val="left"/>
            </w:pPr>
            <w:r>
              <w:rPr>
                <w:rFonts w:ascii="Times New Roman" w:hAnsi="Times New Roman"/>
                <w:b w:val="false"/>
                <w:i w:val="false"/>
                <w:color w:val="000000"/>
                <w:sz w:val="24"/>
              </w:rPr>
              <w:t xml:space="preserve">РешуЕГЭ- </w:t>
            </w:r>
            <w:hyperlink r:id="rId1038">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России в XIX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6"/>
              </w:numPr>
              <w:spacing w:before="0" w:after="0"/>
              <w:jc w:val="left"/>
            </w:pPr>
            <w:r>
              <w:rPr>
                <w:rFonts w:ascii="Times New Roman" w:hAnsi="Times New Roman"/>
                <w:b w:val="false"/>
                <w:i w:val="false"/>
                <w:color w:val="000000"/>
                <w:sz w:val="24"/>
              </w:rPr>
              <w:t xml:space="preserve">Российская электронная школа - </w:t>
            </w:r>
            <w:hyperlink r:id="rId1039">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40">
              <w:r>
                <w:rPr>
                  <w:rFonts w:ascii="Times New Roman" w:hAnsi="Times New Roman"/>
                  <w:b w:val="false"/>
                  <w:i w:val="false"/>
                  <w:color w:val="0000ff"/>
                  <w:sz w:val="22"/>
                  <w:u w:val="single"/>
                </w:rPr>
                <w:t>https://www.yaklass.ru/</w:t>
              </w:r>
            </w:hyperlink>
          </w:p>
          <w:p>
            <w:pPr>
              <w:numPr>
                <w:ilvl w:val="0"/>
                <w:numId w:val="346"/>
              </w:numPr>
              <w:spacing w:before="0" w:after="0"/>
              <w:jc w:val="left"/>
            </w:pPr>
            <w:r>
              <w:rPr>
                <w:rFonts w:ascii="Times New Roman" w:hAnsi="Times New Roman"/>
                <w:b w:val="false"/>
                <w:i w:val="false"/>
                <w:color w:val="000000"/>
                <w:sz w:val="24"/>
              </w:rPr>
              <w:t xml:space="preserve">РешуЕГЭ- </w:t>
            </w:r>
            <w:hyperlink r:id="rId1041">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Николай II: внутренняя и внешняя политика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7"/>
              </w:numPr>
              <w:spacing w:before="0" w:after="0"/>
              <w:jc w:val="left"/>
            </w:pPr>
            <w:r>
              <w:rPr>
                <w:rFonts w:ascii="Times New Roman" w:hAnsi="Times New Roman"/>
                <w:b w:val="false"/>
                <w:i w:val="false"/>
                <w:color w:val="000000"/>
                <w:sz w:val="24"/>
              </w:rPr>
              <w:t xml:space="preserve">Российская электронная школа - </w:t>
            </w:r>
            <w:hyperlink r:id="rId1042">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43">
              <w:r>
                <w:rPr>
                  <w:rFonts w:ascii="Times New Roman" w:hAnsi="Times New Roman"/>
                  <w:b w:val="false"/>
                  <w:i w:val="false"/>
                  <w:color w:val="0000ff"/>
                  <w:sz w:val="22"/>
                  <w:u w:val="single"/>
                </w:rPr>
                <w:t>https://www.yaklass.ru/</w:t>
              </w:r>
            </w:hyperlink>
          </w:p>
          <w:p>
            <w:pPr>
              <w:numPr>
                <w:ilvl w:val="0"/>
                <w:numId w:val="347"/>
              </w:numPr>
              <w:spacing w:before="0" w:after="0"/>
              <w:jc w:val="left"/>
            </w:pPr>
            <w:r>
              <w:rPr>
                <w:rFonts w:ascii="Times New Roman" w:hAnsi="Times New Roman"/>
                <w:b w:val="false"/>
                <w:i w:val="false"/>
                <w:color w:val="000000"/>
                <w:sz w:val="24"/>
              </w:rPr>
              <w:t xml:space="preserve">РешуЕГЭ- </w:t>
            </w:r>
            <w:hyperlink r:id="rId1044">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Общественное и политическое развитие России в начале XX в.</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8"/>
              </w:numPr>
              <w:spacing w:before="0" w:after="0"/>
              <w:jc w:val="left"/>
            </w:pPr>
            <w:r>
              <w:rPr>
                <w:rFonts w:ascii="Times New Roman" w:hAnsi="Times New Roman"/>
                <w:b w:val="false"/>
                <w:i w:val="false"/>
                <w:color w:val="000000"/>
                <w:sz w:val="24"/>
              </w:rPr>
              <w:t xml:space="preserve">Российская электронная школа - </w:t>
            </w:r>
            <w:hyperlink r:id="rId1045">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46">
              <w:r>
                <w:rPr>
                  <w:rFonts w:ascii="Times New Roman" w:hAnsi="Times New Roman"/>
                  <w:b w:val="false"/>
                  <w:i w:val="false"/>
                  <w:color w:val="0000ff"/>
                  <w:sz w:val="22"/>
                  <w:u w:val="single"/>
                </w:rPr>
                <w:t>https://www.yaklass.ru/</w:t>
              </w:r>
            </w:hyperlink>
          </w:p>
          <w:p>
            <w:pPr>
              <w:numPr>
                <w:ilvl w:val="0"/>
                <w:numId w:val="348"/>
              </w:numPr>
              <w:spacing w:before="0" w:after="0"/>
              <w:jc w:val="left"/>
            </w:pPr>
            <w:r>
              <w:rPr>
                <w:rFonts w:ascii="Times New Roman" w:hAnsi="Times New Roman"/>
                <w:b w:val="false"/>
                <w:i w:val="false"/>
                <w:color w:val="000000"/>
                <w:sz w:val="24"/>
              </w:rPr>
              <w:t xml:space="preserve">РешуЕГЭ- </w:t>
            </w:r>
            <w:hyperlink r:id="rId1047">
              <w:r>
                <w:rPr>
                  <w:rFonts w:ascii="Times New Roman" w:hAnsi="Times New Roman"/>
                  <w:b w:val="false"/>
                  <w:i w:val="false"/>
                  <w:color w:val="0000ff"/>
                  <w:sz w:val="22"/>
                  <w:u w:val="single"/>
                </w:rPr>
                <w:t>https://soc-ege.sdamgia.ru/</w:t>
              </w:r>
            </w:hyperlink>
          </w:p>
        </w:tc>
      </w:tr>
      <w:tr>
        <w:trPr>
          <w:trHeight w:val="351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7" w:type="dxa"/>
            <w:tcBorders/>
            <w:tcMar>
              <w:top w:w="50" w:type="dxa"/>
              <w:left w:w="100" w:type="dxa"/>
            </w:tcMar>
            <w:vAlign w:val="center"/>
          </w:tcPr>
          <w:p>
            <w:pPr>
              <w:spacing w:before="0" w:after="0"/>
              <w:ind w:left="135"/>
              <w:jc w:val="left"/>
            </w:pPr>
          </w:p>
        </w:tc>
        <w:tc>
          <w:tcPr>
            <w:tcW w:w="1998" w:type="dxa"/>
            <w:tcBorders/>
            <w:tcMar>
              <w:top w:w="50" w:type="dxa"/>
              <w:left w:w="100" w:type="dxa"/>
            </w:tcMar>
            <w:vAlign w:val="center"/>
          </w:tcPr>
          <w:p>
            <w:pPr>
              <w:numPr>
                <w:ilvl w:val="0"/>
                <w:numId w:val="349"/>
              </w:numPr>
              <w:spacing w:before="0" w:after="0"/>
              <w:jc w:val="left"/>
            </w:pPr>
            <w:r>
              <w:rPr>
                <w:rFonts w:ascii="Times New Roman" w:hAnsi="Times New Roman"/>
                <w:b w:val="false"/>
                <w:i w:val="false"/>
                <w:color w:val="000000"/>
                <w:sz w:val="24"/>
              </w:rPr>
              <w:t xml:space="preserve">Российская электронная школа - </w:t>
            </w:r>
            <w:hyperlink r:id="rId1048">
              <w:r>
                <w:rPr>
                  <w:rFonts w:ascii="Times New Roman" w:hAnsi="Times New Roman"/>
                  <w:b w:val="false"/>
                  <w:i w:val="false"/>
                  <w:color w:val="0000ff"/>
                  <w:sz w:val="22"/>
                  <w:u w:val="single"/>
                </w:rPr>
                <w:t>https://resh.edu.ru/subject/3/</w:t>
              </w:r>
            </w:hyperlink>
            <w:r>
              <w:rPr>
                <w:rFonts w:ascii="Times New Roman" w:hAnsi="Times New Roman"/>
                <w:b w:val="false"/>
                <w:i w:val="false"/>
                <w:color w:val="000000"/>
                <w:sz w:val="24"/>
              </w:rPr>
              <w:t xml:space="preserve"> 2. Якласс - </w:t>
            </w:r>
            <w:hyperlink r:id="rId1049">
              <w:r>
                <w:rPr>
                  <w:rFonts w:ascii="Times New Roman" w:hAnsi="Times New Roman"/>
                  <w:b w:val="false"/>
                  <w:i w:val="false"/>
                  <w:color w:val="0000ff"/>
                  <w:sz w:val="22"/>
                  <w:u w:val="single"/>
                </w:rPr>
                <w:t>https://www.yaklass.ru/</w:t>
              </w:r>
            </w:hyperlink>
          </w:p>
          <w:p>
            <w:pPr>
              <w:numPr>
                <w:ilvl w:val="0"/>
                <w:numId w:val="349"/>
              </w:numPr>
              <w:spacing w:before="0" w:after="0"/>
              <w:jc w:val="left"/>
            </w:pPr>
            <w:r>
              <w:rPr>
                <w:rFonts w:ascii="Times New Roman" w:hAnsi="Times New Roman"/>
                <w:b w:val="false"/>
                <w:i w:val="false"/>
                <w:color w:val="000000"/>
                <w:sz w:val="24"/>
              </w:rPr>
              <w:t xml:space="preserve">РешуЕГЭ- </w:t>
            </w:r>
            <w:hyperlink r:id="rId1050">
              <w:r>
                <w:rPr>
                  <w:rFonts w:ascii="Times New Roman" w:hAnsi="Times New Roman"/>
                  <w:b w:val="false"/>
                  <w:i w:val="false"/>
                  <w:color w:val="0000ff"/>
                  <w:sz w:val="22"/>
                  <w:u w:val="single"/>
                </w:rPr>
                <w:t>https://soc-ege.sdamgia.ru/</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552541" w:id="16"/>
    <w:p>
      <w:pPr>
        <w:sectPr>
          <w:pgSz w:w="16383" w:h="11906" w:orient="landscape"/>
        </w:sectPr>
      </w:pPr>
    </w:p>
    <w:bookmarkEnd w:id="16"/>
    <w:bookmarkEnd w:id="15"/>
    <w:bookmarkStart w:name="block-10552547"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fd2ea09-3836-4ddf-a7eb-ab10f7449214" w:id="18"/>
      <w:r>
        <w:rPr>
          <w:rFonts w:ascii="Times New Roman" w:hAnsi="Times New Roman"/>
          <w:b w:val="false"/>
          <w:i w:val="false"/>
          <w:color w:val="000000"/>
          <w:sz w:val="28"/>
        </w:rPr>
        <w:t>• История России: начало XX - начало XXI века, 10 класс/ Волобуев О.В., Карпачёв С.П., Клоков В.А. и другие, Общество с ограниченной ответственностью «ДРОФА»; Акционерное общество «Издательство «Просвещение»</w:t>
      </w:r>
      <w:bookmarkEnd w:id="18"/>
      <w:r>
        <w:rPr>
          <w:sz w:val="28"/>
        </w:rPr>
        <w:br/>
      </w:r>
      <w:bookmarkStart w:name="cfd2ea09-3836-4ddf-a7eb-ab10f7449214" w:id="19"/>
      <w:r>
        <w:rPr>
          <w:rFonts w:ascii="Times New Roman" w:hAnsi="Times New Roman"/>
          <w:b w:val="false"/>
          <w:i w:val="false"/>
          <w:color w:val="000000"/>
          <w:sz w:val="28"/>
        </w:rPr>
        <w:t xml:space="preserve"> • История России, 11 класс/ Волобуев О.В., Андреев И.Л., Ляшенко Л.М. и другие, Общество с ограниченной ответственностью «ДРОФА»; Акционерное общество «Издательство «Просвещение»</w:t>
      </w:r>
      <w:bookmarkEnd w:id="19"/>
      <w:r>
        <w:rPr>
          <w:sz w:val="28"/>
        </w:rPr>
        <w:br/>
      </w:r>
      <w:bookmarkStart w:name="cfd2ea09-3836-4ddf-a7eb-ab10f7449214" w:id="20"/>
      <w:r>
        <w:rPr>
          <w:rFonts w:ascii="Times New Roman" w:hAnsi="Times New Roman"/>
          <w:b w:val="false"/>
          <w:i w:val="false"/>
          <w:color w:val="000000"/>
          <w:sz w:val="28"/>
        </w:rPr>
        <w:t xml:space="preserve"> • История. Всеобщая история, 10 класс/ Загладин Н.В., Симония Н.А., Общество с ограниченной ответственностью «Русское слово - учебник»</w:t>
      </w:r>
      <w:bookmarkEnd w:id="20"/>
      <w:r>
        <w:rPr>
          <w:sz w:val="28"/>
        </w:rPr>
        <w:br/>
      </w:r>
      <w:bookmarkStart w:name="cfd2ea09-3836-4ddf-a7eb-ab10f7449214" w:id="21"/>
      <w:r>
        <w:rPr>
          <w:rFonts w:ascii="Times New Roman" w:hAnsi="Times New Roman"/>
          <w:b w:val="false"/>
          <w:i w:val="false"/>
          <w:color w:val="000000"/>
          <w:sz w:val="28"/>
        </w:rPr>
        <w:t xml:space="preserve"> • История. Всеобщая история, 11 класс/ Загладин Н.В., Общество с ограниченной ответственностью «Русское слово - учебник»</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9e137fc-8e92-4cd3-acb6-0a39d9fe9d44" w:id="22"/>
      <w:r>
        <w:rPr>
          <w:rFonts w:ascii="Times New Roman" w:hAnsi="Times New Roman"/>
          <w:b w:val="false"/>
          <w:i w:val="false"/>
          <w:color w:val="000000"/>
          <w:sz w:val="28"/>
        </w:rPr>
        <w:t>1.Российская электронная школа:https://resh.edu.ru/subject/24/6/</w:t>
      </w:r>
      <w:bookmarkEnd w:id="22"/>
      <w:r>
        <w:rPr>
          <w:sz w:val="28"/>
        </w:rPr>
        <w:br/>
      </w:r>
      <w:bookmarkStart w:name="89e137fc-8e92-4cd3-acb6-0a39d9fe9d44" w:id="23"/>
      <w:r>
        <w:rPr>
          <w:rFonts w:ascii="Times New Roman" w:hAnsi="Times New Roman"/>
          <w:b w:val="false"/>
          <w:i w:val="false"/>
          <w:color w:val="000000"/>
          <w:sz w:val="28"/>
        </w:rPr>
        <w:t xml:space="preserve"> 2.Интерактивная рабочая тетрадь 3.Sgogul.tv — информационно-познавательный сайт длядетей и родителей_kysmart:https://edu.skysmart.ru/homework/new/848</w:t>
      </w:r>
      <w:bookmarkEnd w:id="23"/>
      <w:r>
        <w:rPr>
          <w:sz w:val="28"/>
        </w:rPr>
        <w:br/>
      </w:r>
      <w:bookmarkStart w:name="89e137fc-8e92-4cd3-acb6-0a39d9fe9d44" w:id="24"/>
      <w:r>
        <w:rPr>
          <w:rFonts w:ascii="Times New Roman" w:hAnsi="Times New Roman"/>
          <w:b w:val="false"/>
          <w:i w:val="false"/>
          <w:color w:val="000000"/>
          <w:sz w:val="28"/>
        </w:rPr>
        <w:t xml:space="preserve"> 4.Я-класс:https://www.yaklass.ru/p/obshchestvoznanie</w:t>
      </w:r>
      <w:bookmarkEnd w:id="24"/>
      <w:r>
        <w:rPr>
          <w:sz w:val="28"/>
        </w:rPr>
        <w:br/>
      </w:r>
      <w:bookmarkStart w:name="89e137fc-8e92-4cd3-acb6-0a39d9fe9d44" w:id="25"/>
      <w:r>
        <w:rPr>
          <w:rFonts w:ascii="Times New Roman" w:hAnsi="Times New Roman"/>
          <w:b w:val="false"/>
          <w:i w:val="false"/>
          <w:color w:val="000000"/>
          <w:sz w:val="28"/>
        </w:rPr>
        <w:t xml:space="preserve"> 5.Ютуб:https://www.youtube.com/c/LiameloNSchool/playlists</w:t>
      </w:r>
      <w:bookmarkEnd w:id="25"/>
      <w:r>
        <w:rPr>
          <w:sz w:val="28"/>
        </w:rPr>
        <w:br/>
      </w:r>
      <w:bookmarkStart w:name="89e137fc-8e92-4cd3-acb6-0a39d9fe9d44" w:id="26"/>
      <w:r>
        <w:rPr>
          <w:rFonts w:ascii="Times New Roman" w:hAnsi="Times New Roman"/>
          <w:b w:val="false"/>
          <w:i w:val="false"/>
          <w:color w:val="000000"/>
          <w:sz w:val="28"/>
        </w:rPr>
        <w:t xml:space="preserve"> https://www.youtube.com/c/infourok/playlists</w:t>
      </w:r>
      <w:bookmarkEnd w:id="26"/>
      <w:r>
        <w:rPr>
          <w:sz w:val="28"/>
        </w:rPr>
        <w:br/>
      </w:r>
      <w:bookmarkStart w:name="89e137fc-8e92-4cd3-acb6-0a39d9fe9d44" w:id="27"/>
      <w:r>
        <w:rPr>
          <w:rFonts w:ascii="Times New Roman" w:hAnsi="Times New Roman"/>
          <w:b w:val="false"/>
          <w:i w:val="false"/>
          <w:color w:val="000000"/>
          <w:sz w:val="28"/>
        </w:rPr>
        <w:t xml:space="preserve"> 6. Решу ВПР:https://soc6.reshuvpr.ru/</w:t>
      </w:r>
      <w:bookmarkEnd w:id="27"/>
      <w:r>
        <w:rPr>
          <w:sz w:val="28"/>
        </w:rPr>
        <w:br/>
      </w:r>
      <w:bookmarkStart w:name="89e137fc-8e92-4cd3-acb6-0a39d9fe9d44" w:id="28"/>
      <w:r>
        <w:rPr>
          <w:rFonts w:ascii="Times New Roman" w:hAnsi="Times New Roman"/>
          <w:b w:val="false"/>
          <w:i w:val="false"/>
          <w:color w:val="000000"/>
          <w:sz w:val="28"/>
        </w:rPr>
        <w:t xml:space="preserve"> 7.Цифровая школа Оренбуржья:https://sdo.edu.orb.ru/object.php?id=4</w:t>
      </w:r>
      <w:bookmarkEnd w:id="28"/>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552547" w:id="29"/>
    <w:p>
      <w:pPr>
        <w:sectPr>
          <w:pgSz w:w="11906" w:h="16383" w:orient="portrait"/>
        </w:sectPr>
      </w:pPr>
    </w:p>
    <w:bookmarkEnd w:id="29"/>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decimal"/>
      <w:lvlText w:val="%1."/>
      <w:lvlJc w:val="left"/>
      <w:pPr>
        <w:ind w:left="960" w:hanging="360"/>
      </w:pPr>
    </w:lvl>
  </w:abstractNum>
  <w:abstractNum w:abstractNumId="29">
    <w:multiLevelType w:val="multilevel"/>
    <w:lvl w:ilvl="0">
      <w:start w:val="1"/>
      <w:numFmt w:val="decimal"/>
      <w:lvlText w:val="%1."/>
      <w:lvlJc w:val="left"/>
      <w:pPr>
        <w:ind w:left="960" w:hanging="360"/>
      </w:pPr>
    </w:lvl>
  </w:abstractNum>
  <w:abstractNum w:abstractNumId="30">
    <w:multiLevelType w:val="multilevel"/>
    <w:lvl w:ilvl="0">
      <w:start w:val="1"/>
      <w:numFmt w:val="decimal"/>
      <w:lvlText w:val="%1."/>
      <w:lvlJc w:val="left"/>
      <w:pPr>
        <w:ind w:left="960" w:hanging="360"/>
      </w:pPr>
    </w:lvl>
  </w:abstractNum>
  <w:abstractNum w:abstractNumId="31">
    <w:multiLevelType w:val="multilevel"/>
    <w:lvl w:ilvl="0">
      <w:start w:val="1"/>
      <w:numFmt w:val="decimal"/>
      <w:lvlText w:val="%1."/>
      <w:lvlJc w:val="left"/>
      <w:pPr>
        <w:ind w:left="960" w:hanging="360"/>
      </w:pPr>
    </w:lvl>
  </w:abstractNum>
  <w:abstractNum w:abstractNumId="32">
    <w:multiLevelType w:val="multilevel"/>
    <w:lvl w:ilvl="0">
      <w:start w:val="1"/>
      <w:numFmt w:val="decimal"/>
      <w:lvlText w:val="%1."/>
      <w:lvlJc w:val="left"/>
      <w:pPr>
        <w:ind w:left="960" w:hanging="360"/>
      </w:pPr>
    </w:lvl>
  </w:abstractNum>
  <w:abstractNum w:abstractNumId="33">
    <w:multiLevelType w:val="multilevel"/>
    <w:lvl w:ilvl="0">
      <w:start w:val="1"/>
      <w:numFmt w:val="decimal"/>
      <w:lvlText w:val="%1."/>
      <w:lvlJc w:val="left"/>
      <w:pPr>
        <w:ind w:left="960" w:hanging="360"/>
      </w:pPr>
    </w:lvl>
  </w:abstractNum>
  <w:abstractNum w:abstractNumId="34">
    <w:multiLevelType w:val="multilevel"/>
    <w:lvl w:ilvl="0">
      <w:start w:val="1"/>
      <w:numFmt w:val="decimal"/>
      <w:lvlText w:val="%1."/>
      <w:lvlJc w:val="left"/>
      <w:pPr>
        <w:ind w:left="960" w:hanging="360"/>
      </w:pPr>
    </w:lvl>
  </w:abstractNum>
  <w:abstractNum w:abstractNumId="35">
    <w:multiLevelType w:val="multilevel"/>
    <w:lvl w:ilvl="0">
      <w:start w:val="1"/>
      <w:numFmt w:val="decimal"/>
      <w:lvlText w:val="%1."/>
      <w:lvlJc w:val="left"/>
      <w:pPr>
        <w:ind w:left="960" w:hanging="360"/>
      </w:pPr>
    </w:lvl>
  </w:abstractNum>
  <w:abstractNum w:abstractNumId="36">
    <w:multiLevelType w:val="multilevel"/>
    <w:lvl w:ilvl="0">
      <w:start w:val="1"/>
      <w:numFmt w:val="decimal"/>
      <w:lvlText w:val="%1."/>
      <w:lvlJc w:val="left"/>
      <w:pPr>
        <w:ind w:left="960" w:hanging="360"/>
      </w:pPr>
    </w:lvl>
  </w:abstractNum>
  <w:abstractNum w:abstractNumId="37">
    <w:multiLevelType w:val="multilevel"/>
    <w:lvl w:ilvl="0">
      <w:start w:val="1"/>
      <w:numFmt w:val="decimal"/>
      <w:lvlText w:val="%1."/>
      <w:lvlJc w:val="left"/>
      <w:pPr>
        <w:ind w:left="960" w:hanging="360"/>
      </w:pPr>
    </w:lvl>
  </w:abstractNum>
  <w:abstractNum w:abstractNumId="38">
    <w:multiLevelType w:val="multilevel"/>
    <w:lvl w:ilvl="0">
      <w:start w:val="1"/>
      <w:numFmt w:val="decimal"/>
      <w:lvlText w:val="%1."/>
      <w:lvlJc w:val="left"/>
      <w:pPr>
        <w:ind w:left="960" w:hanging="360"/>
      </w:pPr>
    </w:lvl>
  </w:abstractNum>
  <w:abstractNum w:abstractNumId="39">
    <w:multiLevelType w:val="multilevel"/>
    <w:lvl w:ilvl="0">
      <w:start w:val="1"/>
      <w:numFmt w:val="decimal"/>
      <w:lvlText w:val="%1."/>
      <w:lvlJc w:val="left"/>
      <w:pPr>
        <w:ind w:left="960" w:hanging="360"/>
      </w:pPr>
    </w:lvl>
  </w:abstractNum>
  <w:abstractNum w:abstractNumId="40">
    <w:multiLevelType w:val="multilevel"/>
    <w:lvl w:ilvl="0">
      <w:start w:val="1"/>
      <w:numFmt w:val="decimal"/>
      <w:lvlText w:val="%1."/>
      <w:lvlJc w:val="left"/>
      <w:pPr>
        <w:ind w:left="960" w:hanging="360"/>
      </w:pPr>
    </w:lvl>
  </w:abstractNum>
  <w:abstractNum w:abstractNumId="41">
    <w:multiLevelType w:val="multilevel"/>
    <w:lvl w:ilvl="0">
      <w:start w:val="1"/>
      <w:numFmt w:val="decimal"/>
      <w:lvlText w:val="%1."/>
      <w:lvlJc w:val="left"/>
      <w:pPr>
        <w:ind w:left="960" w:hanging="360"/>
      </w:pPr>
    </w:lvl>
  </w:abstractNum>
  <w:abstractNum w:abstractNumId="42">
    <w:multiLevelType w:val="multilevel"/>
    <w:lvl w:ilvl="0">
      <w:start w:val="1"/>
      <w:numFmt w:val="decimal"/>
      <w:lvlText w:val="%1."/>
      <w:lvlJc w:val="left"/>
      <w:pPr>
        <w:ind w:left="960" w:hanging="360"/>
      </w:pPr>
    </w:lvl>
  </w:abstractNum>
  <w:abstractNum w:abstractNumId="43">
    <w:multiLevelType w:val="multilevel"/>
    <w:lvl w:ilvl="0">
      <w:start w:val="1"/>
      <w:numFmt w:val="decimal"/>
      <w:lvlText w:val="%1."/>
      <w:lvlJc w:val="left"/>
      <w:pPr>
        <w:ind w:left="960" w:hanging="360"/>
      </w:pPr>
    </w:lvl>
  </w:abstractNum>
  <w:abstractNum w:abstractNumId="44">
    <w:multiLevelType w:val="multilevel"/>
    <w:lvl w:ilvl="0">
      <w:start w:val="1"/>
      <w:numFmt w:val="decimal"/>
      <w:lvlText w:val="%1."/>
      <w:lvlJc w:val="left"/>
      <w:pPr>
        <w:ind w:left="960" w:hanging="360"/>
      </w:pPr>
    </w:lvl>
  </w:abstractNum>
  <w:abstractNum w:abstractNumId="45">
    <w:multiLevelType w:val="multilevel"/>
    <w:lvl w:ilvl="0">
      <w:start w:val="1"/>
      <w:numFmt w:val="decimal"/>
      <w:lvlText w:val="%1."/>
      <w:lvlJc w:val="left"/>
      <w:pPr>
        <w:ind w:left="960" w:hanging="360"/>
      </w:pPr>
    </w:lvl>
  </w:abstractNum>
  <w:abstractNum w:abstractNumId="46">
    <w:multiLevelType w:val="multilevel"/>
    <w:lvl w:ilvl="0">
      <w:start w:val="1"/>
      <w:numFmt w:val="decimal"/>
      <w:lvlText w:val="%1."/>
      <w:lvlJc w:val="left"/>
      <w:pPr>
        <w:ind w:left="960" w:hanging="360"/>
      </w:pPr>
    </w:lvl>
  </w:abstractNum>
  <w:abstractNum w:abstractNumId="47">
    <w:multiLevelType w:val="multilevel"/>
    <w:lvl w:ilvl="0">
      <w:start w:val="1"/>
      <w:numFmt w:val="decimal"/>
      <w:lvlText w:val="%1."/>
      <w:lvlJc w:val="left"/>
      <w:pPr>
        <w:ind w:left="960" w:hanging="360"/>
      </w:pPr>
    </w:lvl>
  </w:abstractNum>
  <w:abstractNum w:abstractNumId="48">
    <w:multiLevelType w:val="multilevel"/>
    <w:lvl w:ilvl="0">
      <w:start w:val="1"/>
      <w:numFmt w:val="decimal"/>
      <w:lvlText w:val="%1."/>
      <w:lvlJc w:val="left"/>
      <w:pPr>
        <w:ind w:left="960" w:hanging="360"/>
      </w:pPr>
    </w:lvl>
  </w:abstractNum>
  <w:abstractNum w:abstractNumId="49">
    <w:multiLevelType w:val="multilevel"/>
    <w:lvl w:ilvl="0">
      <w:start w:val="1"/>
      <w:numFmt w:val="decimal"/>
      <w:lvlText w:val="%1."/>
      <w:lvlJc w:val="left"/>
      <w:pPr>
        <w:ind w:left="960" w:hanging="360"/>
      </w:pPr>
    </w:lvl>
  </w:abstractNum>
  <w:abstractNum w:abstractNumId="50">
    <w:multiLevelType w:val="multilevel"/>
    <w:lvl w:ilvl="0">
      <w:start w:val="1"/>
      <w:numFmt w:val="decimal"/>
      <w:lvlText w:val="%1."/>
      <w:lvlJc w:val="left"/>
      <w:pPr>
        <w:ind w:left="960" w:hanging="360"/>
      </w:pPr>
    </w:lvl>
  </w:abstractNum>
  <w:abstractNum w:abstractNumId="51">
    <w:multiLevelType w:val="multilevel"/>
    <w:lvl w:ilvl="0">
      <w:start w:val="1"/>
      <w:numFmt w:val="decimal"/>
      <w:lvlText w:val="%1."/>
      <w:lvlJc w:val="left"/>
      <w:pPr>
        <w:ind w:left="960" w:hanging="360"/>
      </w:pPr>
    </w:lvl>
  </w:abstractNum>
  <w:abstractNum w:abstractNumId="52">
    <w:multiLevelType w:val="multilevel"/>
    <w:lvl w:ilvl="0">
      <w:start w:val="1"/>
      <w:numFmt w:val="decimal"/>
      <w:lvlText w:val="%1."/>
      <w:lvlJc w:val="left"/>
      <w:pPr>
        <w:ind w:left="960" w:hanging="360"/>
      </w:pPr>
    </w:lvl>
  </w:abstractNum>
  <w:abstractNum w:abstractNumId="53">
    <w:multiLevelType w:val="multilevel"/>
    <w:lvl w:ilvl="0">
      <w:start w:val="1"/>
      <w:numFmt w:val="decimal"/>
      <w:lvlText w:val="%1."/>
      <w:lvlJc w:val="left"/>
      <w:pPr>
        <w:ind w:left="960" w:hanging="360"/>
      </w:pPr>
    </w:lvl>
  </w:abstractNum>
  <w:abstractNum w:abstractNumId="54">
    <w:multiLevelType w:val="multilevel"/>
    <w:lvl w:ilvl="0">
      <w:start w:val="1"/>
      <w:numFmt w:val="decimal"/>
      <w:lvlText w:val="%1."/>
      <w:lvlJc w:val="left"/>
      <w:pPr>
        <w:ind w:left="960" w:hanging="360"/>
      </w:pPr>
    </w:lvl>
  </w:abstractNum>
  <w:abstractNum w:abstractNumId="55">
    <w:multiLevelType w:val="multilevel"/>
    <w:lvl w:ilvl="0">
      <w:start w:val="1"/>
      <w:numFmt w:val="decimal"/>
      <w:lvlText w:val="%1."/>
      <w:lvlJc w:val="left"/>
      <w:pPr>
        <w:ind w:left="960" w:hanging="360"/>
      </w:pPr>
    </w:lvl>
  </w:abstractNum>
  <w:abstractNum w:abstractNumId="56">
    <w:multiLevelType w:val="multilevel"/>
    <w:lvl w:ilvl="0">
      <w:start w:val="1"/>
      <w:numFmt w:val="decimal"/>
      <w:lvlText w:val="%1."/>
      <w:lvlJc w:val="left"/>
      <w:pPr>
        <w:ind w:left="960" w:hanging="360"/>
      </w:pPr>
    </w:lvl>
  </w:abstractNum>
  <w:abstractNum w:abstractNumId="57">
    <w:multiLevelType w:val="multilevel"/>
    <w:lvl w:ilvl="0">
      <w:start w:val="1"/>
      <w:numFmt w:val="decimal"/>
      <w:lvlText w:val="%1."/>
      <w:lvlJc w:val="left"/>
      <w:pPr>
        <w:ind w:left="960" w:hanging="360"/>
      </w:pPr>
    </w:lvl>
  </w:abstractNum>
  <w:abstractNum w:abstractNumId="58">
    <w:multiLevelType w:val="multilevel"/>
    <w:lvl w:ilvl="0">
      <w:start w:val="1"/>
      <w:numFmt w:val="decimal"/>
      <w:lvlText w:val="%1."/>
      <w:lvlJc w:val="left"/>
      <w:pPr>
        <w:ind w:left="960" w:hanging="360"/>
      </w:pPr>
    </w:lvl>
  </w:abstractNum>
  <w:abstractNum w:abstractNumId="59">
    <w:multiLevelType w:val="multilevel"/>
    <w:lvl w:ilvl="0">
      <w:start w:val="1"/>
      <w:numFmt w:val="decimal"/>
      <w:lvlText w:val="%1."/>
      <w:lvlJc w:val="left"/>
      <w:pPr>
        <w:ind w:left="960" w:hanging="360"/>
      </w:pPr>
    </w:lvl>
  </w:abstractNum>
  <w:abstractNum w:abstractNumId="60">
    <w:multiLevelType w:val="multilevel"/>
    <w:lvl w:ilvl="0">
      <w:start w:val="1"/>
      <w:numFmt w:val="decimal"/>
      <w:lvlText w:val="%1."/>
      <w:lvlJc w:val="left"/>
      <w:pPr>
        <w:ind w:left="960" w:hanging="360"/>
      </w:pPr>
    </w:lvl>
  </w:abstractNum>
  <w:abstractNum w:abstractNumId="61">
    <w:multiLevelType w:val="multilevel"/>
    <w:lvl w:ilvl="0">
      <w:start w:val="1"/>
      <w:numFmt w:val="decimal"/>
      <w:lvlText w:val="%1."/>
      <w:lvlJc w:val="left"/>
      <w:pPr>
        <w:ind w:left="960" w:hanging="360"/>
      </w:pPr>
    </w:lvl>
  </w:abstractNum>
  <w:abstractNum w:abstractNumId="62">
    <w:multiLevelType w:val="multilevel"/>
    <w:lvl w:ilvl="0">
      <w:start w:val="1"/>
      <w:numFmt w:val="decimal"/>
      <w:lvlText w:val="%1."/>
      <w:lvlJc w:val="left"/>
      <w:pPr>
        <w:ind w:left="960" w:hanging="360"/>
      </w:pPr>
    </w:lvl>
  </w:abstractNum>
  <w:abstractNum w:abstractNumId="63">
    <w:multiLevelType w:val="multilevel"/>
    <w:lvl w:ilvl="0">
      <w:start w:val="1"/>
      <w:numFmt w:val="decimal"/>
      <w:lvlText w:val="%1."/>
      <w:lvlJc w:val="left"/>
      <w:pPr>
        <w:ind w:left="960" w:hanging="360"/>
      </w:pPr>
    </w:lvl>
  </w:abstractNum>
  <w:abstractNum w:abstractNumId="64">
    <w:multiLevelType w:val="multilevel"/>
    <w:lvl w:ilvl="0">
      <w:start w:val="1"/>
      <w:numFmt w:val="decimal"/>
      <w:lvlText w:val="%1."/>
      <w:lvlJc w:val="left"/>
      <w:pPr>
        <w:ind w:left="960" w:hanging="360"/>
      </w:pPr>
    </w:lvl>
  </w:abstractNum>
  <w:abstractNum w:abstractNumId="65">
    <w:multiLevelType w:val="multilevel"/>
    <w:lvl w:ilvl="0">
      <w:start w:val="1"/>
      <w:numFmt w:val="decimal"/>
      <w:lvlText w:val="%1."/>
      <w:lvlJc w:val="left"/>
      <w:pPr>
        <w:ind w:left="960" w:hanging="360"/>
      </w:pPr>
    </w:lvl>
  </w:abstractNum>
  <w:abstractNum w:abstractNumId="66">
    <w:multiLevelType w:val="multilevel"/>
    <w:lvl w:ilvl="0">
      <w:start w:val="1"/>
      <w:numFmt w:val="decimal"/>
      <w:lvlText w:val="%1."/>
      <w:lvlJc w:val="left"/>
      <w:pPr>
        <w:ind w:left="960" w:hanging="360"/>
      </w:pPr>
    </w:lvl>
  </w:abstractNum>
  <w:abstractNum w:abstractNumId="67">
    <w:multiLevelType w:val="multilevel"/>
    <w:lvl w:ilvl="0">
      <w:start w:val="1"/>
      <w:numFmt w:val="decimal"/>
      <w:lvlText w:val="%1."/>
      <w:lvlJc w:val="left"/>
      <w:pPr>
        <w:ind w:left="960" w:hanging="360"/>
      </w:pPr>
    </w:lvl>
  </w:abstractNum>
  <w:abstractNum w:abstractNumId="68">
    <w:multiLevelType w:val="multilevel"/>
    <w:lvl w:ilvl="0">
      <w:start w:val="1"/>
      <w:numFmt w:val="decimal"/>
      <w:lvlText w:val="%1."/>
      <w:lvlJc w:val="left"/>
      <w:pPr>
        <w:ind w:left="960" w:hanging="360"/>
      </w:pPr>
    </w:lvl>
  </w:abstractNum>
  <w:abstractNum w:abstractNumId="69">
    <w:multiLevelType w:val="multilevel"/>
    <w:lvl w:ilvl="0">
      <w:start w:val="1"/>
      <w:numFmt w:val="decimal"/>
      <w:lvlText w:val="%1."/>
      <w:lvlJc w:val="left"/>
      <w:pPr>
        <w:ind w:left="960" w:hanging="360"/>
      </w:pPr>
    </w:lvl>
  </w:abstractNum>
  <w:abstractNum w:abstractNumId="70">
    <w:multiLevelType w:val="multilevel"/>
    <w:lvl w:ilvl="0">
      <w:start w:val="1"/>
      <w:numFmt w:val="decimal"/>
      <w:lvlText w:val="%1."/>
      <w:lvlJc w:val="left"/>
      <w:pPr>
        <w:ind w:left="960" w:hanging="360"/>
      </w:pPr>
    </w:lvl>
  </w:abstractNum>
  <w:abstractNum w:abstractNumId="71">
    <w:multiLevelType w:val="multilevel"/>
    <w:lvl w:ilvl="0">
      <w:start w:val="1"/>
      <w:numFmt w:val="decimal"/>
      <w:lvlText w:val="%1."/>
      <w:lvlJc w:val="left"/>
      <w:pPr>
        <w:ind w:left="960" w:hanging="360"/>
      </w:pPr>
    </w:lvl>
  </w:abstractNum>
  <w:abstractNum w:abstractNumId="72">
    <w:multiLevelType w:val="multilevel"/>
    <w:lvl w:ilvl="0">
      <w:start w:val="1"/>
      <w:numFmt w:val="decimal"/>
      <w:lvlText w:val="%1."/>
      <w:lvlJc w:val="left"/>
      <w:pPr>
        <w:ind w:left="960" w:hanging="360"/>
      </w:pPr>
    </w:lvl>
  </w:abstractNum>
  <w:abstractNum w:abstractNumId="73">
    <w:multiLevelType w:val="multilevel"/>
    <w:lvl w:ilvl="0">
      <w:start w:val="1"/>
      <w:numFmt w:val="decimal"/>
      <w:lvlText w:val="%1."/>
      <w:lvlJc w:val="left"/>
      <w:pPr>
        <w:ind w:left="960" w:hanging="360"/>
      </w:pPr>
    </w:lvl>
  </w:abstractNum>
  <w:abstractNum w:abstractNumId="74">
    <w:multiLevelType w:val="multilevel"/>
    <w:lvl w:ilvl="0">
      <w:start w:val="1"/>
      <w:numFmt w:val="decimal"/>
      <w:lvlText w:val="%1."/>
      <w:lvlJc w:val="left"/>
      <w:pPr>
        <w:ind w:left="960" w:hanging="360"/>
      </w:pPr>
    </w:lvl>
  </w:abstractNum>
  <w:abstractNum w:abstractNumId="75">
    <w:multiLevelType w:val="multilevel"/>
    <w:lvl w:ilvl="0">
      <w:start w:val="1"/>
      <w:numFmt w:val="decimal"/>
      <w:lvlText w:val="%1."/>
      <w:lvlJc w:val="left"/>
      <w:pPr>
        <w:ind w:left="960" w:hanging="360"/>
      </w:pPr>
    </w:lvl>
  </w:abstractNum>
  <w:abstractNum w:abstractNumId="76">
    <w:multiLevelType w:val="multilevel"/>
    <w:lvl w:ilvl="0">
      <w:start w:val="1"/>
      <w:numFmt w:val="decimal"/>
      <w:lvlText w:val="%1."/>
      <w:lvlJc w:val="left"/>
      <w:pPr>
        <w:ind w:left="960" w:hanging="360"/>
      </w:pPr>
    </w:lvl>
  </w:abstractNum>
  <w:abstractNum w:abstractNumId="77">
    <w:multiLevelType w:val="multilevel"/>
    <w:lvl w:ilvl="0">
      <w:start w:val="1"/>
      <w:numFmt w:val="decimal"/>
      <w:lvlText w:val="%1."/>
      <w:lvlJc w:val="left"/>
      <w:pPr>
        <w:ind w:left="960" w:hanging="360"/>
      </w:pPr>
    </w:lvl>
  </w:abstractNum>
  <w:abstractNum w:abstractNumId="78">
    <w:multiLevelType w:val="multilevel"/>
    <w:lvl w:ilvl="0">
      <w:start w:val="1"/>
      <w:numFmt w:val="decimal"/>
      <w:lvlText w:val="%1."/>
      <w:lvlJc w:val="left"/>
      <w:pPr>
        <w:ind w:left="960" w:hanging="360"/>
      </w:pPr>
    </w:lvl>
  </w:abstractNum>
  <w:abstractNum w:abstractNumId="79">
    <w:multiLevelType w:val="multilevel"/>
    <w:lvl w:ilvl="0">
      <w:start w:val="1"/>
      <w:numFmt w:val="decimal"/>
      <w:lvlText w:val="%1."/>
      <w:lvlJc w:val="left"/>
      <w:pPr>
        <w:ind w:left="960" w:hanging="360"/>
      </w:pPr>
    </w:lvl>
  </w:abstractNum>
  <w:abstractNum w:abstractNumId="80">
    <w:multiLevelType w:val="multilevel"/>
    <w:lvl w:ilvl="0">
      <w:start w:val="1"/>
      <w:numFmt w:val="decimal"/>
      <w:lvlText w:val="%1."/>
      <w:lvlJc w:val="left"/>
      <w:pPr>
        <w:ind w:left="960" w:hanging="360"/>
      </w:pPr>
    </w:lvl>
  </w:abstractNum>
  <w:abstractNum w:abstractNumId="81">
    <w:multiLevelType w:val="multilevel"/>
    <w:lvl w:ilvl="0">
      <w:start w:val="1"/>
      <w:numFmt w:val="decimal"/>
      <w:lvlText w:val="%1."/>
      <w:lvlJc w:val="left"/>
      <w:pPr>
        <w:ind w:left="960" w:hanging="360"/>
      </w:pPr>
    </w:lvl>
  </w:abstractNum>
  <w:abstractNum w:abstractNumId="82">
    <w:multiLevelType w:val="multilevel"/>
    <w:lvl w:ilvl="0">
      <w:start w:val="1"/>
      <w:numFmt w:val="decimal"/>
      <w:lvlText w:val="%1."/>
      <w:lvlJc w:val="left"/>
      <w:pPr>
        <w:ind w:left="960" w:hanging="360"/>
      </w:pPr>
    </w:lvl>
  </w:abstractNum>
  <w:abstractNum w:abstractNumId="83">
    <w:multiLevelType w:val="multilevel"/>
    <w:lvl w:ilvl="0">
      <w:start w:val="1"/>
      <w:numFmt w:val="decimal"/>
      <w:lvlText w:val="%1."/>
      <w:lvlJc w:val="left"/>
      <w:pPr>
        <w:ind w:left="960" w:hanging="360"/>
      </w:pPr>
    </w:lvl>
  </w:abstractNum>
  <w:abstractNum w:abstractNumId="84">
    <w:multiLevelType w:val="multilevel"/>
    <w:lvl w:ilvl="0">
      <w:start w:val="1"/>
      <w:numFmt w:val="decimal"/>
      <w:lvlText w:val="%1."/>
      <w:lvlJc w:val="left"/>
      <w:pPr>
        <w:ind w:left="960" w:hanging="360"/>
      </w:pPr>
    </w:lvl>
  </w:abstractNum>
  <w:abstractNum w:abstractNumId="85">
    <w:multiLevelType w:val="multilevel"/>
    <w:lvl w:ilvl="0">
      <w:start w:val="1"/>
      <w:numFmt w:val="decimal"/>
      <w:lvlText w:val="%1."/>
      <w:lvlJc w:val="left"/>
      <w:pPr>
        <w:ind w:left="960" w:hanging="360"/>
      </w:pPr>
    </w:lvl>
  </w:abstractNum>
  <w:abstractNum w:abstractNumId="86">
    <w:multiLevelType w:val="multilevel"/>
    <w:lvl w:ilvl="0">
      <w:start w:val="1"/>
      <w:numFmt w:val="decimal"/>
      <w:lvlText w:val="%1."/>
      <w:lvlJc w:val="left"/>
      <w:pPr>
        <w:ind w:left="960" w:hanging="360"/>
      </w:pPr>
    </w:lvl>
  </w:abstractNum>
  <w:abstractNum w:abstractNumId="87">
    <w:multiLevelType w:val="multilevel"/>
    <w:lvl w:ilvl="0">
      <w:start w:val="1"/>
      <w:numFmt w:val="decimal"/>
      <w:lvlText w:val="%1."/>
      <w:lvlJc w:val="left"/>
      <w:pPr>
        <w:ind w:left="960" w:hanging="360"/>
      </w:pPr>
    </w:lvl>
  </w:abstractNum>
  <w:abstractNum w:abstractNumId="88">
    <w:multiLevelType w:val="multilevel"/>
    <w:lvl w:ilvl="0">
      <w:start w:val="1"/>
      <w:numFmt w:val="decimal"/>
      <w:lvlText w:val="%1."/>
      <w:lvlJc w:val="left"/>
      <w:pPr>
        <w:ind w:left="960" w:hanging="360"/>
      </w:pPr>
    </w:lvl>
  </w:abstractNum>
  <w:abstractNum w:abstractNumId="89">
    <w:multiLevelType w:val="multilevel"/>
    <w:lvl w:ilvl="0">
      <w:start w:val="1"/>
      <w:numFmt w:val="decimal"/>
      <w:lvlText w:val="%1."/>
      <w:lvlJc w:val="left"/>
      <w:pPr>
        <w:ind w:left="960" w:hanging="360"/>
      </w:pPr>
    </w:lvl>
  </w:abstractNum>
  <w:abstractNum w:abstractNumId="90">
    <w:multiLevelType w:val="multilevel"/>
    <w:lvl w:ilvl="0">
      <w:start w:val="1"/>
      <w:numFmt w:val="decimal"/>
      <w:lvlText w:val="%1."/>
      <w:lvlJc w:val="left"/>
      <w:pPr>
        <w:ind w:left="960" w:hanging="360"/>
      </w:pPr>
    </w:lvl>
  </w:abstractNum>
  <w:abstractNum w:abstractNumId="91">
    <w:multiLevelType w:val="multilevel"/>
    <w:lvl w:ilvl="0">
      <w:start w:val="1"/>
      <w:numFmt w:val="decimal"/>
      <w:lvlText w:val="%1."/>
      <w:lvlJc w:val="left"/>
      <w:pPr>
        <w:ind w:left="960" w:hanging="360"/>
      </w:pPr>
    </w:lvl>
  </w:abstractNum>
  <w:abstractNum w:abstractNumId="92">
    <w:multiLevelType w:val="multilevel"/>
    <w:lvl w:ilvl="0">
      <w:start w:val="1"/>
      <w:numFmt w:val="decimal"/>
      <w:lvlText w:val="%1."/>
      <w:lvlJc w:val="left"/>
      <w:pPr>
        <w:ind w:left="960" w:hanging="360"/>
      </w:pPr>
    </w:lvl>
  </w:abstractNum>
  <w:abstractNum w:abstractNumId="93">
    <w:multiLevelType w:val="multilevel"/>
    <w:lvl w:ilvl="0">
      <w:start w:val="1"/>
      <w:numFmt w:val="decimal"/>
      <w:lvlText w:val="%1."/>
      <w:lvlJc w:val="left"/>
      <w:pPr>
        <w:ind w:left="960" w:hanging="360"/>
      </w:pPr>
    </w:lvl>
  </w:abstractNum>
  <w:abstractNum w:abstractNumId="94">
    <w:multiLevelType w:val="multilevel"/>
    <w:lvl w:ilvl="0">
      <w:start w:val="1"/>
      <w:numFmt w:val="decimal"/>
      <w:lvlText w:val="%1."/>
      <w:lvlJc w:val="left"/>
      <w:pPr>
        <w:ind w:left="960" w:hanging="360"/>
      </w:pPr>
    </w:lvl>
  </w:abstractNum>
  <w:abstractNum w:abstractNumId="95">
    <w:multiLevelType w:val="multilevel"/>
    <w:lvl w:ilvl="0">
      <w:start w:val="1"/>
      <w:numFmt w:val="decimal"/>
      <w:lvlText w:val="%1."/>
      <w:lvlJc w:val="left"/>
      <w:pPr>
        <w:ind w:left="960" w:hanging="360"/>
      </w:pPr>
    </w:lvl>
  </w:abstractNum>
  <w:abstractNum w:abstractNumId="96">
    <w:multiLevelType w:val="multilevel"/>
    <w:lvl w:ilvl="0">
      <w:start w:val="1"/>
      <w:numFmt w:val="decimal"/>
      <w:lvlText w:val="%1."/>
      <w:lvlJc w:val="left"/>
      <w:pPr>
        <w:ind w:left="960" w:hanging="360"/>
      </w:pPr>
    </w:lvl>
  </w:abstractNum>
  <w:abstractNum w:abstractNumId="97">
    <w:multiLevelType w:val="multilevel"/>
    <w:lvl w:ilvl="0">
      <w:start w:val="1"/>
      <w:numFmt w:val="decimal"/>
      <w:lvlText w:val="%1."/>
      <w:lvlJc w:val="left"/>
      <w:pPr>
        <w:ind w:left="960" w:hanging="360"/>
      </w:pPr>
    </w:lvl>
  </w:abstractNum>
  <w:abstractNum w:abstractNumId="98">
    <w:multiLevelType w:val="multilevel"/>
    <w:lvl w:ilvl="0">
      <w:start w:val="1"/>
      <w:numFmt w:val="decimal"/>
      <w:lvlText w:val="%1."/>
      <w:lvlJc w:val="left"/>
      <w:pPr>
        <w:ind w:left="960" w:hanging="360"/>
      </w:pPr>
    </w:lvl>
  </w:abstractNum>
  <w:abstractNum w:abstractNumId="99">
    <w:multiLevelType w:val="multilevel"/>
    <w:lvl w:ilvl="0">
      <w:start w:val="1"/>
      <w:numFmt w:val="decimal"/>
      <w:lvlText w:val="%1."/>
      <w:lvlJc w:val="left"/>
      <w:pPr>
        <w:ind w:left="960" w:hanging="360"/>
      </w:pPr>
    </w:lvl>
  </w:abstractNum>
  <w:abstractNum w:abstractNumId="100">
    <w:multiLevelType w:val="multilevel"/>
    <w:lvl w:ilvl="0">
      <w:start w:val="1"/>
      <w:numFmt w:val="decimal"/>
      <w:lvlText w:val="%1."/>
      <w:lvlJc w:val="left"/>
      <w:pPr>
        <w:ind w:left="960" w:hanging="360"/>
      </w:pPr>
    </w:lvl>
  </w:abstractNum>
  <w:abstractNum w:abstractNumId="101">
    <w:multiLevelType w:val="multilevel"/>
    <w:lvl w:ilvl="0">
      <w:start w:val="1"/>
      <w:numFmt w:val="decimal"/>
      <w:lvlText w:val="%1."/>
      <w:lvlJc w:val="left"/>
      <w:pPr>
        <w:ind w:left="960" w:hanging="360"/>
      </w:pPr>
    </w:lvl>
  </w:abstractNum>
  <w:abstractNum w:abstractNumId="102">
    <w:multiLevelType w:val="multilevel"/>
    <w:lvl w:ilvl="0">
      <w:start w:val="1"/>
      <w:numFmt w:val="decimal"/>
      <w:lvlText w:val="%1."/>
      <w:lvlJc w:val="left"/>
      <w:pPr>
        <w:ind w:left="960" w:hanging="360"/>
      </w:pPr>
    </w:lvl>
  </w:abstractNum>
  <w:abstractNum w:abstractNumId="103">
    <w:multiLevelType w:val="multilevel"/>
    <w:lvl w:ilvl="0">
      <w:start w:val="1"/>
      <w:numFmt w:val="decimal"/>
      <w:lvlText w:val="%1."/>
      <w:lvlJc w:val="left"/>
      <w:pPr>
        <w:ind w:left="960" w:hanging="360"/>
      </w:pPr>
    </w:lvl>
  </w:abstractNum>
  <w:abstractNum w:abstractNumId="104">
    <w:multiLevelType w:val="multilevel"/>
    <w:lvl w:ilvl="0">
      <w:start w:val="1"/>
      <w:numFmt w:val="decimal"/>
      <w:lvlText w:val="%1."/>
      <w:lvlJc w:val="left"/>
      <w:pPr>
        <w:ind w:left="960" w:hanging="360"/>
      </w:pPr>
    </w:lvl>
  </w:abstractNum>
  <w:abstractNum w:abstractNumId="105">
    <w:multiLevelType w:val="multilevel"/>
    <w:lvl w:ilvl="0">
      <w:start w:val="1"/>
      <w:numFmt w:val="decimal"/>
      <w:lvlText w:val="%1."/>
      <w:lvlJc w:val="left"/>
      <w:pPr>
        <w:ind w:left="960" w:hanging="360"/>
      </w:pPr>
    </w:lvl>
  </w:abstractNum>
  <w:abstractNum w:abstractNumId="106">
    <w:multiLevelType w:val="multilevel"/>
    <w:lvl w:ilvl="0">
      <w:start w:val="1"/>
      <w:numFmt w:val="decimal"/>
      <w:lvlText w:val="%1."/>
      <w:lvlJc w:val="left"/>
      <w:pPr>
        <w:ind w:left="960" w:hanging="360"/>
      </w:pPr>
    </w:lvl>
  </w:abstractNum>
  <w:abstractNum w:abstractNumId="107">
    <w:multiLevelType w:val="multilevel"/>
    <w:lvl w:ilvl="0">
      <w:start w:val="1"/>
      <w:numFmt w:val="decimal"/>
      <w:lvlText w:val="%1."/>
      <w:lvlJc w:val="left"/>
      <w:pPr>
        <w:ind w:left="960" w:hanging="360"/>
      </w:pPr>
    </w:lvl>
  </w:abstractNum>
  <w:abstractNum w:abstractNumId="108">
    <w:multiLevelType w:val="multilevel"/>
    <w:lvl w:ilvl="0">
      <w:start w:val="1"/>
      <w:numFmt w:val="decimal"/>
      <w:lvlText w:val="%1."/>
      <w:lvlJc w:val="left"/>
      <w:pPr>
        <w:ind w:left="960" w:hanging="360"/>
      </w:pPr>
    </w:lvl>
  </w:abstractNum>
  <w:abstractNum w:abstractNumId="109">
    <w:multiLevelType w:val="multilevel"/>
    <w:lvl w:ilvl="0">
      <w:start w:val="1"/>
      <w:numFmt w:val="decimal"/>
      <w:lvlText w:val="%1."/>
      <w:lvlJc w:val="left"/>
      <w:pPr>
        <w:ind w:left="960" w:hanging="360"/>
      </w:pPr>
    </w:lvl>
  </w:abstractNum>
  <w:abstractNum w:abstractNumId="110">
    <w:multiLevelType w:val="multilevel"/>
    <w:lvl w:ilvl="0">
      <w:start w:val="1"/>
      <w:numFmt w:val="decimal"/>
      <w:lvlText w:val="%1."/>
      <w:lvlJc w:val="left"/>
      <w:pPr>
        <w:ind w:left="960" w:hanging="360"/>
      </w:pPr>
    </w:lvl>
  </w:abstractNum>
  <w:abstractNum w:abstractNumId="111">
    <w:multiLevelType w:val="multilevel"/>
    <w:lvl w:ilvl="0">
      <w:start w:val="1"/>
      <w:numFmt w:val="decimal"/>
      <w:lvlText w:val="%1."/>
      <w:lvlJc w:val="left"/>
      <w:pPr>
        <w:ind w:left="960" w:hanging="360"/>
      </w:pPr>
    </w:lvl>
  </w:abstractNum>
  <w:abstractNum w:abstractNumId="112">
    <w:multiLevelType w:val="multilevel"/>
    <w:lvl w:ilvl="0">
      <w:start w:val="1"/>
      <w:numFmt w:val="decimal"/>
      <w:lvlText w:val="%1."/>
      <w:lvlJc w:val="left"/>
      <w:pPr>
        <w:ind w:left="960" w:hanging="360"/>
      </w:pPr>
    </w:lvl>
  </w:abstractNum>
  <w:abstractNum w:abstractNumId="113">
    <w:multiLevelType w:val="multilevel"/>
    <w:lvl w:ilvl="0">
      <w:start w:val="1"/>
      <w:numFmt w:val="decimal"/>
      <w:lvlText w:val="%1."/>
      <w:lvlJc w:val="left"/>
      <w:pPr>
        <w:ind w:left="960" w:hanging="360"/>
      </w:pPr>
    </w:lvl>
  </w:abstractNum>
  <w:abstractNum w:abstractNumId="114">
    <w:multiLevelType w:val="multilevel"/>
    <w:lvl w:ilvl="0">
      <w:start w:val="1"/>
      <w:numFmt w:val="decimal"/>
      <w:lvlText w:val="%1."/>
      <w:lvlJc w:val="left"/>
      <w:pPr>
        <w:ind w:left="960" w:hanging="360"/>
      </w:pPr>
    </w:lvl>
  </w:abstractNum>
  <w:abstractNum w:abstractNumId="115">
    <w:multiLevelType w:val="multilevel"/>
    <w:lvl w:ilvl="0">
      <w:start w:val="1"/>
      <w:numFmt w:val="decimal"/>
      <w:lvlText w:val="%1."/>
      <w:lvlJc w:val="left"/>
      <w:pPr>
        <w:ind w:left="960" w:hanging="360"/>
      </w:pPr>
    </w:lvl>
  </w:abstractNum>
  <w:abstractNum w:abstractNumId="116">
    <w:multiLevelType w:val="multilevel"/>
    <w:lvl w:ilvl="0">
      <w:start w:val="1"/>
      <w:numFmt w:val="decimal"/>
      <w:lvlText w:val="%1."/>
      <w:lvlJc w:val="left"/>
      <w:pPr>
        <w:ind w:left="960" w:hanging="360"/>
      </w:pPr>
    </w:lvl>
  </w:abstractNum>
  <w:abstractNum w:abstractNumId="117">
    <w:multiLevelType w:val="multilevel"/>
    <w:lvl w:ilvl="0">
      <w:start w:val="1"/>
      <w:numFmt w:val="decimal"/>
      <w:lvlText w:val="%1."/>
      <w:lvlJc w:val="left"/>
      <w:pPr>
        <w:ind w:left="960" w:hanging="360"/>
      </w:pPr>
    </w:lvl>
  </w:abstractNum>
  <w:abstractNum w:abstractNumId="118">
    <w:multiLevelType w:val="multilevel"/>
    <w:lvl w:ilvl="0">
      <w:start w:val="1"/>
      <w:numFmt w:val="decimal"/>
      <w:lvlText w:val="%1."/>
      <w:lvlJc w:val="left"/>
      <w:pPr>
        <w:ind w:left="960" w:hanging="360"/>
      </w:pPr>
    </w:lvl>
  </w:abstractNum>
  <w:abstractNum w:abstractNumId="119">
    <w:multiLevelType w:val="multilevel"/>
    <w:lvl w:ilvl="0">
      <w:start w:val="1"/>
      <w:numFmt w:val="decimal"/>
      <w:lvlText w:val="%1."/>
      <w:lvlJc w:val="left"/>
      <w:pPr>
        <w:ind w:left="960" w:hanging="360"/>
      </w:pPr>
    </w:lvl>
  </w:abstractNum>
  <w:abstractNum w:abstractNumId="120">
    <w:multiLevelType w:val="multilevel"/>
    <w:lvl w:ilvl="0">
      <w:start w:val="1"/>
      <w:numFmt w:val="decimal"/>
      <w:lvlText w:val="%1."/>
      <w:lvlJc w:val="left"/>
      <w:pPr>
        <w:ind w:left="960" w:hanging="360"/>
      </w:pPr>
    </w:lvl>
  </w:abstractNum>
  <w:abstractNum w:abstractNumId="121">
    <w:multiLevelType w:val="multilevel"/>
    <w:lvl w:ilvl="0">
      <w:start w:val="1"/>
      <w:numFmt w:val="decimal"/>
      <w:lvlText w:val="%1."/>
      <w:lvlJc w:val="left"/>
      <w:pPr>
        <w:ind w:left="960" w:hanging="360"/>
      </w:pPr>
    </w:lvl>
  </w:abstractNum>
  <w:abstractNum w:abstractNumId="122">
    <w:multiLevelType w:val="multilevel"/>
    <w:lvl w:ilvl="0">
      <w:start w:val="1"/>
      <w:numFmt w:val="decimal"/>
      <w:lvlText w:val="%1."/>
      <w:lvlJc w:val="left"/>
      <w:pPr>
        <w:ind w:left="960" w:hanging="360"/>
      </w:pPr>
    </w:lvl>
  </w:abstractNum>
  <w:abstractNum w:abstractNumId="123">
    <w:multiLevelType w:val="multilevel"/>
    <w:lvl w:ilvl="0">
      <w:start w:val="1"/>
      <w:numFmt w:val="decimal"/>
      <w:lvlText w:val="%1."/>
      <w:lvlJc w:val="left"/>
      <w:pPr>
        <w:ind w:left="960" w:hanging="360"/>
      </w:pPr>
    </w:lvl>
  </w:abstractNum>
  <w:abstractNum w:abstractNumId="124">
    <w:multiLevelType w:val="multilevel"/>
    <w:lvl w:ilvl="0">
      <w:start w:val="1"/>
      <w:numFmt w:val="decimal"/>
      <w:lvlText w:val="%1."/>
      <w:lvlJc w:val="left"/>
      <w:pPr>
        <w:ind w:left="960" w:hanging="360"/>
      </w:pPr>
    </w:lvl>
  </w:abstractNum>
  <w:abstractNum w:abstractNumId="125">
    <w:multiLevelType w:val="multilevel"/>
    <w:lvl w:ilvl="0">
      <w:start w:val="1"/>
      <w:numFmt w:val="decimal"/>
      <w:lvlText w:val="%1."/>
      <w:lvlJc w:val="left"/>
      <w:pPr>
        <w:ind w:left="960" w:hanging="360"/>
      </w:pPr>
    </w:lvl>
  </w:abstractNum>
  <w:abstractNum w:abstractNumId="126">
    <w:multiLevelType w:val="multilevel"/>
    <w:lvl w:ilvl="0">
      <w:start w:val="1"/>
      <w:numFmt w:val="decimal"/>
      <w:lvlText w:val="%1."/>
      <w:lvlJc w:val="left"/>
      <w:pPr>
        <w:ind w:left="960" w:hanging="360"/>
      </w:pPr>
    </w:lvl>
  </w:abstractNum>
  <w:abstractNum w:abstractNumId="127">
    <w:multiLevelType w:val="multilevel"/>
    <w:lvl w:ilvl="0">
      <w:start w:val="1"/>
      <w:numFmt w:val="decimal"/>
      <w:lvlText w:val="%1."/>
      <w:lvlJc w:val="left"/>
      <w:pPr>
        <w:ind w:left="960" w:hanging="360"/>
      </w:pPr>
    </w:lvl>
  </w:abstractNum>
  <w:abstractNum w:abstractNumId="128">
    <w:multiLevelType w:val="multilevel"/>
    <w:lvl w:ilvl="0">
      <w:start w:val="1"/>
      <w:numFmt w:val="decimal"/>
      <w:lvlText w:val="%1."/>
      <w:lvlJc w:val="left"/>
      <w:pPr>
        <w:ind w:left="960" w:hanging="360"/>
      </w:pPr>
    </w:lvl>
  </w:abstractNum>
  <w:abstractNum w:abstractNumId="129">
    <w:multiLevelType w:val="multilevel"/>
    <w:lvl w:ilvl="0">
      <w:start w:val="1"/>
      <w:numFmt w:val="decimal"/>
      <w:lvlText w:val="%1."/>
      <w:lvlJc w:val="left"/>
      <w:pPr>
        <w:ind w:left="960" w:hanging="360"/>
      </w:pPr>
    </w:lvl>
  </w:abstractNum>
  <w:abstractNum w:abstractNumId="130">
    <w:multiLevelType w:val="multilevel"/>
    <w:lvl w:ilvl="0">
      <w:start w:val="1"/>
      <w:numFmt w:val="decimal"/>
      <w:lvlText w:val="%1."/>
      <w:lvlJc w:val="left"/>
      <w:pPr>
        <w:ind w:left="960" w:hanging="360"/>
      </w:pPr>
    </w:lvl>
  </w:abstractNum>
  <w:abstractNum w:abstractNumId="131">
    <w:multiLevelType w:val="multilevel"/>
    <w:lvl w:ilvl="0">
      <w:start w:val="1"/>
      <w:numFmt w:val="decimal"/>
      <w:lvlText w:val="%1."/>
      <w:lvlJc w:val="left"/>
      <w:pPr>
        <w:ind w:left="960" w:hanging="360"/>
      </w:pPr>
    </w:lvl>
  </w:abstractNum>
  <w:abstractNum w:abstractNumId="132">
    <w:multiLevelType w:val="multilevel"/>
    <w:lvl w:ilvl="0">
      <w:start w:val="1"/>
      <w:numFmt w:val="decimal"/>
      <w:lvlText w:val="%1."/>
      <w:lvlJc w:val="left"/>
      <w:pPr>
        <w:ind w:left="960" w:hanging="360"/>
      </w:pPr>
    </w:lvl>
  </w:abstractNum>
  <w:abstractNum w:abstractNumId="133">
    <w:multiLevelType w:val="multilevel"/>
    <w:lvl w:ilvl="0">
      <w:start w:val="1"/>
      <w:numFmt w:val="decimal"/>
      <w:lvlText w:val="%1."/>
      <w:lvlJc w:val="left"/>
      <w:pPr>
        <w:ind w:left="960" w:hanging="360"/>
      </w:pPr>
    </w:lvl>
  </w:abstractNum>
  <w:abstractNum w:abstractNumId="134">
    <w:multiLevelType w:val="multilevel"/>
    <w:lvl w:ilvl="0">
      <w:start w:val="1"/>
      <w:numFmt w:val="decimal"/>
      <w:lvlText w:val="%1."/>
      <w:lvlJc w:val="left"/>
      <w:pPr>
        <w:ind w:left="960" w:hanging="360"/>
      </w:pPr>
    </w:lvl>
  </w:abstractNum>
  <w:abstractNum w:abstractNumId="135">
    <w:multiLevelType w:val="multilevel"/>
    <w:lvl w:ilvl="0">
      <w:start w:val="1"/>
      <w:numFmt w:val="decimal"/>
      <w:lvlText w:val="%1."/>
      <w:lvlJc w:val="left"/>
      <w:pPr>
        <w:ind w:left="960" w:hanging="360"/>
      </w:pPr>
    </w:lvl>
  </w:abstractNum>
  <w:abstractNum w:abstractNumId="136">
    <w:multiLevelType w:val="multilevel"/>
    <w:lvl w:ilvl="0">
      <w:start w:val="1"/>
      <w:numFmt w:val="decimal"/>
      <w:lvlText w:val="%1."/>
      <w:lvlJc w:val="left"/>
      <w:pPr>
        <w:ind w:left="960" w:hanging="360"/>
      </w:pPr>
    </w:lvl>
  </w:abstractNum>
  <w:abstractNum w:abstractNumId="137">
    <w:multiLevelType w:val="multilevel"/>
    <w:lvl w:ilvl="0">
      <w:start w:val="1"/>
      <w:numFmt w:val="decimal"/>
      <w:lvlText w:val="%1."/>
      <w:lvlJc w:val="left"/>
      <w:pPr>
        <w:ind w:left="960" w:hanging="360"/>
      </w:pPr>
    </w:lvl>
  </w:abstractNum>
  <w:abstractNum w:abstractNumId="138">
    <w:multiLevelType w:val="multilevel"/>
    <w:lvl w:ilvl="0">
      <w:start w:val="1"/>
      <w:numFmt w:val="decimal"/>
      <w:lvlText w:val="%1."/>
      <w:lvlJc w:val="left"/>
      <w:pPr>
        <w:ind w:left="960" w:hanging="360"/>
      </w:pPr>
    </w:lvl>
  </w:abstractNum>
  <w:abstractNum w:abstractNumId="139">
    <w:multiLevelType w:val="multilevel"/>
    <w:lvl w:ilvl="0">
      <w:start w:val="1"/>
      <w:numFmt w:val="decimal"/>
      <w:lvlText w:val="%1."/>
      <w:lvlJc w:val="left"/>
      <w:pPr>
        <w:ind w:left="960" w:hanging="360"/>
      </w:pPr>
    </w:lvl>
  </w:abstractNum>
  <w:abstractNum w:abstractNumId="140">
    <w:multiLevelType w:val="multilevel"/>
    <w:lvl w:ilvl="0">
      <w:start w:val="1"/>
      <w:numFmt w:val="decimal"/>
      <w:lvlText w:val="%1."/>
      <w:lvlJc w:val="left"/>
      <w:pPr>
        <w:ind w:left="960" w:hanging="360"/>
      </w:pPr>
    </w:lvl>
  </w:abstractNum>
  <w:abstractNum w:abstractNumId="141">
    <w:multiLevelType w:val="multilevel"/>
    <w:lvl w:ilvl="0">
      <w:start w:val="1"/>
      <w:numFmt w:val="decimal"/>
      <w:lvlText w:val="%1."/>
      <w:lvlJc w:val="left"/>
      <w:pPr>
        <w:ind w:left="960" w:hanging="360"/>
      </w:pPr>
    </w:lvl>
  </w:abstractNum>
  <w:abstractNum w:abstractNumId="142">
    <w:multiLevelType w:val="multilevel"/>
    <w:lvl w:ilvl="0">
      <w:start w:val="1"/>
      <w:numFmt w:val="decimal"/>
      <w:lvlText w:val="%1."/>
      <w:lvlJc w:val="left"/>
      <w:pPr>
        <w:ind w:left="960" w:hanging="360"/>
      </w:pPr>
    </w:lvl>
  </w:abstractNum>
  <w:abstractNum w:abstractNumId="143">
    <w:multiLevelType w:val="multilevel"/>
    <w:lvl w:ilvl="0">
      <w:start w:val="1"/>
      <w:numFmt w:val="decimal"/>
      <w:lvlText w:val="%1."/>
      <w:lvlJc w:val="left"/>
      <w:pPr>
        <w:ind w:left="960" w:hanging="360"/>
      </w:pPr>
    </w:lvl>
  </w:abstractNum>
  <w:abstractNum w:abstractNumId="144">
    <w:multiLevelType w:val="multilevel"/>
    <w:lvl w:ilvl="0">
      <w:start w:val="1"/>
      <w:numFmt w:val="decimal"/>
      <w:lvlText w:val="%1."/>
      <w:lvlJc w:val="left"/>
      <w:pPr>
        <w:ind w:left="960" w:hanging="360"/>
      </w:pPr>
    </w:lvl>
  </w:abstractNum>
  <w:abstractNum w:abstractNumId="145">
    <w:multiLevelType w:val="multilevel"/>
    <w:lvl w:ilvl="0">
      <w:start w:val="1"/>
      <w:numFmt w:val="decimal"/>
      <w:lvlText w:val="%1."/>
      <w:lvlJc w:val="left"/>
      <w:pPr>
        <w:ind w:left="960" w:hanging="360"/>
      </w:pPr>
    </w:lvl>
  </w:abstractNum>
  <w:abstractNum w:abstractNumId="146">
    <w:multiLevelType w:val="multilevel"/>
    <w:lvl w:ilvl="0">
      <w:start w:val="1"/>
      <w:numFmt w:val="decimal"/>
      <w:lvlText w:val="%1."/>
      <w:lvlJc w:val="left"/>
      <w:pPr>
        <w:ind w:left="960" w:hanging="360"/>
      </w:pPr>
    </w:lvl>
  </w:abstractNum>
  <w:abstractNum w:abstractNumId="147">
    <w:multiLevelType w:val="multilevel"/>
    <w:lvl w:ilvl="0">
      <w:start w:val="1"/>
      <w:numFmt w:val="decimal"/>
      <w:lvlText w:val="%1."/>
      <w:lvlJc w:val="left"/>
      <w:pPr>
        <w:ind w:left="960" w:hanging="360"/>
      </w:pPr>
    </w:lvl>
  </w:abstractNum>
  <w:abstractNum w:abstractNumId="148">
    <w:multiLevelType w:val="multilevel"/>
    <w:lvl w:ilvl="0">
      <w:start w:val="1"/>
      <w:numFmt w:val="decimal"/>
      <w:lvlText w:val="%1."/>
      <w:lvlJc w:val="left"/>
      <w:pPr>
        <w:ind w:left="960" w:hanging="360"/>
      </w:pPr>
    </w:lvl>
  </w:abstractNum>
  <w:abstractNum w:abstractNumId="149">
    <w:multiLevelType w:val="multilevel"/>
    <w:lvl w:ilvl="0">
      <w:start w:val="1"/>
      <w:numFmt w:val="decimal"/>
      <w:lvlText w:val="%1."/>
      <w:lvlJc w:val="left"/>
      <w:pPr>
        <w:ind w:left="960" w:hanging="360"/>
      </w:pPr>
    </w:lvl>
  </w:abstractNum>
  <w:abstractNum w:abstractNumId="150">
    <w:multiLevelType w:val="multilevel"/>
    <w:lvl w:ilvl="0">
      <w:start w:val="1"/>
      <w:numFmt w:val="decimal"/>
      <w:lvlText w:val="%1."/>
      <w:lvlJc w:val="left"/>
      <w:pPr>
        <w:ind w:left="960" w:hanging="360"/>
      </w:pPr>
    </w:lvl>
  </w:abstractNum>
  <w:abstractNum w:abstractNumId="151">
    <w:multiLevelType w:val="multilevel"/>
    <w:lvl w:ilvl="0">
      <w:start w:val="1"/>
      <w:numFmt w:val="decimal"/>
      <w:lvlText w:val="%1."/>
      <w:lvlJc w:val="left"/>
      <w:pPr>
        <w:ind w:left="960" w:hanging="360"/>
      </w:pPr>
    </w:lvl>
  </w:abstractNum>
  <w:abstractNum w:abstractNumId="152">
    <w:multiLevelType w:val="multilevel"/>
    <w:lvl w:ilvl="0">
      <w:start w:val="1"/>
      <w:numFmt w:val="decimal"/>
      <w:lvlText w:val="%1."/>
      <w:lvlJc w:val="left"/>
      <w:pPr>
        <w:ind w:left="960" w:hanging="360"/>
      </w:pPr>
    </w:lvl>
  </w:abstractNum>
  <w:abstractNum w:abstractNumId="153">
    <w:multiLevelType w:val="multilevel"/>
    <w:lvl w:ilvl="0">
      <w:start w:val="1"/>
      <w:numFmt w:val="decimal"/>
      <w:lvlText w:val="%1."/>
      <w:lvlJc w:val="left"/>
      <w:pPr>
        <w:ind w:left="960" w:hanging="360"/>
      </w:pPr>
    </w:lvl>
  </w:abstractNum>
  <w:abstractNum w:abstractNumId="154">
    <w:multiLevelType w:val="multilevel"/>
    <w:lvl w:ilvl="0">
      <w:start w:val="1"/>
      <w:numFmt w:val="decimal"/>
      <w:lvlText w:val="%1."/>
      <w:lvlJc w:val="left"/>
      <w:pPr>
        <w:ind w:left="960" w:hanging="360"/>
      </w:pPr>
    </w:lvl>
  </w:abstractNum>
  <w:abstractNum w:abstractNumId="155">
    <w:multiLevelType w:val="multilevel"/>
    <w:lvl w:ilvl="0">
      <w:start w:val="1"/>
      <w:numFmt w:val="decimal"/>
      <w:lvlText w:val="%1."/>
      <w:lvlJc w:val="left"/>
      <w:pPr>
        <w:ind w:left="960" w:hanging="360"/>
      </w:pPr>
    </w:lvl>
  </w:abstractNum>
  <w:abstractNum w:abstractNumId="156">
    <w:multiLevelType w:val="multilevel"/>
    <w:lvl w:ilvl="0">
      <w:start w:val="1"/>
      <w:numFmt w:val="decimal"/>
      <w:lvlText w:val="%1."/>
      <w:lvlJc w:val="left"/>
      <w:pPr>
        <w:ind w:left="960" w:hanging="360"/>
      </w:pPr>
    </w:lvl>
  </w:abstractNum>
  <w:abstractNum w:abstractNumId="157">
    <w:multiLevelType w:val="multilevel"/>
    <w:lvl w:ilvl="0">
      <w:start w:val="1"/>
      <w:numFmt w:val="decimal"/>
      <w:lvlText w:val="%1."/>
      <w:lvlJc w:val="left"/>
      <w:pPr>
        <w:ind w:left="960" w:hanging="360"/>
      </w:pPr>
    </w:lvl>
  </w:abstractNum>
  <w:abstractNum w:abstractNumId="158">
    <w:multiLevelType w:val="multilevel"/>
    <w:lvl w:ilvl="0">
      <w:start w:val="1"/>
      <w:numFmt w:val="decimal"/>
      <w:lvlText w:val="%1."/>
      <w:lvlJc w:val="left"/>
      <w:pPr>
        <w:ind w:left="960" w:hanging="360"/>
      </w:pPr>
    </w:lvl>
  </w:abstractNum>
  <w:abstractNum w:abstractNumId="159">
    <w:multiLevelType w:val="multilevel"/>
    <w:lvl w:ilvl="0">
      <w:start w:val="1"/>
      <w:numFmt w:val="decimal"/>
      <w:lvlText w:val="%1."/>
      <w:lvlJc w:val="left"/>
      <w:pPr>
        <w:ind w:left="960" w:hanging="360"/>
      </w:pPr>
    </w:lvl>
  </w:abstractNum>
  <w:abstractNum w:abstractNumId="160">
    <w:multiLevelType w:val="multilevel"/>
    <w:lvl w:ilvl="0">
      <w:start w:val="1"/>
      <w:numFmt w:val="decimal"/>
      <w:lvlText w:val="%1."/>
      <w:lvlJc w:val="left"/>
      <w:pPr>
        <w:ind w:left="960" w:hanging="360"/>
      </w:pPr>
    </w:lvl>
  </w:abstractNum>
  <w:abstractNum w:abstractNumId="161">
    <w:multiLevelType w:val="multilevel"/>
    <w:lvl w:ilvl="0">
      <w:start w:val="1"/>
      <w:numFmt w:val="decimal"/>
      <w:lvlText w:val="%1."/>
      <w:lvlJc w:val="left"/>
      <w:pPr>
        <w:ind w:left="960" w:hanging="360"/>
      </w:pPr>
    </w:lvl>
  </w:abstractNum>
  <w:abstractNum w:abstractNumId="162">
    <w:multiLevelType w:val="multilevel"/>
    <w:lvl w:ilvl="0">
      <w:start w:val="1"/>
      <w:numFmt w:val="decimal"/>
      <w:lvlText w:val="%1."/>
      <w:lvlJc w:val="left"/>
      <w:pPr>
        <w:ind w:left="960" w:hanging="360"/>
      </w:pPr>
    </w:lvl>
  </w:abstractNum>
  <w:abstractNum w:abstractNumId="163">
    <w:multiLevelType w:val="multilevel"/>
    <w:lvl w:ilvl="0">
      <w:start w:val="1"/>
      <w:numFmt w:val="decimal"/>
      <w:lvlText w:val="%1."/>
      <w:lvlJc w:val="left"/>
      <w:pPr>
        <w:ind w:left="960" w:hanging="360"/>
      </w:pPr>
    </w:lvl>
  </w:abstractNum>
  <w:abstractNum w:abstractNumId="164">
    <w:multiLevelType w:val="multilevel"/>
    <w:lvl w:ilvl="0">
      <w:start w:val="1"/>
      <w:numFmt w:val="decimal"/>
      <w:lvlText w:val="%1."/>
      <w:lvlJc w:val="left"/>
      <w:pPr>
        <w:ind w:left="960" w:hanging="360"/>
      </w:pPr>
    </w:lvl>
  </w:abstractNum>
  <w:abstractNum w:abstractNumId="165">
    <w:multiLevelType w:val="multilevel"/>
    <w:lvl w:ilvl="0">
      <w:start w:val="1"/>
      <w:numFmt w:val="decimal"/>
      <w:lvlText w:val="%1."/>
      <w:lvlJc w:val="left"/>
      <w:pPr>
        <w:ind w:left="960" w:hanging="360"/>
      </w:pPr>
    </w:lvl>
  </w:abstractNum>
  <w:abstractNum w:abstractNumId="166">
    <w:multiLevelType w:val="multilevel"/>
    <w:lvl w:ilvl="0">
      <w:start w:val="1"/>
      <w:numFmt w:val="decimal"/>
      <w:lvlText w:val="%1."/>
      <w:lvlJc w:val="left"/>
      <w:pPr>
        <w:ind w:left="960" w:hanging="360"/>
      </w:pPr>
    </w:lvl>
  </w:abstractNum>
  <w:abstractNum w:abstractNumId="167">
    <w:multiLevelType w:val="multilevel"/>
    <w:lvl w:ilvl="0">
      <w:start w:val="1"/>
      <w:numFmt w:val="decimal"/>
      <w:lvlText w:val="%1."/>
      <w:lvlJc w:val="left"/>
      <w:pPr>
        <w:ind w:left="960" w:hanging="360"/>
      </w:pPr>
    </w:lvl>
  </w:abstractNum>
  <w:abstractNum w:abstractNumId="168">
    <w:multiLevelType w:val="multilevel"/>
    <w:lvl w:ilvl="0">
      <w:start w:val="1"/>
      <w:numFmt w:val="decimal"/>
      <w:lvlText w:val="%1."/>
      <w:lvlJc w:val="left"/>
      <w:pPr>
        <w:ind w:left="960" w:hanging="360"/>
      </w:pPr>
    </w:lvl>
  </w:abstractNum>
  <w:abstractNum w:abstractNumId="169">
    <w:multiLevelType w:val="multilevel"/>
    <w:lvl w:ilvl="0">
      <w:start w:val="1"/>
      <w:numFmt w:val="decimal"/>
      <w:lvlText w:val="%1."/>
      <w:lvlJc w:val="left"/>
      <w:pPr>
        <w:ind w:left="960" w:hanging="360"/>
      </w:pPr>
    </w:lvl>
  </w:abstractNum>
  <w:abstractNum w:abstractNumId="170">
    <w:multiLevelType w:val="multilevel"/>
    <w:lvl w:ilvl="0">
      <w:start w:val="1"/>
      <w:numFmt w:val="decimal"/>
      <w:lvlText w:val="%1."/>
      <w:lvlJc w:val="left"/>
      <w:pPr>
        <w:ind w:left="960" w:hanging="360"/>
      </w:pPr>
    </w:lvl>
  </w:abstractNum>
  <w:abstractNum w:abstractNumId="171">
    <w:multiLevelType w:val="multilevel"/>
    <w:lvl w:ilvl="0">
      <w:start w:val="1"/>
      <w:numFmt w:val="decimal"/>
      <w:lvlText w:val="%1."/>
      <w:lvlJc w:val="left"/>
      <w:pPr>
        <w:ind w:left="960" w:hanging="360"/>
      </w:pPr>
    </w:lvl>
  </w:abstractNum>
  <w:abstractNum w:abstractNumId="172">
    <w:multiLevelType w:val="multilevel"/>
    <w:lvl w:ilvl="0">
      <w:start w:val="1"/>
      <w:numFmt w:val="decimal"/>
      <w:lvlText w:val="%1."/>
      <w:lvlJc w:val="left"/>
      <w:pPr>
        <w:ind w:left="960" w:hanging="360"/>
      </w:pPr>
    </w:lvl>
  </w:abstractNum>
  <w:abstractNum w:abstractNumId="173">
    <w:multiLevelType w:val="multilevel"/>
    <w:lvl w:ilvl="0">
      <w:start w:val="1"/>
      <w:numFmt w:val="decimal"/>
      <w:lvlText w:val="%1."/>
      <w:lvlJc w:val="left"/>
      <w:pPr>
        <w:ind w:left="960" w:hanging="360"/>
      </w:pPr>
    </w:lvl>
  </w:abstractNum>
  <w:abstractNum w:abstractNumId="174">
    <w:multiLevelType w:val="multilevel"/>
    <w:lvl w:ilvl="0">
      <w:start w:val="1"/>
      <w:numFmt w:val="decimal"/>
      <w:lvlText w:val="%1."/>
      <w:lvlJc w:val="left"/>
      <w:pPr>
        <w:ind w:left="960" w:hanging="360"/>
      </w:pPr>
    </w:lvl>
  </w:abstractNum>
  <w:abstractNum w:abstractNumId="175">
    <w:multiLevelType w:val="multilevel"/>
    <w:lvl w:ilvl="0">
      <w:start w:val="1"/>
      <w:numFmt w:val="decimal"/>
      <w:lvlText w:val="%1."/>
      <w:lvlJc w:val="left"/>
      <w:pPr>
        <w:ind w:left="960" w:hanging="360"/>
      </w:pPr>
    </w:lvl>
  </w:abstractNum>
  <w:abstractNum w:abstractNumId="176">
    <w:multiLevelType w:val="multilevel"/>
    <w:lvl w:ilvl="0">
      <w:start w:val="1"/>
      <w:numFmt w:val="decimal"/>
      <w:lvlText w:val="%1."/>
      <w:lvlJc w:val="left"/>
      <w:pPr>
        <w:ind w:left="960" w:hanging="360"/>
      </w:pPr>
    </w:lvl>
  </w:abstractNum>
  <w:abstractNum w:abstractNumId="177">
    <w:multiLevelType w:val="multilevel"/>
    <w:lvl w:ilvl="0">
      <w:start w:val="1"/>
      <w:numFmt w:val="decimal"/>
      <w:lvlText w:val="%1."/>
      <w:lvlJc w:val="left"/>
      <w:pPr>
        <w:ind w:left="960" w:hanging="360"/>
      </w:pPr>
    </w:lvl>
  </w:abstractNum>
  <w:abstractNum w:abstractNumId="178">
    <w:multiLevelType w:val="multilevel"/>
    <w:lvl w:ilvl="0">
      <w:start w:val="1"/>
      <w:numFmt w:val="decimal"/>
      <w:lvlText w:val="%1."/>
      <w:lvlJc w:val="left"/>
      <w:pPr>
        <w:ind w:left="960" w:hanging="360"/>
      </w:pPr>
    </w:lvl>
  </w:abstractNum>
  <w:abstractNum w:abstractNumId="179">
    <w:multiLevelType w:val="multilevel"/>
    <w:lvl w:ilvl="0">
      <w:start w:val="1"/>
      <w:numFmt w:val="decimal"/>
      <w:lvlText w:val="%1."/>
      <w:lvlJc w:val="left"/>
      <w:pPr>
        <w:ind w:left="960" w:hanging="360"/>
      </w:pPr>
    </w:lvl>
  </w:abstractNum>
  <w:abstractNum w:abstractNumId="180">
    <w:multiLevelType w:val="multilevel"/>
    <w:lvl w:ilvl="0">
      <w:start w:val="1"/>
      <w:numFmt w:val="decimal"/>
      <w:lvlText w:val="%1."/>
      <w:lvlJc w:val="left"/>
      <w:pPr>
        <w:ind w:left="960" w:hanging="360"/>
      </w:pPr>
    </w:lvl>
  </w:abstractNum>
  <w:abstractNum w:abstractNumId="181">
    <w:multiLevelType w:val="multilevel"/>
    <w:lvl w:ilvl="0">
      <w:start w:val="1"/>
      <w:numFmt w:val="decimal"/>
      <w:lvlText w:val="%1."/>
      <w:lvlJc w:val="left"/>
      <w:pPr>
        <w:ind w:left="960" w:hanging="360"/>
      </w:pPr>
    </w:lvl>
  </w:abstractNum>
  <w:abstractNum w:abstractNumId="182">
    <w:multiLevelType w:val="multilevel"/>
    <w:lvl w:ilvl="0">
      <w:start w:val="1"/>
      <w:numFmt w:val="decimal"/>
      <w:lvlText w:val="%1."/>
      <w:lvlJc w:val="left"/>
      <w:pPr>
        <w:ind w:left="960" w:hanging="360"/>
      </w:pPr>
    </w:lvl>
  </w:abstractNum>
  <w:abstractNum w:abstractNumId="183">
    <w:multiLevelType w:val="multilevel"/>
    <w:lvl w:ilvl="0">
      <w:start w:val="1"/>
      <w:numFmt w:val="decimal"/>
      <w:lvlText w:val="%1."/>
      <w:lvlJc w:val="left"/>
      <w:pPr>
        <w:ind w:left="960" w:hanging="360"/>
      </w:pPr>
    </w:lvl>
  </w:abstractNum>
  <w:abstractNum w:abstractNumId="184">
    <w:multiLevelType w:val="multilevel"/>
    <w:lvl w:ilvl="0">
      <w:start w:val="1"/>
      <w:numFmt w:val="decimal"/>
      <w:lvlText w:val="%1."/>
      <w:lvlJc w:val="left"/>
      <w:pPr>
        <w:ind w:left="960" w:hanging="360"/>
      </w:pPr>
    </w:lvl>
  </w:abstractNum>
  <w:abstractNum w:abstractNumId="185">
    <w:multiLevelType w:val="multilevel"/>
    <w:lvl w:ilvl="0">
      <w:start w:val="1"/>
      <w:numFmt w:val="decimal"/>
      <w:lvlText w:val="%1."/>
      <w:lvlJc w:val="left"/>
      <w:pPr>
        <w:ind w:left="960" w:hanging="360"/>
      </w:pPr>
    </w:lvl>
  </w:abstractNum>
  <w:abstractNum w:abstractNumId="186">
    <w:multiLevelType w:val="multilevel"/>
    <w:lvl w:ilvl="0">
      <w:start w:val="1"/>
      <w:numFmt w:val="decimal"/>
      <w:lvlText w:val="%1."/>
      <w:lvlJc w:val="left"/>
      <w:pPr>
        <w:ind w:left="960" w:hanging="360"/>
      </w:pPr>
    </w:lvl>
  </w:abstractNum>
  <w:abstractNum w:abstractNumId="187">
    <w:multiLevelType w:val="multilevel"/>
    <w:lvl w:ilvl="0">
      <w:start w:val="1"/>
      <w:numFmt w:val="decimal"/>
      <w:lvlText w:val="%1."/>
      <w:lvlJc w:val="left"/>
      <w:pPr>
        <w:ind w:left="960" w:hanging="360"/>
      </w:pPr>
    </w:lvl>
  </w:abstractNum>
  <w:abstractNum w:abstractNumId="188">
    <w:multiLevelType w:val="multilevel"/>
    <w:lvl w:ilvl="0">
      <w:start w:val="1"/>
      <w:numFmt w:val="decimal"/>
      <w:lvlText w:val="%1."/>
      <w:lvlJc w:val="left"/>
      <w:pPr>
        <w:ind w:left="960" w:hanging="360"/>
      </w:pPr>
    </w:lvl>
  </w:abstractNum>
  <w:abstractNum w:abstractNumId="189">
    <w:multiLevelType w:val="multilevel"/>
    <w:lvl w:ilvl="0">
      <w:start w:val="1"/>
      <w:numFmt w:val="decimal"/>
      <w:lvlText w:val="%1."/>
      <w:lvlJc w:val="left"/>
      <w:pPr>
        <w:ind w:left="960" w:hanging="360"/>
      </w:pPr>
    </w:lvl>
  </w:abstractNum>
  <w:abstractNum w:abstractNumId="190">
    <w:multiLevelType w:val="multilevel"/>
    <w:lvl w:ilvl="0">
      <w:start w:val="1"/>
      <w:numFmt w:val="decimal"/>
      <w:lvlText w:val="%1."/>
      <w:lvlJc w:val="left"/>
      <w:pPr>
        <w:ind w:left="960" w:hanging="360"/>
      </w:pPr>
    </w:lvl>
  </w:abstractNum>
  <w:abstractNum w:abstractNumId="191">
    <w:multiLevelType w:val="multilevel"/>
    <w:lvl w:ilvl="0">
      <w:start w:val="1"/>
      <w:numFmt w:val="decimal"/>
      <w:lvlText w:val="%1."/>
      <w:lvlJc w:val="left"/>
      <w:pPr>
        <w:ind w:left="960" w:hanging="360"/>
      </w:pPr>
    </w:lvl>
  </w:abstractNum>
  <w:abstractNum w:abstractNumId="192">
    <w:multiLevelType w:val="multilevel"/>
    <w:lvl w:ilvl="0">
      <w:start w:val="1"/>
      <w:numFmt w:val="decimal"/>
      <w:lvlText w:val="%1."/>
      <w:lvlJc w:val="left"/>
      <w:pPr>
        <w:ind w:left="960" w:hanging="360"/>
      </w:pPr>
    </w:lvl>
  </w:abstractNum>
  <w:abstractNum w:abstractNumId="193">
    <w:multiLevelType w:val="multilevel"/>
    <w:lvl w:ilvl="0">
      <w:start w:val="1"/>
      <w:numFmt w:val="decimal"/>
      <w:lvlText w:val="%1."/>
      <w:lvlJc w:val="left"/>
      <w:pPr>
        <w:ind w:left="960" w:hanging="360"/>
      </w:pPr>
    </w:lvl>
  </w:abstractNum>
  <w:abstractNum w:abstractNumId="194">
    <w:multiLevelType w:val="multilevel"/>
    <w:lvl w:ilvl="0">
      <w:start w:val="1"/>
      <w:numFmt w:val="decimal"/>
      <w:lvlText w:val="%1."/>
      <w:lvlJc w:val="left"/>
      <w:pPr>
        <w:ind w:left="960" w:hanging="360"/>
      </w:pPr>
    </w:lvl>
  </w:abstractNum>
  <w:abstractNum w:abstractNumId="195">
    <w:multiLevelType w:val="multilevel"/>
    <w:lvl w:ilvl="0">
      <w:start w:val="1"/>
      <w:numFmt w:val="decimal"/>
      <w:lvlText w:val="%1."/>
      <w:lvlJc w:val="left"/>
      <w:pPr>
        <w:ind w:left="960" w:hanging="360"/>
      </w:pPr>
    </w:lvl>
  </w:abstractNum>
  <w:abstractNum w:abstractNumId="196">
    <w:multiLevelType w:val="multilevel"/>
    <w:lvl w:ilvl="0">
      <w:start w:val="1"/>
      <w:numFmt w:val="decimal"/>
      <w:lvlText w:val="%1."/>
      <w:lvlJc w:val="left"/>
      <w:pPr>
        <w:ind w:left="960" w:hanging="360"/>
      </w:pPr>
    </w:lvl>
  </w:abstractNum>
  <w:abstractNum w:abstractNumId="197">
    <w:multiLevelType w:val="multilevel"/>
    <w:lvl w:ilvl="0">
      <w:start w:val="1"/>
      <w:numFmt w:val="decimal"/>
      <w:lvlText w:val="%1."/>
      <w:lvlJc w:val="left"/>
      <w:pPr>
        <w:ind w:left="960" w:hanging="360"/>
      </w:pPr>
    </w:lvl>
  </w:abstractNum>
  <w:abstractNum w:abstractNumId="198">
    <w:multiLevelType w:val="multilevel"/>
    <w:lvl w:ilvl="0">
      <w:start w:val="1"/>
      <w:numFmt w:val="decimal"/>
      <w:lvlText w:val="%1."/>
      <w:lvlJc w:val="left"/>
      <w:pPr>
        <w:ind w:left="960" w:hanging="360"/>
      </w:pPr>
    </w:lvl>
  </w:abstractNum>
  <w:abstractNum w:abstractNumId="199">
    <w:multiLevelType w:val="multilevel"/>
    <w:lvl w:ilvl="0">
      <w:start w:val="1"/>
      <w:numFmt w:val="decimal"/>
      <w:lvlText w:val="%1."/>
      <w:lvlJc w:val="left"/>
      <w:pPr>
        <w:ind w:left="960" w:hanging="360"/>
      </w:pPr>
    </w:lvl>
  </w:abstractNum>
  <w:abstractNum w:abstractNumId="200">
    <w:multiLevelType w:val="multilevel"/>
    <w:lvl w:ilvl="0">
      <w:start w:val="1"/>
      <w:numFmt w:val="decimal"/>
      <w:lvlText w:val="%1."/>
      <w:lvlJc w:val="left"/>
      <w:pPr>
        <w:ind w:left="960" w:hanging="360"/>
      </w:pPr>
    </w:lvl>
  </w:abstractNum>
  <w:abstractNum w:abstractNumId="201">
    <w:multiLevelType w:val="multilevel"/>
    <w:lvl w:ilvl="0">
      <w:start w:val="1"/>
      <w:numFmt w:val="decimal"/>
      <w:lvlText w:val="%1."/>
      <w:lvlJc w:val="left"/>
      <w:pPr>
        <w:ind w:left="960" w:hanging="360"/>
      </w:pPr>
    </w:lvl>
  </w:abstractNum>
  <w:abstractNum w:abstractNumId="202">
    <w:multiLevelType w:val="multilevel"/>
    <w:lvl w:ilvl="0">
      <w:start w:val="1"/>
      <w:numFmt w:val="decimal"/>
      <w:lvlText w:val="%1."/>
      <w:lvlJc w:val="left"/>
      <w:pPr>
        <w:ind w:left="960" w:hanging="360"/>
      </w:pPr>
    </w:lvl>
  </w:abstractNum>
  <w:abstractNum w:abstractNumId="203">
    <w:multiLevelType w:val="multilevel"/>
    <w:lvl w:ilvl="0">
      <w:start w:val="1"/>
      <w:numFmt w:val="decimal"/>
      <w:lvlText w:val="%1."/>
      <w:lvlJc w:val="left"/>
      <w:pPr>
        <w:ind w:left="960" w:hanging="360"/>
      </w:pPr>
    </w:lvl>
  </w:abstractNum>
  <w:abstractNum w:abstractNumId="204">
    <w:multiLevelType w:val="multilevel"/>
    <w:lvl w:ilvl="0">
      <w:start w:val="1"/>
      <w:numFmt w:val="decimal"/>
      <w:lvlText w:val="%1."/>
      <w:lvlJc w:val="left"/>
      <w:pPr>
        <w:ind w:left="960" w:hanging="360"/>
      </w:pPr>
    </w:lvl>
  </w:abstractNum>
  <w:abstractNum w:abstractNumId="205">
    <w:multiLevelType w:val="multilevel"/>
    <w:lvl w:ilvl="0">
      <w:start w:val="1"/>
      <w:numFmt w:val="decimal"/>
      <w:lvlText w:val="%1."/>
      <w:lvlJc w:val="left"/>
      <w:pPr>
        <w:ind w:left="960" w:hanging="360"/>
      </w:pPr>
    </w:lvl>
  </w:abstractNum>
  <w:abstractNum w:abstractNumId="206">
    <w:multiLevelType w:val="multilevel"/>
    <w:lvl w:ilvl="0">
      <w:start w:val="1"/>
      <w:numFmt w:val="decimal"/>
      <w:lvlText w:val="%1."/>
      <w:lvlJc w:val="left"/>
      <w:pPr>
        <w:ind w:left="960" w:hanging="360"/>
      </w:pPr>
    </w:lvl>
  </w:abstractNum>
  <w:abstractNum w:abstractNumId="207">
    <w:multiLevelType w:val="multilevel"/>
    <w:lvl w:ilvl="0">
      <w:start w:val="1"/>
      <w:numFmt w:val="decimal"/>
      <w:lvlText w:val="%1."/>
      <w:lvlJc w:val="left"/>
      <w:pPr>
        <w:ind w:left="960" w:hanging="360"/>
      </w:pPr>
    </w:lvl>
  </w:abstractNum>
  <w:abstractNum w:abstractNumId="208">
    <w:multiLevelType w:val="multilevel"/>
    <w:lvl w:ilvl="0">
      <w:start w:val="1"/>
      <w:numFmt w:val="decimal"/>
      <w:lvlText w:val="%1."/>
      <w:lvlJc w:val="left"/>
      <w:pPr>
        <w:ind w:left="960" w:hanging="360"/>
      </w:pPr>
    </w:lvl>
  </w:abstractNum>
  <w:abstractNum w:abstractNumId="209">
    <w:multiLevelType w:val="multilevel"/>
    <w:lvl w:ilvl="0">
      <w:start w:val="1"/>
      <w:numFmt w:val="decimal"/>
      <w:lvlText w:val="%1."/>
      <w:lvlJc w:val="left"/>
      <w:pPr>
        <w:ind w:left="960" w:hanging="360"/>
      </w:pPr>
    </w:lvl>
  </w:abstractNum>
  <w:abstractNum w:abstractNumId="210">
    <w:multiLevelType w:val="multilevel"/>
    <w:lvl w:ilvl="0">
      <w:start w:val="1"/>
      <w:numFmt w:val="decimal"/>
      <w:lvlText w:val="%1."/>
      <w:lvlJc w:val="left"/>
      <w:pPr>
        <w:ind w:left="960" w:hanging="360"/>
      </w:pPr>
    </w:lvl>
  </w:abstractNum>
  <w:abstractNum w:abstractNumId="211">
    <w:multiLevelType w:val="multilevel"/>
    <w:lvl w:ilvl="0">
      <w:start w:val="1"/>
      <w:numFmt w:val="decimal"/>
      <w:lvlText w:val="%1."/>
      <w:lvlJc w:val="left"/>
      <w:pPr>
        <w:ind w:left="960" w:hanging="360"/>
      </w:pPr>
    </w:lvl>
  </w:abstractNum>
  <w:abstractNum w:abstractNumId="212">
    <w:multiLevelType w:val="multilevel"/>
    <w:lvl w:ilvl="0">
      <w:start w:val="1"/>
      <w:numFmt w:val="decimal"/>
      <w:lvlText w:val="%1."/>
      <w:lvlJc w:val="left"/>
      <w:pPr>
        <w:ind w:left="960" w:hanging="360"/>
      </w:pPr>
    </w:lvl>
  </w:abstractNum>
  <w:abstractNum w:abstractNumId="213">
    <w:multiLevelType w:val="multilevel"/>
    <w:lvl w:ilvl="0">
      <w:start w:val="1"/>
      <w:numFmt w:val="decimal"/>
      <w:lvlText w:val="%1."/>
      <w:lvlJc w:val="left"/>
      <w:pPr>
        <w:ind w:left="960" w:hanging="360"/>
      </w:pPr>
    </w:lvl>
  </w:abstractNum>
  <w:abstractNum w:abstractNumId="214">
    <w:multiLevelType w:val="multilevel"/>
    <w:lvl w:ilvl="0">
      <w:start w:val="1"/>
      <w:numFmt w:val="decimal"/>
      <w:lvlText w:val="%1."/>
      <w:lvlJc w:val="left"/>
      <w:pPr>
        <w:ind w:left="960" w:hanging="360"/>
      </w:pPr>
    </w:lvl>
  </w:abstractNum>
  <w:abstractNum w:abstractNumId="215">
    <w:multiLevelType w:val="multilevel"/>
    <w:lvl w:ilvl="0">
      <w:start w:val="1"/>
      <w:numFmt w:val="decimal"/>
      <w:lvlText w:val="%1."/>
      <w:lvlJc w:val="left"/>
      <w:pPr>
        <w:ind w:left="960" w:hanging="360"/>
      </w:pPr>
    </w:lvl>
  </w:abstractNum>
  <w:abstractNum w:abstractNumId="216">
    <w:multiLevelType w:val="multilevel"/>
    <w:lvl w:ilvl="0">
      <w:start w:val="1"/>
      <w:numFmt w:val="decimal"/>
      <w:lvlText w:val="%1."/>
      <w:lvlJc w:val="left"/>
      <w:pPr>
        <w:ind w:left="960" w:hanging="360"/>
      </w:pPr>
    </w:lvl>
  </w:abstractNum>
  <w:abstractNum w:abstractNumId="217">
    <w:multiLevelType w:val="multilevel"/>
    <w:lvl w:ilvl="0">
      <w:start w:val="1"/>
      <w:numFmt w:val="decimal"/>
      <w:lvlText w:val="%1."/>
      <w:lvlJc w:val="left"/>
      <w:pPr>
        <w:ind w:left="960" w:hanging="360"/>
      </w:pPr>
    </w:lvl>
  </w:abstractNum>
  <w:abstractNum w:abstractNumId="218">
    <w:multiLevelType w:val="multilevel"/>
    <w:lvl w:ilvl="0">
      <w:start w:val="1"/>
      <w:numFmt w:val="decimal"/>
      <w:lvlText w:val="%1."/>
      <w:lvlJc w:val="left"/>
      <w:pPr>
        <w:ind w:left="960" w:hanging="360"/>
      </w:pPr>
    </w:lvl>
  </w:abstractNum>
  <w:abstractNum w:abstractNumId="219">
    <w:multiLevelType w:val="multilevel"/>
    <w:lvl w:ilvl="0">
      <w:start w:val="1"/>
      <w:numFmt w:val="decimal"/>
      <w:lvlText w:val="%1."/>
      <w:lvlJc w:val="left"/>
      <w:pPr>
        <w:ind w:left="960" w:hanging="360"/>
      </w:pPr>
    </w:lvl>
  </w:abstractNum>
  <w:abstractNum w:abstractNumId="220">
    <w:multiLevelType w:val="multilevel"/>
    <w:lvl w:ilvl="0">
      <w:start w:val="1"/>
      <w:numFmt w:val="decimal"/>
      <w:lvlText w:val="%1."/>
      <w:lvlJc w:val="left"/>
      <w:pPr>
        <w:ind w:left="960" w:hanging="360"/>
      </w:pPr>
    </w:lvl>
  </w:abstractNum>
  <w:abstractNum w:abstractNumId="221">
    <w:multiLevelType w:val="multilevel"/>
    <w:lvl w:ilvl="0">
      <w:start w:val="1"/>
      <w:numFmt w:val="decimal"/>
      <w:lvlText w:val="%1."/>
      <w:lvlJc w:val="left"/>
      <w:pPr>
        <w:ind w:left="960" w:hanging="360"/>
      </w:pPr>
    </w:lvl>
  </w:abstractNum>
  <w:abstractNum w:abstractNumId="222">
    <w:multiLevelType w:val="multilevel"/>
    <w:lvl w:ilvl="0">
      <w:start w:val="1"/>
      <w:numFmt w:val="decimal"/>
      <w:lvlText w:val="%1."/>
      <w:lvlJc w:val="left"/>
      <w:pPr>
        <w:ind w:left="960" w:hanging="360"/>
      </w:pPr>
    </w:lvl>
  </w:abstractNum>
  <w:abstractNum w:abstractNumId="223">
    <w:multiLevelType w:val="multilevel"/>
    <w:lvl w:ilvl="0">
      <w:start w:val="1"/>
      <w:numFmt w:val="decimal"/>
      <w:lvlText w:val="%1."/>
      <w:lvlJc w:val="left"/>
      <w:pPr>
        <w:ind w:left="960" w:hanging="360"/>
      </w:pPr>
    </w:lvl>
  </w:abstractNum>
  <w:abstractNum w:abstractNumId="224">
    <w:multiLevelType w:val="multilevel"/>
    <w:lvl w:ilvl="0">
      <w:start w:val="1"/>
      <w:numFmt w:val="decimal"/>
      <w:lvlText w:val="%1."/>
      <w:lvlJc w:val="left"/>
      <w:pPr>
        <w:ind w:left="960" w:hanging="360"/>
      </w:pPr>
    </w:lvl>
  </w:abstractNum>
  <w:abstractNum w:abstractNumId="225">
    <w:multiLevelType w:val="multilevel"/>
    <w:lvl w:ilvl="0">
      <w:start w:val="1"/>
      <w:numFmt w:val="decimal"/>
      <w:lvlText w:val="%1."/>
      <w:lvlJc w:val="left"/>
      <w:pPr>
        <w:ind w:left="960" w:hanging="360"/>
      </w:pPr>
    </w:lvl>
  </w:abstractNum>
  <w:abstractNum w:abstractNumId="226">
    <w:multiLevelType w:val="multilevel"/>
    <w:lvl w:ilvl="0">
      <w:start w:val="1"/>
      <w:numFmt w:val="decimal"/>
      <w:lvlText w:val="%1."/>
      <w:lvlJc w:val="left"/>
      <w:pPr>
        <w:ind w:left="960" w:hanging="360"/>
      </w:pPr>
    </w:lvl>
  </w:abstractNum>
  <w:abstractNum w:abstractNumId="227">
    <w:multiLevelType w:val="multilevel"/>
    <w:lvl w:ilvl="0">
      <w:start w:val="1"/>
      <w:numFmt w:val="decimal"/>
      <w:lvlText w:val="%1."/>
      <w:lvlJc w:val="left"/>
      <w:pPr>
        <w:ind w:left="960" w:hanging="360"/>
      </w:pPr>
    </w:lvl>
  </w:abstractNum>
  <w:abstractNum w:abstractNumId="228">
    <w:multiLevelType w:val="multilevel"/>
    <w:lvl w:ilvl="0">
      <w:start w:val="1"/>
      <w:numFmt w:val="decimal"/>
      <w:lvlText w:val="%1."/>
      <w:lvlJc w:val="left"/>
      <w:pPr>
        <w:ind w:left="960" w:hanging="360"/>
      </w:pPr>
    </w:lvl>
  </w:abstractNum>
  <w:abstractNum w:abstractNumId="229">
    <w:multiLevelType w:val="multilevel"/>
    <w:lvl w:ilvl="0">
      <w:start w:val="1"/>
      <w:numFmt w:val="decimal"/>
      <w:lvlText w:val="%1."/>
      <w:lvlJc w:val="left"/>
      <w:pPr>
        <w:ind w:left="960" w:hanging="360"/>
      </w:pPr>
    </w:lvl>
  </w:abstractNum>
  <w:abstractNum w:abstractNumId="230">
    <w:multiLevelType w:val="multilevel"/>
    <w:lvl w:ilvl="0">
      <w:start w:val="1"/>
      <w:numFmt w:val="decimal"/>
      <w:lvlText w:val="%1."/>
      <w:lvlJc w:val="left"/>
      <w:pPr>
        <w:ind w:left="960" w:hanging="360"/>
      </w:pPr>
    </w:lvl>
  </w:abstractNum>
  <w:abstractNum w:abstractNumId="231">
    <w:multiLevelType w:val="multilevel"/>
    <w:lvl w:ilvl="0">
      <w:start w:val="1"/>
      <w:numFmt w:val="decimal"/>
      <w:lvlText w:val="%1."/>
      <w:lvlJc w:val="left"/>
      <w:pPr>
        <w:ind w:left="960" w:hanging="360"/>
      </w:pPr>
    </w:lvl>
  </w:abstractNum>
  <w:abstractNum w:abstractNumId="232">
    <w:multiLevelType w:val="multilevel"/>
    <w:lvl w:ilvl="0">
      <w:start w:val="1"/>
      <w:numFmt w:val="decimal"/>
      <w:lvlText w:val="%1."/>
      <w:lvlJc w:val="left"/>
      <w:pPr>
        <w:ind w:left="960" w:hanging="360"/>
      </w:pPr>
    </w:lvl>
  </w:abstractNum>
  <w:abstractNum w:abstractNumId="233">
    <w:multiLevelType w:val="multilevel"/>
    <w:lvl w:ilvl="0">
      <w:start w:val="1"/>
      <w:numFmt w:val="decimal"/>
      <w:lvlText w:val="%1."/>
      <w:lvlJc w:val="left"/>
      <w:pPr>
        <w:ind w:left="960" w:hanging="360"/>
      </w:pPr>
    </w:lvl>
  </w:abstractNum>
  <w:abstractNum w:abstractNumId="234">
    <w:multiLevelType w:val="multilevel"/>
    <w:lvl w:ilvl="0">
      <w:start w:val="1"/>
      <w:numFmt w:val="decimal"/>
      <w:lvlText w:val="%1."/>
      <w:lvlJc w:val="left"/>
      <w:pPr>
        <w:ind w:left="960" w:hanging="360"/>
      </w:pPr>
    </w:lvl>
  </w:abstractNum>
  <w:abstractNum w:abstractNumId="235">
    <w:multiLevelType w:val="multilevel"/>
    <w:lvl w:ilvl="0">
      <w:start w:val="1"/>
      <w:numFmt w:val="decimal"/>
      <w:lvlText w:val="%1."/>
      <w:lvlJc w:val="left"/>
      <w:pPr>
        <w:ind w:left="960" w:hanging="360"/>
      </w:pPr>
    </w:lvl>
  </w:abstractNum>
  <w:abstractNum w:abstractNumId="236">
    <w:multiLevelType w:val="multilevel"/>
    <w:lvl w:ilvl="0">
      <w:start w:val="1"/>
      <w:numFmt w:val="decimal"/>
      <w:lvlText w:val="%1."/>
      <w:lvlJc w:val="left"/>
      <w:pPr>
        <w:ind w:left="960" w:hanging="360"/>
      </w:pPr>
    </w:lvl>
  </w:abstractNum>
  <w:abstractNum w:abstractNumId="237">
    <w:multiLevelType w:val="multilevel"/>
    <w:lvl w:ilvl="0">
      <w:start w:val="1"/>
      <w:numFmt w:val="decimal"/>
      <w:lvlText w:val="%1."/>
      <w:lvlJc w:val="left"/>
      <w:pPr>
        <w:ind w:left="960" w:hanging="360"/>
      </w:pPr>
    </w:lvl>
  </w:abstractNum>
  <w:abstractNum w:abstractNumId="238">
    <w:multiLevelType w:val="multilevel"/>
    <w:lvl w:ilvl="0">
      <w:start w:val="1"/>
      <w:numFmt w:val="decimal"/>
      <w:lvlText w:val="%1."/>
      <w:lvlJc w:val="left"/>
      <w:pPr>
        <w:ind w:left="960" w:hanging="360"/>
      </w:pPr>
    </w:lvl>
  </w:abstractNum>
  <w:abstractNum w:abstractNumId="239">
    <w:multiLevelType w:val="multilevel"/>
    <w:lvl w:ilvl="0">
      <w:start w:val="1"/>
      <w:numFmt w:val="decimal"/>
      <w:lvlText w:val="%1."/>
      <w:lvlJc w:val="left"/>
      <w:pPr>
        <w:ind w:left="960" w:hanging="360"/>
      </w:pPr>
    </w:lvl>
  </w:abstractNum>
  <w:abstractNum w:abstractNumId="240">
    <w:multiLevelType w:val="multilevel"/>
    <w:lvl w:ilvl="0">
      <w:start w:val="1"/>
      <w:numFmt w:val="decimal"/>
      <w:lvlText w:val="%1."/>
      <w:lvlJc w:val="left"/>
      <w:pPr>
        <w:ind w:left="960" w:hanging="360"/>
      </w:pPr>
    </w:lvl>
  </w:abstractNum>
  <w:abstractNum w:abstractNumId="241">
    <w:multiLevelType w:val="multilevel"/>
    <w:lvl w:ilvl="0">
      <w:start w:val="1"/>
      <w:numFmt w:val="decimal"/>
      <w:lvlText w:val="%1."/>
      <w:lvlJc w:val="left"/>
      <w:pPr>
        <w:ind w:left="960" w:hanging="360"/>
      </w:pPr>
    </w:lvl>
  </w:abstractNum>
  <w:abstractNum w:abstractNumId="242">
    <w:multiLevelType w:val="multilevel"/>
    <w:lvl w:ilvl="0">
      <w:start w:val="1"/>
      <w:numFmt w:val="decimal"/>
      <w:lvlText w:val="%1."/>
      <w:lvlJc w:val="left"/>
      <w:pPr>
        <w:ind w:left="960" w:hanging="360"/>
      </w:pPr>
    </w:lvl>
  </w:abstractNum>
  <w:abstractNum w:abstractNumId="243">
    <w:multiLevelType w:val="multilevel"/>
    <w:lvl w:ilvl="0">
      <w:start w:val="1"/>
      <w:numFmt w:val="decimal"/>
      <w:lvlText w:val="%1."/>
      <w:lvlJc w:val="left"/>
      <w:pPr>
        <w:ind w:left="960" w:hanging="360"/>
      </w:pPr>
    </w:lvl>
  </w:abstractNum>
  <w:abstractNum w:abstractNumId="244">
    <w:multiLevelType w:val="multilevel"/>
    <w:lvl w:ilvl="0">
      <w:start w:val="1"/>
      <w:numFmt w:val="decimal"/>
      <w:lvlText w:val="%1."/>
      <w:lvlJc w:val="left"/>
      <w:pPr>
        <w:ind w:left="960" w:hanging="360"/>
      </w:pPr>
    </w:lvl>
  </w:abstractNum>
  <w:abstractNum w:abstractNumId="245">
    <w:multiLevelType w:val="multilevel"/>
    <w:lvl w:ilvl="0">
      <w:start w:val="1"/>
      <w:numFmt w:val="decimal"/>
      <w:lvlText w:val="%1."/>
      <w:lvlJc w:val="left"/>
      <w:pPr>
        <w:ind w:left="960" w:hanging="360"/>
      </w:pPr>
    </w:lvl>
  </w:abstractNum>
  <w:abstractNum w:abstractNumId="246">
    <w:multiLevelType w:val="multilevel"/>
    <w:lvl w:ilvl="0">
      <w:start w:val="1"/>
      <w:numFmt w:val="decimal"/>
      <w:lvlText w:val="%1."/>
      <w:lvlJc w:val="left"/>
      <w:pPr>
        <w:ind w:left="960" w:hanging="360"/>
      </w:pPr>
    </w:lvl>
  </w:abstractNum>
  <w:abstractNum w:abstractNumId="247">
    <w:multiLevelType w:val="multilevel"/>
    <w:lvl w:ilvl="0">
      <w:start w:val="1"/>
      <w:numFmt w:val="decimal"/>
      <w:lvlText w:val="%1."/>
      <w:lvlJc w:val="left"/>
      <w:pPr>
        <w:ind w:left="960" w:hanging="360"/>
      </w:pPr>
    </w:lvl>
  </w:abstractNum>
  <w:abstractNum w:abstractNumId="248">
    <w:multiLevelType w:val="multilevel"/>
    <w:lvl w:ilvl="0">
      <w:start w:val="1"/>
      <w:numFmt w:val="decimal"/>
      <w:lvlText w:val="%1."/>
      <w:lvlJc w:val="left"/>
      <w:pPr>
        <w:ind w:left="960" w:hanging="360"/>
      </w:pPr>
    </w:lvl>
  </w:abstractNum>
  <w:abstractNum w:abstractNumId="249">
    <w:multiLevelType w:val="multilevel"/>
    <w:lvl w:ilvl="0">
      <w:start w:val="1"/>
      <w:numFmt w:val="decimal"/>
      <w:lvlText w:val="%1."/>
      <w:lvlJc w:val="left"/>
      <w:pPr>
        <w:ind w:left="960" w:hanging="360"/>
      </w:pPr>
    </w:lvl>
  </w:abstractNum>
  <w:abstractNum w:abstractNumId="250">
    <w:multiLevelType w:val="multilevel"/>
    <w:lvl w:ilvl="0">
      <w:start w:val="1"/>
      <w:numFmt w:val="decimal"/>
      <w:lvlText w:val="%1."/>
      <w:lvlJc w:val="left"/>
      <w:pPr>
        <w:ind w:left="960" w:hanging="360"/>
      </w:pPr>
    </w:lvl>
  </w:abstractNum>
  <w:abstractNum w:abstractNumId="251">
    <w:multiLevelType w:val="multilevel"/>
    <w:lvl w:ilvl="0">
      <w:start w:val="1"/>
      <w:numFmt w:val="decimal"/>
      <w:lvlText w:val="%1."/>
      <w:lvlJc w:val="left"/>
      <w:pPr>
        <w:ind w:left="960" w:hanging="360"/>
      </w:pPr>
    </w:lvl>
  </w:abstractNum>
  <w:abstractNum w:abstractNumId="252">
    <w:multiLevelType w:val="multilevel"/>
    <w:lvl w:ilvl="0">
      <w:start w:val="1"/>
      <w:numFmt w:val="decimal"/>
      <w:lvlText w:val="%1."/>
      <w:lvlJc w:val="left"/>
      <w:pPr>
        <w:ind w:left="960" w:hanging="360"/>
      </w:pPr>
    </w:lvl>
  </w:abstractNum>
  <w:abstractNum w:abstractNumId="253">
    <w:multiLevelType w:val="multilevel"/>
    <w:lvl w:ilvl="0">
      <w:start w:val="1"/>
      <w:numFmt w:val="decimal"/>
      <w:lvlText w:val="%1."/>
      <w:lvlJc w:val="left"/>
      <w:pPr>
        <w:ind w:left="960" w:hanging="360"/>
      </w:pPr>
    </w:lvl>
  </w:abstractNum>
  <w:abstractNum w:abstractNumId="254">
    <w:multiLevelType w:val="multilevel"/>
    <w:lvl w:ilvl="0">
      <w:start w:val="1"/>
      <w:numFmt w:val="decimal"/>
      <w:lvlText w:val="%1."/>
      <w:lvlJc w:val="left"/>
      <w:pPr>
        <w:ind w:left="960" w:hanging="360"/>
      </w:pPr>
    </w:lvl>
  </w:abstractNum>
  <w:abstractNum w:abstractNumId="255">
    <w:multiLevelType w:val="multilevel"/>
    <w:lvl w:ilvl="0">
      <w:start w:val="1"/>
      <w:numFmt w:val="decimal"/>
      <w:lvlText w:val="%1."/>
      <w:lvlJc w:val="left"/>
      <w:pPr>
        <w:ind w:left="960" w:hanging="360"/>
      </w:pPr>
    </w:lvl>
  </w:abstractNum>
  <w:abstractNum w:abstractNumId="256">
    <w:multiLevelType w:val="multilevel"/>
    <w:lvl w:ilvl="0">
      <w:start w:val="1"/>
      <w:numFmt w:val="decimal"/>
      <w:lvlText w:val="%1."/>
      <w:lvlJc w:val="left"/>
      <w:pPr>
        <w:ind w:left="960" w:hanging="360"/>
      </w:pPr>
    </w:lvl>
  </w:abstractNum>
  <w:abstractNum w:abstractNumId="257">
    <w:multiLevelType w:val="multilevel"/>
    <w:lvl w:ilvl="0">
      <w:start w:val="1"/>
      <w:numFmt w:val="decimal"/>
      <w:lvlText w:val="%1."/>
      <w:lvlJc w:val="left"/>
      <w:pPr>
        <w:ind w:left="960" w:hanging="360"/>
      </w:pPr>
    </w:lvl>
  </w:abstractNum>
  <w:abstractNum w:abstractNumId="258">
    <w:multiLevelType w:val="multilevel"/>
    <w:lvl w:ilvl="0">
      <w:start w:val="1"/>
      <w:numFmt w:val="decimal"/>
      <w:lvlText w:val="%1."/>
      <w:lvlJc w:val="left"/>
      <w:pPr>
        <w:ind w:left="960" w:hanging="360"/>
      </w:pPr>
    </w:lvl>
  </w:abstractNum>
  <w:abstractNum w:abstractNumId="259">
    <w:multiLevelType w:val="multilevel"/>
    <w:lvl w:ilvl="0">
      <w:start w:val="1"/>
      <w:numFmt w:val="decimal"/>
      <w:lvlText w:val="%1."/>
      <w:lvlJc w:val="left"/>
      <w:pPr>
        <w:ind w:left="960" w:hanging="360"/>
      </w:pPr>
    </w:lvl>
  </w:abstractNum>
  <w:abstractNum w:abstractNumId="260">
    <w:multiLevelType w:val="multilevel"/>
    <w:lvl w:ilvl="0">
      <w:start w:val="1"/>
      <w:numFmt w:val="decimal"/>
      <w:lvlText w:val="%1."/>
      <w:lvlJc w:val="left"/>
      <w:pPr>
        <w:ind w:left="960" w:hanging="360"/>
      </w:pPr>
    </w:lvl>
  </w:abstractNum>
  <w:abstractNum w:abstractNumId="261">
    <w:multiLevelType w:val="multilevel"/>
    <w:lvl w:ilvl="0">
      <w:start w:val="1"/>
      <w:numFmt w:val="decimal"/>
      <w:lvlText w:val="%1."/>
      <w:lvlJc w:val="left"/>
      <w:pPr>
        <w:ind w:left="960" w:hanging="360"/>
      </w:pPr>
    </w:lvl>
  </w:abstractNum>
  <w:abstractNum w:abstractNumId="262">
    <w:multiLevelType w:val="multilevel"/>
    <w:lvl w:ilvl="0">
      <w:start w:val="1"/>
      <w:numFmt w:val="decimal"/>
      <w:lvlText w:val="%1."/>
      <w:lvlJc w:val="left"/>
      <w:pPr>
        <w:ind w:left="960" w:hanging="360"/>
      </w:pPr>
    </w:lvl>
  </w:abstractNum>
  <w:abstractNum w:abstractNumId="263">
    <w:multiLevelType w:val="multilevel"/>
    <w:lvl w:ilvl="0">
      <w:start w:val="1"/>
      <w:numFmt w:val="decimal"/>
      <w:lvlText w:val="%1."/>
      <w:lvlJc w:val="left"/>
      <w:pPr>
        <w:ind w:left="960" w:hanging="360"/>
      </w:pPr>
    </w:lvl>
  </w:abstractNum>
  <w:abstractNum w:abstractNumId="264">
    <w:multiLevelType w:val="multilevel"/>
    <w:lvl w:ilvl="0">
      <w:start w:val="1"/>
      <w:numFmt w:val="decimal"/>
      <w:lvlText w:val="%1."/>
      <w:lvlJc w:val="left"/>
      <w:pPr>
        <w:ind w:left="960" w:hanging="360"/>
      </w:pPr>
    </w:lvl>
  </w:abstractNum>
  <w:abstractNum w:abstractNumId="265">
    <w:multiLevelType w:val="multilevel"/>
    <w:lvl w:ilvl="0">
      <w:start w:val="1"/>
      <w:numFmt w:val="decimal"/>
      <w:lvlText w:val="%1."/>
      <w:lvlJc w:val="left"/>
      <w:pPr>
        <w:ind w:left="960" w:hanging="360"/>
      </w:pPr>
    </w:lvl>
  </w:abstractNum>
  <w:abstractNum w:abstractNumId="266">
    <w:multiLevelType w:val="multilevel"/>
    <w:lvl w:ilvl="0">
      <w:start w:val="1"/>
      <w:numFmt w:val="decimal"/>
      <w:lvlText w:val="%1."/>
      <w:lvlJc w:val="left"/>
      <w:pPr>
        <w:ind w:left="960" w:hanging="360"/>
      </w:pPr>
    </w:lvl>
  </w:abstractNum>
  <w:abstractNum w:abstractNumId="267">
    <w:multiLevelType w:val="multilevel"/>
    <w:lvl w:ilvl="0">
      <w:start w:val="1"/>
      <w:numFmt w:val="decimal"/>
      <w:lvlText w:val="%1."/>
      <w:lvlJc w:val="left"/>
      <w:pPr>
        <w:ind w:left="960" w:hanging="360"/>
      </w:pPr>
    </w:lvl>
  </w:abstractNum>
  <w:abstractNum w:abstractNumId="268">
    <w:multiLevelType w:val="multilevel"/>
    <w:lvl w:ilvl="0">
      <w:start w:val="1"/>
      <w:numFmt w:val="decimal"/>
      <w:lvlText w:val="%1."/>
      <w:lvlJc w:val="left"/>
      <w:pPr>
        <w:ind w:left="960" w:hanging="360"/>
      </w:pPr>
    </w:lvl>
  </w:abstractNum>
  <w:abstractNum w:abstractNumId="269">
    <w:multiLevelType w:val="multilevel"/>
    <w:lvl w:ilvl="0">
      <w:start w:val="1"/>
      <w:numFmt w:val="decimal"/>
      <w:lvlText w:val="%1."/>
      <w:lvlJc w:val="left"/>
      <w:pPr>
        <w:ind w:left="960" w:hanging="360"/>
      </w:pPr>
    </w:lvl>
  </w:abstractNum>
  <w:abstractNum w:abstractNumId="270">
    <w:multiLevelType w:val="multilevel"/>
    <w:lvl w:ilvl="0">
      <w:start w:val="1"/>
      <w:numFmt w:val="decimal"/>
      <w:lvlText w:val="%1."/>
      <w:lvlJc w:val="left"/>
      <w:pPr>
        <w:ind w:left="960" w:hanging="360"/>
      </w:pPr>
    </w:lvl>
  </w:abstractNum>
  <w:abstractNum w:abstractNumId="271">
    <w:multiLevelType w:val="multilevel"/>
    <w:lvl w:ilvl="0">
      <w:start w:val="1"/>
      <w:numFmt w:val="decimal"/>
      <w:lvlText w:val="%1."/>
      <w:lvlJc w:val="left"/>
      <w:pPr>
        <w:ind w:left="960" w:hanging="360"/>
      </w:pPr>
    </w:lvl>
  </w:abstractNum>
  <w:abstractNum w:abstractNumId="272">
    <w:multiLevelType w:val="multilevel"/>
    <w:lvl w:ilvl="0">
      <w:start w:val="1"/>
      <w:numFmt w:val="decimal"/>
      <w:lvlText w:val="%1."/>
      <w:lvlJc w:val="left"/>
      <w:pPr>
        <w:ind w:left="960" w:hanging="360"/>
      </w:pPr>
    </w:lvl>
  </w:abstractNum>
  <w:abstractNum w:abstractNumId="273">
    <w:multiLevelType w:val="multilevel"/>
    <w:lvl w:ilvl="0">
      <w:start w:val="1"/>
      <w:numFmt w:val="decimal"/>
      <w:lvlText w:val="%1."/>
      <w:lvlJc w:val="left"/>
      <w:pPr>
        <w:ind w:left="960" w:hanging="360"/>
      </w:pPr>
    </w:lvl>
  </w:abstractNum>
  <w:abstractNum w:abstractNumId="274">
    <w:multiLevelType w:val="multilevel"/>
    <w:lvl w:ilvl="0">
      <w:start w:val="1"/>
      <w:numFmt w:val="decimal"/>
      <w:lvlText w:val="%1."/>
      <w:lvlJc w:val="left"/>
      <w:pPr>
        <w:ind w:left="960" w:hanging="360"/>
      </w:pPr>
    </w:lvl>
  </w:abstractNum>
  <w:abstractNum w:abstractNumId="275">
    <w:multiLevelType w:val="multilevel"/>
    <w:lvl w:ilvl="0">
      <w:start w:val="1"/>
      <w:numFmt w:val="decimal"/>
      <w:lvlText w:val="%1."/>
      <w:lvlJc w:val="left"/>
      <w:pPr>
        <w:ind w:left="960" w:hanging="360"/>
      </w:pPr>
    </w:lvl>
  </w:abstractNum>
  <w:abstractNum w:abstractNumId="276">
    <w:multiLevelType w:val="multilevel"/>
    <w:lvl w:ilvl="0">
      <w:start w:val="1"/>
      <w:numFmt w:val="decimal"/>
      <w:lvlText w:val="%1."/>
      <w:lvlJc w:val="left"/>
      <w:pPr>
        <w:ind w:left="960" w:hanging="360"/>
      </w:pPr>
    </w:lvl>
  </w:abstractNum>
  <w:abstractNum w:abstractNumId="277">
    <w:multiLevelType w:val="multilevel"/>
    <w:lvl w:ilvl="0">
      <w:start w:val="1"/>
      <w:numFmt w:val="decimal"/>
      <w:lvlText w:val="%1."/>
      <w:lvlJc w:val="left"/>
      <w:pPr>
        <w:ind w:left="960" w:hanging="360"/>
      </w:pPr>
    </w:lvl>
  </w:abstractNum>
  <w:abstractNum w:abstractNumId="278">
    <w:multiLevelType w:val="multilevel"/>
    <w:lvl w:ilvl="0">
      <w:start w:val="1"/>
      <w:numFmt w:val="decimal"/>
      <w:lvlText w:val="%1."/>
      <w:lvlJc w:val="left"/>
      <w:pPr>
        <w:ind w:left="960" w:hanging="360"/>
      </w:pPr>
    </w:lvl>
  </w:abstractNum>
  <w:abstractNum w:abstractNumId="279">
    <w:multiLevelType w:val="multilevel"/>
    <w:lvl w:ilvl="0">
      <w:start w:val="1"/>
      <w:numFmt w:val="decimal"/>
      <w:lvlText w:val="%1."/>
      <w:lvlJc w:val="left"/>
      <w:pPr>
        <w:ind w:left="960" w:hanging="360"/>
      </w:pPr>
    </w:lvl>
  </w:abstractNum>
  <w:abstractNum w:abstractNumId="280">
    <w:multiLevelType w:val="multilevel"/>
    <w:lvl w:ilvl="0">
      <w:start w:val="1"/>
      <w:numFmt w:val="decimal"/>
      <w:lvlText w:val="%1."/>
      <w:lvlJc w:val="left"/>
      <w:pPr>
        <w:ind w:left="960" w:hanging="360"/>
      </w:pPr>
    </w:lvl>
  </w:abstractNum>
  <w:abstractNum w:abstractNumId="281">
    <w:multiLevelType w:val="multilevel"/>
    <w:lvl w:ilvl="0">
      <w:start w:val="1"/>
      <w:numFmt w:val="decimal"/>
      <w:lvlText w:val="%1."/>
      <w:lvlJc w:val="left"/>
      <w:pPr>
        <w:ind w:left="960" w:hanging="360"/>
      </w:pPr>
    </w:lvl>
  </w:abstractNum>
  <w:abstractNum w:abstractNumId="282">
    <w:multiLevelType w:val="multilevel"/>
    <w:lvl w:ilvl="0">
      <w:start w:val="1"/>
      <w:numFmt w:val="decimal"/>
      <w:lvlText w:val="%1."/>
      <w:lvlJc w:val="left"/>
      <w:pPr>
        <w:ind w:left="960" w:hanging="360"/>
      </w:pPr>
    </w:lvl>
  </w:abstractNum>
  <w:abstractNum w:abstractNumId="283">
    <w:multiLevelType w:val="multilevel"/>
    <w:lvl w:ilvl="0">
      <w:start w:val="1"/>
      <w:numFmt w:val="decimal"/>
      <w:lvlText w:val="%1."/>
      <w:lvlJc w:val="left"/>
      <w:pPr>
        <w:ind w:left="960" w:hanging="360"/>
      </w:pPr>
    </w:lvl>
  </w:abstractNum>
  <w:abstractNum w:abstractNumId="284">
    <w:multiLevelType w:val="multilevel"/>
    <w:lvl w:ilvl="0">
      <w:start w:val="1"/>
      <w:numFmt w:val="decimal"/>
      <w:lvlText w:val="%1."/>
      <w:lvlJc w:val="left"/>
      <w:pPr>
        <w:ind w:left="960" w:hanging="360"/>
      </w:pPr>
    </w:lvl>
  </w:abstractNum>
  <w:abstractNum w:abstractNumId="285">
    <w:multiLevelType w:val="multilevel"/>
    <w:lvl w:ilvl="0">
      <w:start w:val="1"/>
      <w:numFmt w:val="decimal"/>
      <w:lvlText w:val="%1."/>
      <w:lvlJc w:val="left"/>
      <w:pPr>
        <w:ind w:left="960" w:hanging="360"/>
      </w:pPr>
    </w:lvl>
  </w:abstractNum>
  <w:abstractNum w:abstractNumId="286">
    <w:multiLevelType w:val="multilevel"/>
    <w:lvl w:ilvl="0">
      <w:start w:val="1"/>
      <w:numFmt w:val="decimal"/>
      <w:lvlText w:val="%1."/>
      <w:lvlJc w:val="left"/>
      <w:pPr>
        <w:ind w:left="960" w:hanging="360"/>
      </w:pPr>
    </w:lvl>
  </w:abstractNum>
  <w:abstractNum w:abstractNumId="287">
    <w:multiLevelType w:val="multilevel"/>
    <w:lvl w:ilvl="0">
      <w:start w:val="1"/>
      <w:numFmt w:val="decimal"/>
      <w:lvlText w:val="%1."/>
      <w:lvlJc w:val="left"/>
      <w:pPr>
        <w:ind w:left="960" w:hanging="360"/>
      </w:pPr>
    </w:lvl>
  </w:abstractNum>
  <w:abstractNum w:abstractNumId="288">
    <w:multiLevelType w:val="multilevel"/>
    <w:lvl w:ilvl="0">
      <w:start w:val="1"/>
      <w:numFmt w:val="decimal"/>
      <w:lvlText w:val="%1."/>
      <w:lvlJc w:val="left"/>
      <w:pPr>
        <w:ind w:left="960" w:hanging="360"/>
      </w:pPr>
    </w:lvl>
  </w:abstractNum>
  <w:abstractNum w:abstractNumId="289">
    <w:multiLevelType w:val="multilevel"/>
    <w:lvl w:ilvl="0">
      <w:start w:val="1"/>
      <w:numFmt w:val="decimal"/>
      <w:lvlText w:val="%1."/>
      <w:lvlJc w:val="left"/>
      <w:pPr>
        <w:ind w:left="960" w:hanging="360"/>
      </w:pPr>
    </w:lvl>
  </w:abstractNum>
  <w:abstractNum w:abstractNumId="290">
    <w:multiLevelType w:val="multilevel"/>
    <w:lvl w:ilvl="0">
      <w:start w:val="1"/>
      <w:numFmt w:val="decimal"/>
      <w:lvlText w:val="%1."/>
      <w:lvlJc w:val="left"/>
      <w:pPr>
        <w:ind w:left="960" w:hanging="360"/>
      </w:pPr>
    </w:lvl>
  </w:abstractNum>
  <w:abstractNum w:abstractNumId="291">
    <w:multiLevelType w:val="multilevel"/>
    <w:lvl w:ilvl="0">
      <w:start w:val="1"/>
      <w:numFmt w:val="decimal"/>
      <w:lvlText w:val="%1."/>
      <w:lvlJc w:val="left"/>
      <w:pPr>
        <w:ind w:left="960" w:hanging="360"/>
      </w:pPr>
    </w:lvl>
  </w:abstractNum>
  <w:abstractNum w:abstractNumId="292">
    <w:multiLevelType w:val="multilevel"/>
    <w:lvl w:ilvl="0">
      <w:start w:val="1"/>
      <w:numFmt w:val="decimal"/>
      <w:lvlText w:val="%1."/>
      <w:lvlJc w:val="left"/>
      <w:pPr>
        <w:ind w:left="960" w:hanging="360"/>
      </w:pPr>
    </w:lvl>
  </w:abstractNum>
  <w:abstractNum w:abstractNumId="293">
    <w:multiLevelType w:val="multilevel"/>
    <w:lvl w:ilvl="0">
      <w:start w:val="1"/>
      <w:numFmt w:val="decimal"/>
      <w:lvlText w:val="%1."/>
      <w:lvlJc w:val="left"/>
      <w:pPr>
        <w:ind w:left="960" w:hanging="360"/>
      </w:pPr>
    </w:lvl>
  </w:abstractNum>
  <w:abstractNum w:abstractNumId="294">
    <w:multiLevelType w:val="multilevel"/>
    <w:lvl w:ilvl="0">
      <w:start w:val="1"/>
      <w:numFmt w:val="decimal"/>
      <w:lvlText w:val="%1."/>
      <w:lvlJc w:val="left"/>
      <w:pPr>
        <w:ind w:left="960" w:hanging="360"/>
      </w:pPr>
    </w:lvl>
  </w:abstractNum>
  <w:abstractNum w:abstractNumId="295">
    <w:multiLevelType w:val="multilevel"/>
    <w:lvl w:ilvl="0">
      <w:start w:val="1"/>
      <w:numFmt w:val="decimal"/>
      <w:lvlText w:val="%1."/>
      <w:lvlJc w:val="left"/>
      <w:pPr>
        <w:ind w:left="960" w:hanging="360"/>
      </w:pPr>
    </w:lvl>
  </w:abstractNum>
  <w:abstractNum w:abstractNumId="296">
    <w:multiLevelType w:val="multilevel"/>
    <w:lvl w:ilvl="0">
      <w:start w:val="1"/>
      <w:numFmt w:val="decimal"/>
      <w:lvlText w:val="%1."/>
      <w:lvlJc w:val="left"/>
      <w:pPr>
        <w:ind w:left="960" w:hanging="360"/>
      </w:pPr>
    </w:lvl>
  </w:abstractNum>
  <w:abstractNum w:abstractNumId="297">
    <w:multiLevelType w:val="multilevel"/>
    <w:lvl w:ilvl="0">
      <w:start w:val="1"/>
      <w:numFmt w:val="decimal"/>
      <w:lvlText w:val="%1."/>
      <w:lvlJc w:val="left"/>
      <w:pPr>
        <w:ind w:left="960" w:hanging="360"/>
      </w:pPr>
    </w:lvl>
  </w:abstractNum>
  <w:abstractNum w:abstractNumId="298">
    <w:multiLevelType w:val="multilevel"/>
    <w:lvl w:ilvl="0">
      <w:start w:val="1"/>
      <w:numFmt w:val="decimal"/>
      <w:lvlText w:val="%1."/>
      <w:lvlJc w:val="left"/>
      <w:pPr>
        <w:ind w:left="960" w:hanging="360"/>
      </w:pPr>
    </w:lvl>
  </w:abstractNum>
  <w:abstractNum w:abstractNumId="299">
    <w:multiLevelType w:val="multilevel"/>
    <w:lvl w:ilvl="0">
      <w:start w:val="1"/>
      <w:numFmt w:val="decimal"/>
      <w:lvlText w:val="%1."/>
      <w:lvlJc w:val="left"/>
      <w:pPr>
        <w:ind w:left="960" w:hanging="360"/>
      </w:pPr>
    </w:lvl>
  </w:abstractNum>
  <w:abstractNum w:abstractNumId="300">
    <w:multiLevelType w:val="multilevel"/>
    <w:lvl w:ilvl="0">
      <w:start w:val="1"/>
      <w:numFmt w:val="decimal"/>
      <w:lvlText w:val="%1."/>
      <w:lvlJc w:val="left"/>
      <w:pPr>
        <w:ind w:left="960" w:hanging="360"/>
      </w:pPr>
    </w:lvl>
  </w:abstractNum>
  <w:abstractNum w:abstractNumId="301">
    <w:multiLevelType w:val="multilevel"/>
    <w:lvl w:ilvl="0">
      <w:start w:val="1"/>
      <w:numFmt w:val="decimal"/>
      <w:lvlText w:val="%1."/>
      <w:lvlJc w:val="left"/>
      <w:pPr>
        <w:ind w:left="960" w:hanging="360"/>
      </w:pPr>
    </w:lvl>
  </w:abstractNum>
  <w:abstractNum w:abstractNumId="302">
    <w:multiLevelType w:val="multilevel"/>
    <w:lvl w:ilvl="0">
      <w:start w:val="1"/>
      <w:numFmt w:val="decimal"/>
      <w:lvlText w:val="%1."/>
      <w:lvlJc w:val="left"/>
      <w:pPr>
        <w:ind w:left="960" w:hanging="360"/>
      </w:pPr>
    </w:lvl>
  </w:abstractNum>
  <w:abstractNum w:abstractNumId="303">
    <w:multiLevelType w:val="multilevel"/>
    <w:lvl w:ilvl="0">
      <w:start w:val="1"/>
      <w:numFmt w:val="decimal"/>
      <w:lvlText w:val="%1."/>
      <w:lvlJc w:val="left"/>
      <w:pPr>
        <w:ind w:left="960" w:hanging="360"/>
      </w:pPr>
    </w:lvl>
  </w:abstractNum>
  <w:abstractNum w:abstractNumId="304">
    <w:multiLevelType w:val="multilevel"/>
    <w:lvl w:ilvl="0">
      <w:start w:val="1"/>
      <w:numFmt w:val="decimal"/>
      <w:lvlText w:val="%1."/>
      <w:lvlJc w:val="left"/>
      <w:pPr>
        <w:ind w:left="960" w:hanging="360"/>
      </w:pPr>
    </w:lvl>
  </w:abstractNum>
  <w:abstractNum w:abstractNumId="305">
    <w:multiLevelType w:val="multilevel"/>
    <w:lvl w:ilvl="0">
      <w:start w:val="1"/>
      <w:numFmt w:val="decimal"/>
      <w:lvlText w:val="%1."/>
      <w:lvlJc w:val="left"/>
      <w:pPr>
        <w:ind w:left="960" w:hanging="360"/>
      </w:pPr>
    </w:lvl>
  </w:abstractNum>
  <w:abstractNum w:abstractNumId="306">
    <w:multiLevelType w:val="multilevel"/>
    <w:lvl w:ilvl="0">
      <w:start w:val="1"/>
      <w:numFmt w:val="decimal"/>
      <w:lvlText w:val="%1."/>
      <w:lvlJc w:val="left"/>
      <w:pPr>
        <w:ind w:left="960" w:hanging="360"/>
      </w:pPr>
    </w:lvl>
  </w:abstractNum>
  <w:abstractNum w:abstractNumId="307">
    <w:multiLevelType w:val="multilevel"/>
    <w:lvl w:ilvl="0">
      <w:start w:val="1"/>
      <w:numFmt w:val="decimal"/>
      <w:lvlText w:val="%1."/>
      <w:lvlJc w:val="left"/>
      <w:pPr>
        <w:ind w:left="960" w:hanging="360"/>
      </w:pPr>
    </w:lvl>
  </w:abstractNum>
  <w:abstractNum w:abstractNumId="308">
    <w:multiLevelType w:val="multilevel"/>
    <w:lvl w:ilvl="0">
      <w:start w:val="1"/>
      <w:numFmt w:val="decimal"/>
      <w:lvlText w:val="%1."/>
      <w:lvlJc w:val="left"/>
      <w:pPr>
        <w:ind w:left="960" w:hanging="360"/>
      </w:pPr>
    </w:lvl>
  </w:abstractNum>
  <w:abstractNum w:abstractNumId="309">
    <w:multiLevelType w:val="multilevel"/>
    <w:lvl w:ilvl="0">
      <w:start w:val="1"/>
      <w:numFmt w:val="decimal"/>
      <w:lvlText w:val="%1."/>
      <w:lvlJc w:val="left"/>
      <w:pPr>
        <w:ind w:left="960" w:hanging="360"/>
      </w:pPr>
    </w:lvl>
  </w:abstractNum>
  <w:abstractNum w:abstractNumId="310">
    <w:multiLevelType w:val="multilevel"/>
    <w:lvl w:ilvl="0">
      <w:start w:val="1"/>
      <w:numFmt w:val="decimal"/>
      <w:lvlText w:val="%1."/>
      <w:lvlJc w:val="left"/>
      <w:pPr>
        <w:ind w:left="960" w:hanging="360"/>
      </w:pPr>
    </w:lvl>
  </w:abstractNum>
  <w:abstractNum w:abstractNumId="311">
    <w:multiLevelType w:val="multilevel"/>
    <w:lvl w:ilvl="0">
      <w:start w:val="1"/>
      <w:numFmt w:val="decimal"/>
      <w:lvlText w:val="%1."/>
      <w:lvlJc w:val="left"/>
      <w:pPr>
        <w:ind w:left="960" w:hanging="360"/>
      </w:pPr>
    </w:lvl>
  </w:abstractNum>
  <w:abstractNum w:abstractNumId="312">
    <w:multiLevelType w:val="multilevel"/>
    <w:lvl w:ilvl="0">
      <w:start w:val="1"/>
      <w:numFmt w:val="decimal"/>
      <w:lvlText w:val="%1."/>
      <w:lvlJc w:val="left"/>
      <w:pPr>
        <w:ind w:left="960" w:hanging="360"/>
      </w:pPr>
    </w:lvl>
  </w:abstractNum>
  <w:abstractNum w:abstractNumId="313">
    <w:multiLevelType w:val="multilevel"/>
    <w:lvl w:ilvl="0">
      <w:start w:val="1"/>
      <w:numFmt w:val="decimal"/>
      <w:lvlText w:val="%1."/>
      <w:lvlJc w:val="left"/>
      <w:pPr>
        <w:ind w:left="960" w:hanging="360"/>
      </w:pPr>
    </w:lvl>
  </w:abstractNum>
  <w:abstractNum w:abstractNumId="314">
    <w:multiLevelType w:val="multilevel"/>
    <w:lvl w:ilvl="0">
      <w:start w:val="1"/>
      <w:numFmt w:val="decimal"/>
      <w:lvlText w:val="%1."/>
      <w:lvlJc w:val="left"/>
      <w:pPr>
        <w:ind w:left="960" w:hanging="360"/>
      </w:pPr>
    </w:lvl>
  </w:abstractNum>
  <w:abstractNum w:abstractNumId="315">
    <w:multiLevelType w:val="multilevel"/>
    <w:lvl w:ilvl="0">
      <w:start w:val="1"/>
      <w:numFmt w:val="decimal"/>
      <w:lvlText w:val="%1."/>
      <w:lvlJc w:val="left"/>
      <w:pPr>
        <w:ind w:left="960" w:hanging="360"/>
      </w:pPr>
    </w:lvl>
  </w:abstractNum>
  <w:abstractNum w:abstractNumId="316">
    <w:multiLevelType w:val="multilevel"/>
    <w:lvl w:ilvl="0">
      <w:start w:val="1"/>
      <w:numFmt w:val="decimal"/>
      <w:lvlText w:val="%1."/>
      <w:lvlJc w:val="left"/>
      <w:pPr>
        <w:ind w:left="960" w:hanging="360"/>
      </w:pPr>
    </w:lvl>
  </w:abstractNum>
  <w:abstractNum w:abstractNumId="317">
    <w:multiLevelType w:val="multilevel"/>
    <w:lvl w:ilvl="0">
      <w:start w:val="1"/>
      <w:numFmt w:val="decimal"/>
      <w:lvlText w:val="%1."/>
      <w:lvlJc w:val="left"/>
      <w:pPr>
        <w:ind w:left="960" w:hanging="360"/>
      </w:pPr>
    </w:lvl>
  </w:abstractNum>
  <w:abstractNum w:abstractNumId="318">
    <w:multiLevelType w:val="multilevel"/>
    <w:lvl w:ilvl="0">
      <w:start w:val="1"/>
      <w:numFmt w:val="decimal"/>
      <w:lvlText w:val="%1."/>
      <w:lvlJc w:val="left"/>
      <w:pPr>
        <w:ind w:left="960" w:hanging="360"/>
      </w:pPr>
    </w:lvl>
  </w:abstractNum>
  <w:abstractNum w:abstractNumId="319">
    <w:multiLevelType w:val="multilevel"/>
    <w:lvl w:ilvl="0">
      <w:start w:val="1"/>
      <w:numFmt w:val="decimal"/>
      <w:lvlText w:val="%1."/>
      <w:lvlJc w:val="left"/>
      <w:pPr>
        <w:ind w:left="960" w:hanging="360"/>
      </w:pPr>
    </w:lvl>
  </w:abstractNum>
  <w:abstractNum w:abstractNumId="320">
    <w:multiLevelType w:val="multilevel"/>
    <w:lvl w:ilvl="0">
      <w:start w:val="1"/>
      <w:numFmt w:val="decimal"/>
      <w:lvlText w:val="%1."/>
      <w:lvlJc w:val="left"/>
      <w:pPr>
        <w:ind w:left="960" w:hanging="360"/>
      </w:pPr>
    </w:lvl>
  </w:abstractNum>
  <w:abstractNum w:abstractNumId="321">
    <w:multiLevelType w:val="multilevel"/>
    <w:lvl w:ilvl="0">
      <w:start w:val="1"/>
      <w:numFmt w:val="decimal"/>
      <w:lvlText w:val="%1."/>
      <w:lvlJc w:val="left"/>
      <w:pPr>
        <w:ind w:left="960" w:hanging="360"/>
      </w:pPr>
    </w:lvl>
  </w:abstractNum>
  <w:abstractNum w:abstractNumId="322">
    <w:multiLevelType w:val="multilevel"/>
    <w:lvl w:ilvl="0">
      <w:start w:val="1"/>
      <w:numFmt w:val="decimal"/>
      <w:lvlText w:val="%1."/>
      <w:lvlJc w:val="left"/>
      <w:pPr>
        <w:ind w:left="960" w:hanging="360"/>
      </w:pPr>
    </w:lvl>
  </w:abstractNum>
  <w:abstractNum w:abstractNumId="323">
    <w:multiLevelType w:val="multilevel"/>
    <w:lvl w:ilvl="0">
      <w:start w:val="1"/>
      <w:numFmt w:val="decimal"/>
      <w:lvlText w:val="%1."/>
      <w:lvlJc w:val="left"/>
      <w:pPr>
        <w:ind w:left="960" w:hanging="360"/>
      </w:pPr>
    </w:lvl>
  </w:abstractNum>
  <w:abstractNum w:abstractNumId="324">
    <w:multiLevelType w:val="multilevel"/>
    <w:lvl w:ilvl="0">
      <w:start w:val="1"/>
      <w:numFmt w:val="decimal"/>
      <w:lvlText w:val="%1."/>
      <w:lvlJc w:val="left"/>
      <w:pPr>
        <w:ind w:left="960" w:hanging="360"/>
      </w:pPr>
    </w:lvl>
  </w:abstractNum>
  <w:abstractNum w:abstractNumId="325">
    <w:multiLevelType w:val="multilevel"/>
    <w:lvl w:ilvl="0">
      <w:start w:val="1"/>
      <w:numFmt w:val="decimal"/>
      <w:lvlText w:val="%1."/>
      <w:lvlJc w:val="left"/>
      <w:pPr>
        <w:ind w:left="960" w:hanging="360"/>
      </w:pPr>
    </w:lvl>
  </w:abstractNum>
  <w:abstractNum w:abstractNumId="326">
    <w:multiLevelType w:val="multilevel"/>
    <w:lvl w:ilvl="0">
      <w:start w:val="1"/>
      <w:numFmt w:val="decimal"/>
      <w:lvlText w:val="%1."/>
      <w:lvlJc w:val="left"/>
      <w:pPr>
        <w:ind w:left="960" w:hanging="360"/>
      </w:pPr>
    </w:lvl>
  </w:abstractNum>
  <w:abstractNum w:abstractNumId="327">
    <w:multiLevelType w:val="multilevel"/>
    <w:lvl w:ilvl="0">
      <w:start w:val="1"/>
      <w:numFmt w:val="decimal"/>
      <w:lvlText w:val="%1."/>
      <w:lvlJc w:val="left"/>
      <w:pPr>
        <w:ind w:left="960" w:hanging="360"/>
      </w:pPr>
    </w:lvl>
  </w:abstractNum>
  <w:abstractNum w:abstractNumId="328">
    <w:multiLevelType w:val="multilevel"/>
    <w:lvl w:ilvl="0">
      <w:start w:val="1"/>
      <w:numFmt w:val="decimal"/>
      <w:lvlText w:val="%1."/>
      <w:lvlJc w:val="left"/>
      <w:pPr>
        <w:ind w:left="960" w:hanging="360"/>
      </w:pPr>
    </w:lvl>
  </w:abstractNum>
  <w:abstractNum w:abstractNumId="329">
    <w:multiLevelType w:val="multilevel"/>
    <w:lvl w:ilvl="0">
      <w:start w:val="1"/>
      <w:numFmt w:val="decimal"/>
      <w:lvlText w:val="%1."/>
      <w:lvlJc w:val="left"/>
      <w:pPr>
        <w:ind w:left="960" w:hanging="360"/>
      </w:pPr>
    </w:lvl>
  </w:abstractNum>
  <w:abstractNum w:abstractNumId="330">
    <w:multiLevelType w:val="multilevel"/>
    <w:lvl w:ilvl="0">
      <w:start w:val="1"/>
      <w:numFmt w:val="decimal"/>
      <w:lvlText w:val="%1."/>
      <w:lvlJc w:val="left"/>
      <w:pPr>
        <w:ind w:left="960" w:hanging="360"/>
      </w:pPr>
    </w:lvl>
  </w:abstractNum>
  <w:abstractNum w:abstractNumId="331">
    <w:multiLevelType w:val="multilevel"/>
    <w:lvl w:ilvl="0">
      <w:start w:val="1"/>
      <w:numFmt w:val="decimal"/>
      <w:lvlText w:val="%1."/>
      <w:lvlJc w:val="left"/>
      <w:pPr>
        <w:ind w:left="960" w:hanging="360"/>
      </w:pPr>
    </w:lvl>
  </w:abstractNum>
  <w:abstractNum w:abstractNumId="332">
    <w:multiLevelType w:val="multilevel"/>
    <w:lvl w:ilvl="0">
      <w:start w:val="1"/>
      <w:numFmt w:val="decimal"/>
      <w:lvlText w:val="%1."/>
      <w:lvlJc w:val="left"/>
      <w:pPr>
        <w:ind w:left="960" w:hanging="360"/>
      </w:pPr>
    </w:lvl>
  </w:abstractNum>
  <w:abstractNum w:abstractNumId="333">
    <w:multiLevelType w:val="multilevel"/>
    <w:lvl w:ilvl="0">
      <w:start w:val="1"/>
      <w:numFmt w:val="decimal"/>
      <w:lvlText w:val="%1."/>
      <w:lvlJc w:val="left"/>
      <w:pPr>
        <w:ind w:left="960" w:hanging="360"/>
      </w:pPr>
    </w:lvl>
  </w:abstractNum>
  <w:abstractNum w:abstractNumId="334">
    <w:multiLevelType w:val="multilevel"/>
    <w:lvl w:ilvl="0">
      <w:start w:val="1"/>
      <w:numFmt w:val="decimal"/>
      <w:lvlText w:val="%1."/>
      <w:lvlJc w:val="left"/>
      <w:pPr>
        <w:ind w:left="960" w:hanging="360"/>
      </w:pPr>
    </w:lvl>
  </w:abstractNum>
  <w:abstractNum w:abstractNumId="335">
    <w:multiLevelType w:val="multilevel"/>
    <w:lvl w:ilvl="0">
      <w:start w:val="1"/>
      <w:numFmt w:val="decimal"/>
      <w:lvlText w:val="%1."/>
      <w:lvlJc w:val="left"/>
      <w:pPr>
        <w:ind w:left="960" w:hanging="360"/>
      </w:pPr>
    </w:lvl>
  </w:abstractNum>
  <w:abstractNum w:abstractNumId="336">
    <w:multiLevelType w:val="multilevel"/>
    <w:lvl w:ilvl="0">
      <w:start w:val="1"/>
      <w:numFmt w:val="decimal"/>
      <w:lvlText w:val="%1."/>
      <w:lvlJc w:val="left"/>
      <w:pPr>
        <w:ind w:left="960" w:hanging="360"/>
      </w:pPr>
    </w:lvl>
  </w:abstractNum>
  <w:abstractNum w:abstractNumId="337">
    <w:multiLevelType w:val="multilevel"/>
    <w:lvl w:ilvl="0">
      <w:start w:val="1"/>
      <w:numFmt w:val="decimal"/>
      <w:lvlText w:val="%1."/>
      <w:lvlJc w:val="left"/>
      <w:pPr>
        <w:ind w:left="960" w:hanging="360"/>
      </w:pPr>
    </w:lvl>
  </w:abstractNum>
  <w:abstractNum w:abstractNumId="338">
    <w:multiLevelType w:val="multilevel"/>
    <w:lvl w:ilvl="0">
      <w:start w:val="1"/>
      <w:numFmt w:val="decimal"/>
      <w:lvlText w:val="%1."/>
      <w:lvlJc w:val="left"/>
      <w:pPr>
        <w:ind w:left="960" w:hanging="360"/>
      </w:pPr>
    </w:lvl>
  </w:abstractNum>
  <w:abstractNum w:abstractNumId="339">
    <w:multiLevelType w:val="multilevel"/>
    <w:lvl w:ilvl="0">
      <w:start w:val="1"/>
      <w:numFmt w:val="decimal"/>
      <w:lvlText w:val="%1."/>
      <w:lvlJc w:val="left"/>
      <w:pPr>
        <w:ind w:left="960" w:hanging="360"/>
      </w:pPr>
    </w:lvl>
  </w:abstractNum>
  <w:abstractNum w:abstractNumId="340">
    <w:multiLevelType w:val="multilevel"/>
    <w:lvl w:ilvl="0">
      <w:start w:val="1"/>
      <w:numFmt w:val="decimal"/>
      <w:lvlText w:val="%1."/>
      <w:lvlJc w:val="left"/>
      <w:pPr>
        <w:ind w:left="960" w:hanging="360"/>
      </w:pPr>
    </w:lvl>
  </w:abstractNum>
  <w:abstractNum w:abstractNumId="341">
    <w:multiLevelType w:val="multilevel"/>
    <w:lvl w:ilvl="0">
      <w:start w:val="1"/>
      <w:numFmt w:val="decimal"/>
      <w:lvlText w:val="%1."/>
      <w:lvlJc w:val="left"/>
      <w:pPr>
        <w:ind w:left="960" w:hanging="360"/>
      </w:pPr>
    </w:lvl>
  </w:abstractNum>
  <w:abstractNum w:abstractNumId="342">
    <w:multiLevelType w:val="multilevel"/>
    <w:lvl w:ilvl="0">
      <w:start w:val="1"/>
      <w:numFmt w:val="decimal"/>
      <w:lvlText w:val="%1."/>
      <w:lvlJc w:val="left"/>
      <w:pPr>
        <w:ind w:left="960" w:hanging="360"/>
      </w:pPr>
    </w:lvl>
  </w:abstractNum>
  <w:abstractNum w:abstractNumId="343">
    <w:multiLevelType w:val="multilevel"/>
    <w:lvl w:ilvl="0">
      <w:start w:val="1"/>
      <w:numFmt w:val="decimal"/>
      <w:lvlText w:val="%1."/>
      <w:lvlJc w:val="left"/>
      <w:pPr>
        <w:ind w:left="960" w:hanging="360"/>
      </w:pPr>
    </w:lvl>
  </w:abstractNum>
  <w:abstractNum w:abstractNumId="344">
    <w:multiLevelType w:val="multilevel"/>
    <w:lvl w:ilvl="0">
      <w:start w:val="1"/>
      <w:numFmt w:val="decimal"/>
      <w:lvlText w:val="%1."/>
      <w:lvlJc w:val="left"/>
      <w:pPr>
        <w:ind w:left="960" w:hanging="360"/>
      </w:pPr>
    </w:lvl>
  </w:abstractNum>
  <w:abstractNum w:abstractNumId="345">
    <w:multiLevelType w:val="multilevel"/>
    <w:lvl w:ilvl="0">
      <w:start w:val="1"/>
      <w:numFmt w:val="decimal"/>
      <w:lvlText w:val="%1."/>
      <w:lvlJc w:val="left"/>
      <w:pPr>
        <w:ind w:left="960" w:hanging="360"/>
      </w:pPr>
    </w:lvl>
  </w:abstractNum>
  <w:abstractNum w:abstractNumId="346">
    <w:multiLevelType w:val="multilevel"/>
    <w:lvl w:ilvl="0">
      <w:start w:val="1"/>
      <w:numFmt w:val="decimal"/>
      <w:lvlText w:val="%1."/>
      <w:lvlJc w:val="left"/>
      <w:pPr>
        <w:ind w:left="960" w:hanging="360"/>
      </w:pPr>
    </w:lvl>
  </w:abstractNum>
  <w:abstractNum w:abstractNumId="347">
    <w:multiLevelType w:val="multilevel"/>
    <w:lvl w:ilvl="0">
      <w:start w:val="1"/>
      <w:numFmt w:val="decimal"/>
      <w:lvlText w:val="%1."/>
      <w:lvlJc w:val="left"/>
      <w:pPr>
        <w:ind w:left="960" w:hanging="360"/>
      </w:pPr>
    </w:lvl>
  </w:abstractNum>
  <w:abstractNum w:abstractNumId="348">
    <w:multiLevelType w:val="multilevel"/>
    <w:lvl w:ilvl="0">
      <w:start w:val="1"/>
      <w:numFmt w:val="decimal"/>
      <w:lvlText w:val="%1."/>
      <w:lvlJc w:val="left"/>
      <w:pPr>
        <w:ind w:left="960" w:hanging="360"/>
      </w:pPr>
    </w:lvl>
  </w:abstractNum>
  <w:abstractNum w:abstractNumId="349">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3/" Type="http://schemas.openxmlformats.org/officeDocument/2006/relationships/hyperlink" Id="rId4"/>
    <Relationship TargetMode="External" Target="https://www.yaklass.ru/" Type="http://schemas.openxmlformats.org/officeDocument/2006/relationships/hyperlink" Id="rId5"/>
    <Relationship TargetMode="External" Target="https://soc-ege.sdamgia.ru/" Type="http://schemas.openxmlformats.org/officeDocument/2006/relationships/hyperlink" Id="rId6"/>
    <Relationship TargetMode="External" Target="https://resh.edu.ru/subject/3/" Type="http://schemas.openxmlformats.org/officeDocument/2006/relationships/hyperlink" Id="rId7"/>
    <Relationship TargetMode="External" Target="https://www.yaklass.ru/" Type="http://schemas.openxmlformats.org/officeDocument/2006/relationships/hyperlink" Id="rId8"/>
    <Relationship TargetMode="External" Target="https://soc-ege.sdamgia.ru/" Type="http://schemas.openxmlformats.org/officeDocument/2006/relationships/hyperlink" Id="rId9"/>
    <Relationship TargetMode="External" Target="https://resh.edu.ru/subject/3/" Type="http://schemas.openxmlformats.org/officeDocument/2006/relationships/hyperlink" Id="rId10"/>
    <Relationship TargetMode="External" Target="https://www.yaklass.ru/" Type="http://schemas.openxmlformats.org/officeDocument/2006/relationships/hyperlink" Id="rId11"/>
    <Relationship TargetMode="External" Target="https://soc-ege.sdamgia.ru/" Type="http://schemas.openxmlformats.org/officeDocument/2006/relationships/hyperlink" Id="rId12"/>
    <Relationship TargetMode="External" Target="https://resh.edu.ru/subject/3/" Type="http://schemas.openxmlformats.org/officeDocument/2006/relationships/hyperlink" Id="rId13"/>
    <Relationship TargetMode="External" Target="https://www.yaklass.ru/" Type="http://schemas.openxmlformats.org/officeDocument/2006/relationships/hyperlink" Id="rId14"/>
    <Relationship TargetMode="External" Target="https://soc-ege.sdamgia.ru/" Type="http://schemas.openxmlformats.org/officeDocument/2006/relationships/hyperlink" Id="rId15"/>
    <Relationship TargetMode="External" Target="https://resh.edu.ru/subject/3/" Type="http://schemas.openxmlformats.org/officeDocument/2006/relationships/hyperlink" Id="rId16"/>
    <Relationship TargetMode="External" Target="https://www.yaklass.ru/" Type="http://schemas.openxmlformats.org/officeDocument/2006/relationships/hyperlink" Id="rId17"/>
    <Relationship TargetMode="External" Target="https://soc-ege.sdamgia.ru/" Type="http://schemas.openxmlformats.org/officeDocument/2006/relationships/hyperlink" Id="rId18"/>
    <Relationship TargetMode="External" Target="https://resh.edu.ru/subject/3/" Type="http://schemas.openxmlformats.org/officeDocument/2006/relationships/hyperlink" Id="rId19"/>
    <Relationship TargetMode="External" Target="https://www.yaklass.ru/" Type="http://schemas.openxmlformats.org/officeDocument/2006/relationships/hyperlink" Id="rId20"/>
    <Relationship TargetMode="External" Target="https://soc-ege.sdamgia.ru/" Type="http://schemas.openxmlformats.org/officeDocument/2006/relationships/hyperlink" Id="rId21"/>
    <Relationship TargetMode="External" Target="https://resh.edu.ru/subject/3/" Type="http://schemas.openxmlformats.org/officeDocument/2006/relationships/hyperlink" Id="rId22"/>
    <Relationship TargetMode="External" Target="https://www.yaklass.ru/" Type="http://schemas.openxmlformats.org/officeDocument/2006/relationships/hyperlink" Id="rId23"/>
    <Relationship TargetMode="External" Target="https://soc-ege.sdamgia.ru/" Type="http://schemas.openxmlformats.org/officeDocument/2006/relationships/hyperlink" Id="rId24"/>
    <Relationship TargetMode="External" Target="https://resh.edu.ru/subject/3/" Type="http://schemas.openxmlformats.org/officeDocument/2006/relationships/hyperlink" Id="rId25"/>
    <Relationship TargetMode="External" Target="https://www.yaklass.ru/" Type="http://schemas.openxmlformats.org/officeDocument/2006/relationships/hyperlink" Id="rId26"/>
    <Relationship TargetMode="External" Target="https://socege.sdamgia.ru/" Type="http://schemas.openxmlformats.org/officeDocument/2006/relationships/hyperlink" Id="rId27"/>
    <Relationship TargetMode="External" Target="https://resh.edu.ru/subject/3/" Type="http://schemas.openxmlformats.org/officeDocument/2006/relationships/hyperlink" Id="rId28"/>
    <Relationship TargetMode="External" Target="https://www.yaklass.ru/" Type="http://schemas.openxmlformats.org/officeDocument/2006/relationships/hyperlink" Id="rId29"/>
    <Relationship TargetMode="External" Target="https://soc-ege.sdamgia.ru/" Type="http://schemas.openxmlformats.org/officeDocument/2006/relationships/hyperlink" Id="rId30"/>
    <Relationship TargetMode="External" Target="https://resh.edu.ru/subject/3/" Type="http://schemas.openxmlformats.org/officeDocument/2006/relationships/hyperlink" Id="rId31"/>
    <Relationship TargetMode="External" Target="https://www.yaklass.ru/" Type="http://schemas.openxmlformats.org/officeDocument/2006/relationships/hyperlink" Id="rId32"/>
    <Relationship TargetMode="External" Target="https://soc-ege.sdamgia.ru/" Type="http://schemas.openxmlformats.org/officeDocument/2006/relationships/hyperlink" Id="rId33"/>
    <Relationship TargetMode="External" Target="https://resh.edu.ru/subject/3/" Type="http://schemas.openxmlformats.org/officeDocument/2006/relationships/hyperlink" Id="rId34"/>
    <Relationship TargetMode="External" Target="https://www.yaklass.ru/" Type="http://schemas.openxmlformats.org/officeDocument/2006/relationships/hyperlink" Id="rId35"/>
    <Relationship TargetMode="External" Target="https://soc-ege.sdamgia.ru/" Type="http://schemas.openxmlformats.org/officeDocument/2006/relationships/hyperlink" Id="rId36"/>
    <Relationship TargetMode="External" Target="https://resh.edu.ru/subject/3/" Type="http://schemas.openxmlformats.org/officeDocument/2006/relationships/hyperlink" Id="rId37"/>
    <Relationship TargetMode="External" Target="https://www.yaklass.ru/" Type="http://schemas.openxmlformats.org/officeDocument/2006/relationships/hyperlink" Id="rId38"/>
    <Relationship TargetMode="External" Target="https://soc-ege.sdamgia.ru/" Type="http://schemas.openxmlformats.org/officeDocument/2006/relationships/hyperlink" Id="rId39"/>
    <Relationship TargetMode="External" Target="https://resh.edu.ru/subject/3/" Type="http://schemas.openxmlformats.org/officeDocument/2006/relationships/hyperlink" Id="rId40"/>
    <Relationship TargetMode="External" Target="https://www.yaklass.ru/" Type="http://schemas.openxmlformats.org/officeDocument/2006/relationships/hyperlink" Id="rId41"/>
    <Relationship TargetMode="External" Target="https://soc-ege.sdamgia.ru/" Type="http://schemas.openxmlformats.org/officeDocument/2006/relationships/hyperlink" Id="rId42"/>
    <Relationship TargetMode="External" Target="https://resh.edu.ru/subject/3/" Type="http://schemas.openxmlformats.org/officeDocument/2006/relationships/hyperlink" Id="rId43"/>
    <Relationship TargetMode="External" Target="https://www.yaklass.ru/" Type="http://schemas.openxmlformats.org/officeDocument/2006/relationships/hyperlink" Id="rId44"/>
    <Relationship TargetMode="External" Target="https://soc-ege.sdamgia.ru/" Type="http://schemas.openxmlformats.org/officeDocument/2006/relationships/hyperlink" Id="rId45"/>
    <Relationship TargetMode="External" Target="https://resh.edu.ru/subject/3/" Type="http://schemas.openxmlformats.org/officeDocument/2006/relationships/hyperlink" Id="rId46"/>
    <Relationship TargetMode="External" Target="https://www.yaklass.ru/" Type="http://schemas.openxmlformats.org/officeDocument/2006/relationships/hyperlink" Id="rId47"/>
    <Relationship TargetMode="External" Target="https://soc-ege.sdamgia.ru/" Type="http://schemas.openxmlformats.org/officeDocument/2006/relationships/hyperlink" Id="rId48"/>
    <Relationship TargetMode="External" Target="https://resh.edu.ru/subject/3/" Type="http://schemas.openxmlformats.org/officeDocument/2006/relationships/hyperlink" Id="rId49"/>
    <Relationship TargetMode="External" Target="https://www.yaklass.ru/" Type="http://schemas.openxmlformats.org/officeDocument/2006/relationships/hyperlink" Id="rId50"/>
    <Relationship TargetMode="External" Target="https://soc-ege.sdamgia.ru/" Type="http://schemas.openxmlformats.org/officeDocument/2006/relationships/hyperlink" Id="rId51"/>
    <Relationship TargetMode="External" Target="https://resh.edu.ru/subject/3/" Type="http://schemas.openxmlformats.org/officeDocument/2006/relationships/hyperlink" Id="rId52"/>
    <Relationship TargetMode="External" Target="https://www.yaklass.ru/" Type="http://schemas.openxmlformats.org/officeDocument/2006/relationships/hyperlink" Id="rId53"/>
    <Relationship TargetMode="External" Target="https://soc-ege.sdamgia.ru/" Type="http://schemas.openxmlformats.org/officeDocument/2006/relationships/hyperlink" Id="rId54"/>
    <Relationship TargetMode="External" Target="https://resh.edu.ru/subject/3/" Type="http://schemas.openxmlformats.org/officeDocument/2006/relationships/hyperlink" Id="rId55"/>
    <Relationship TargetMode="External" Target="https://www.yaklass.ru/" Type="http://schemas.openxmlformats.org/officeDocument/2006/relationships/hyperlink" Id="rId56"/>
    <Relationship TargetMode="External" Target="https://soc-ege.sdamgia.ru/" Type="http://schemas.openxmlformats.org/officeDocument/2006/relationships/hyperlink" Id="rId57"/>
    <Relationship TargetMode="External" Target="https://resh.edu.ru/subject/3/" Type="http://schemas.openxmlformats.org/officeDocument/2006/relationships/hyperlink" Id="rId58"/>
    <Relationship TargetMode="External" Target="https://www.yaklass.ru/" Type="http://schemas.openxmlformats.org/officeDocument/2006/relationships/hyperlink" Id="rId59"/>
    <Relationship TargetMode="External" Target="https://soc-ege.sdamgia.ru/" Type="http://schemas.openxmlformats.org/officeDocument/2006/relationships/hyperlink" Id="rId60"/>
    <Relationship TargetMode="External" Target="https://resh.edu.ru/subject/3/" Type="http://schemas.openxmlformats.org/officeDocument/2006/relationships/hyperlink" Id="rId61"/>
    <Relationship TargetMode="External" Target="https://www.yaklass.ru/" Type="http://schemas.openxmlformats.org/officeDocument/2006/relationships/hyperlink" Id="rId62"/>
    <Relationship TargetMode="External" Target="https://soc-ege.sdamgia.ru/" Type="http://schemas.openxmlformats.org/officeDocument/2006/relationships/hyperlink" Id="rId63"/>
    <Relationship TargetMode="External" Target="https://resh.edu.ru/subject/3/" Type="http://schemas.openxmlformats.org/officeDocument/2006/relationships/hyperlink" Id="rId64"/>
    <Relationship TargetMode="External" Target="https://www.yaklass.ru/" Type="http://schemas.openxmlformats.org/officeDocument/2006/relationships/hyperlink" Id="rId65"/>
    <Relationship TargetMode="External" Target="https://soc-ege.sdamgia.ru/" Type="http://schemas.openxmlformats.org/officeDocument/2006/relationships/hyperlink" Id="rId66"/>
    <Relationship TargetMode="External" Target="https://resh.edu.ru/subject/3/" Type="http://schemas.openxmlformats.org/officeDocument/2006/relationships/hyperlink" Id="rId67"/>
    <Relationship TargetMode="External" Target="https://www.yaklass.ru/" Type="http://schemas.openxmlformats.org/officeDocument/2006/relationships/hyperlink" Id="rId68"/>
    <Relationship TargetMode="External" Target="https://soc-ege.sdamgia.ru/" Type="http://schemas.openxmlformats.org/officeDocument/2006/relationships/hyperlink" Id="rId69"/>
    <Relationship TargetMode="External" Target="https://resh.edu.ru/subject/3/" Type="http://schemas.openxmlformats.org/officeDocument/2006/relationships/hyperlink" Id="rId70"/>
    <Relationship TargetMode="External" Target="https://www.yaklass.ru/" Type="http://schemas.openxmlformats.org/officeDocument/2006/relationships/hyperlink" Id="rId71"/>
    <Relationship TargetMode="External" Target="https://soc-ege.sdamgia.ru/" Type="http://schemas.openxmlformats.org/officeDocument/2006/relationships/hyperlink" Id="rId72"/>
    <Relationship TargetMode="External" Target="https://resh.edu.ru/subject/3/" Type="http://schemas.openxmlformats.org/officeDocument/2006/relationships/hyperlink" Id="rId73"/>
    <Relationship TargetMode="External" Target="https://www.yaklass.ru/" Type="http://schemas.openxmlformats.org/officeDocument/2006/relationships/hyperlink" Id="rId74"/>
    <Relationship TargetMode="External" Target="https://soc-ege.sdamgia.ru/" Type="http://schemas.openxmlformats.org/officeDocument/2006/relationships/hyperlink" Id="rId75"/>
    <Relationship TargetMode="External" Target="https://resh.edu.ru/subject/3/" Type="http://schemas.openxmlformats.org/officeDocument/2006/relationships/hyperlink" Id="rId76"/>
    <Relationship TargetMode="External" Target="https://www.yaklass.ru/" Type="http://schemas.openxmlformats.org/officeDocument/2006/relationships/hyperlink" Id="rId77"/>
    <Relationship TargetMode="External" Target="https://soc-ege.sdamgia.ru/" Type="http://schemas.openxmlformats.org/officeDocument/2006/relationships/hyperlink" Id="rId78"/>
    <Relationship TargetMode="External" Target="https://resh.edu.ru/subject/3/" Type="http://schemas.openxmlformats.org/officeDocument/2006/relationships/hyperlink" Id="rId79"/>
    <Relationship TargetMode="External" Target="https://www.yaklass.ru/" Type="http://schemas.openxmlformats.org/officeDocument/2006/relationships/hyperlink" Id="rId80"/>
    <Relationship TargetMode="External" Target="https://soc-ege.sdamgia.ru/" Type="http://schemas.openxmlformats.org/officeDocument/2006/relationships/hyperlink" Id="rId81"/>
    <Relationship TargetMode="External" Target="https://resh.edu.ru/subject/3/" Type="http://schemas.openxmlformats.org/officeDocument/2006/relationships/hyperlink" Id="rId82"/>
    <Relationship TargetMode="External" Target="https://www.yaklass.ru/" Type="http://schemas.openxmlformats.org/officeDocument/2006/relationships/hyperlink" Id="rId83"/>
    <Relationship TargetMode="External" Target="https://soc-ege.sdamgia.ru/" Type="http://schemas.openxmlformats.org/officeDocument/2006/relationships/hyperlink" Id="rId84"/>
    <Relationship TargetMode="External" Target="https://resh.edu.ru/subject/3/" Type="http://schemas.openxmlformats.org/officeDocument/2006/relationships/hyperlink" Id="rId85"/>
    <Relationship TargetMode="External" Target="https://www.yaklass.ru/" Type="http://schemas.openxmlformats.org/officeDocument/2006/relationships/hyperlink" Id="rId86"/>
    <Relationship TargetMode="External" Target="https://soc-ege.sdamgia.ru/" Type="http://schemas.openxmlformats.org/officeDocument/2006/relationships/hyperlink" Id="rId87"/>
    <Relationship TargetMode="External" Target="https://resh.edu.ru/subject/3/" Type="http://schemas.openxmlformats.org/officeDocument/2006/relationships/hyperlink" Id="rId88"/>
    <Relationship TargetMode="External" Target="https://www.yaklass.ru/" Type="http://schemas.openxmlformats.org/officeDocument/2006/relationships/hyperlink" Id="rId89"/>
    <Relationship TargetMode="External" Target="https://soc-ege.sdamgia.ru/" Type="http://schemas.openxmlformats.org/officeDocument/2006/relationships/hyperlink" Id="rId90"/>
    <Relationship TargetMode="External" Target="https://resh.edu.ru/subject/3/" Type="http://schemas.openxmlformats.org/officeDocument/2006/relationships/hyperlink" Id="rId91"/>
    <Relationship TargetMode="External" Target="https://www.yaklass.ru/" Type="http://schemas.openxmlformats.org/officeDocument/2006/relationships/hyperlink" Id="rId92"/>
    <Relationship TargetMode="External" Target="https://soc-ege.sdamgia.ru/" Type="http://schemas.openxmlformats.org/officeDocument/2006/relationships/hyperlink" Id="rId93"/>
    <Relationship TargetMode="External" Target="https://resh.edu.ru/subject/3/" Type="http://schemas.openxmlformats.org/officeDocument/2006/relationships/hyperlink" Id="rId94"/>
    <Relationship TargetMode="External" Target="https://www.yaklass.ru/" Type="http://schemas.openxmlformats.org/officeDocument/2006/relationships/hyperlink" Id="rId95"/>
    <Relationship TargetMode="External" Target="https://soc-ege.sdamgia.ru/" Type="http://schemas.openxmlformats.org/officeDocument/2006/relationships/hyperlink" Id="rId96"/>
    <Relationship TargetMode="External" Target="https://resh.edu.ru/subject/3/" Type="http://schemas.openxmlformats.org/officeDocument/2006/relationships/hyperlink" Id="rId97"/>
    <Relationship TargetMode="External" Target="https://www.yaklass.ru/" Type="http://schemas.openxmlformats.org/officeDocument/2006/relationships/hyperlink" Id="rId98"/>
    <Relationship TargetMode="External" Target="https://soc-ege.sdamgia.ru/" Type="http://schemas.openxmlformats.org/officeDocument/2006/relationships/hyperlink" Id="rId99"/>
    <Relationship TargetMode="External" Target="https://resh.edu.ru/subject/3/" Type="http://schemas.openxmlformats.org/officeDocument/2006/relationships/hyperlink" Id="rId100"/>
    <Relationship TargetMode="External" Target="https://www.yaklass.ru/" Type="http://schemas.openxmlformats.org/officeDocument/2006/relationships/hyperlink" Id="rId101"/>
    <Relationship TargetMode="External" Target="https://soc-ege.sdamgia.ru/" Type="http://schemas.openxmlformats.org/officeDocument/2006/relationships/hyperlink" Id="rId102"/>
    <Relationship TargetMode="External" Target="https://resh.edu.ru/subject/3/" Type="http://schemas.openxmlformats.org/officeDocument/2006/relationships/hyperlink" Id="rId103"/>
    <Relationship TargetMode="External" Target="https://www.yaklass.ru/" Type="http://schemas.openxmlformats.org/officeDocument/2006/relationships/hyperlink" Id="rId104"/>
    <Relationship TargetMode="External" Target="https://soc-ege.sdamgia.ru/" Type="http://schemas.openxmlformats.org/officeDocument/2006/relationships/hyperlink" Id="rId105"/>
    <Relationship TargetMode="External" Target="https://resh.edu.ru/subject/3/" Type="http://schemas.openxmlformats.org/officeDocument/2006/relationships/hyperlink" Id="rId106"/>
    <Relationship TargetMode="External" Target="https://www.yaklass.ru/" Type="http://schemas.openxmlformats.org/officeDocument/2006/relationships/hyperlink" Id="rId107"/>
    <Relationship TargetMode="External" Target="https://soc-ege.sdamgia.ru/" Type="http://schemas.openxmlformats.org/officeDocument/2006/relationships/hyperlink" Id="rId108"/>
    <Relationship TargetMode="External" Target="https://resh.edu.ru/subject/3/" Type="http://schemas.openxmlformats.org/officeDocument/2006/relationships/hyperlink" Id="rId109"/>
    <Relationship TargetMode="External" Target="https://www.yaklass.ru/" Type="http://schemas.openxmlformats.org/officeDocument/2006/relationships/hyperlink" Id="rId110"/>
    <Relationship TargetMode="External" Target="https://soc-ege.sdamgia.ru/" Type="http://schemas.openxmlformats.org/officeDocument/2006/relationships/hyperlink" Id="rId111"/>
    <Relationship TargetMode="External" Target="https://resh.edu.ru/subject/3/" Type="http://schemas.openxmlformats.org/officeDocument/2006/relationships/hyperlink" Id="rId112"/>
    <Relationship TargetMode="External" Target="https://www.yaklass.ru/" Type="http://schemas.openxmlformats.org/officeDocument/2006/relationships/hyperlink" Id="rId113"/>
    <Relationship TargetMode="External" Target="https://soc-ege.sdamgia.ru/" Type="http://schemas.openxmlformats.org/officeDocument/2006/relationships/hyperlink" Id="rId114"/>
    <Relationship TargetMode="External" Target="https://resh.edu.ru/subject/3/" Type="http://schemas.openxmlformats.org/officeDocument/2006/relationships/hyperlink" Id="rId115"/>
    <Relationship TargetMode="External" Target="https://www.yaklass.ru/" Type="http://schemas.openxmlformats.org/officeDocument/2006/relationships/hyperlink" Id="rId116"/>
    <Relationship TargetMode="External" Target="https://soc-ege.sdamgia.ru/" Type="http://schemas.openxmlformats.org/officeDocument/2006/relationships/hyperlink" Id="rId117"/>
    <Relationship TargetMode="External" Target="https://resh.edu.ru/subject/3/" Type="http://schemas.openxmlformats.org/officeDocument/2006/relationships/hyperlink" Id="rId118"/>
    <Relationship TargetMode="External" Target="https://www.yaklass.ru/" Type="http://schemas.openxmlformats.org/officeDocument/2006/relationships/hyperlink" Id="rId119"/>
    <Relationship TargetMode="External" Target="https://soc-ege.sdamgia.ru/" Type="http://schemas.openxmlformats.org/officeDocument/2006/relationships/hyperlink" Id="rId120"/>
    <Relationship TargetMode="External" Target="https://resh.edu.ru/subject/3/" Type="http://schemas.openxmlformats.org/officeDocument/2006/relationships/hyperlink" Id="rId121"/>
    <Relationship TargetMode="External" Target="https://www.yaklass.ru/" Type="http://schemas.openxmlformats.org/officeDocument/2006/relationships/hyperlink" Id="rId122"/>
    <Relationship TargetMode="External" Target="https://soc-ege.sdamgia.ru/" Type="http://schemas.openxmlformats.org/officeDocument/2006/relationships/hyperlink" Id="rId123"/>
    <Relationship TargetMode="External" Target="https://resh.edu.ru/subject/3/" Type="http://schemas.openxmlformats.org/officeDocument/2006/relationships/hyperlink" Id="rId124"/>
    <Relationship TargetMode="External" Target="https://www.yaklass.ru/" Type="http://schemas.openxmlformats.org/officeDocument/2006/relationships/hyperlink" Id="rId125"/>
    <Relationship TargetMode="External" Target="https://soc-ege.sdamgia.ru/" Type="http://schemas.openxmlformats.org/officeDocument/2006/relationships/hyperlink" Id="rId126"/>
    <Relationship TargetMode="External" Target="https://resh.edu.ru/subject/3/" Type="http://schemas.openxmlformats.org/officeDocument/2006/relationships/hyperlink" Id="rId127"/>
    <Relationship TargetMode="External" Target="https://www.yaklass.ru/" Type="http://schemas.openxmlformats.org/officeDocument/2006/relationships/hyperlink" Id="rId128"/>
    <Relationship TargetMode="External" Target="https://soc-ege.sdamgia.ru/" Type="http://schemas.openxmlformats.org/officeDocument/2006/relationships/hyperlink" Id="rId129"/>
    <Relationship TargetMode="External" Target="https://resh.edu.ru/subject/3/" Type="http://schemas.openxmlformats.org/officeDocument/2006/relationships/hyperlink" Id="rId130"/>
    <Relationship TargetMode="External" Target="https://www.yaklass.ru/" Type="http://schemas.openxmlformats.org/officeDocument/2006/relationships/hyperlink" Id="rId131"/>
    <Relationship TargetMode="External" Target="https://soc-ege.sdamgia.ru/" Type="http://schemas.openxmlformats.org/officeDocument/2006/relationships/hyperlink" Id="rId132"/>
    <Relationship TargetMode="External" Target="https://resh.edu.ru/subject/3/" Type="http://schemas.openxmlformats.org/officeDocument/2006/relationships/hyperlink" Id="rId133"/>
    <Relationship TargetMode="External" Target="https://www.yaklass.ru/" Type="http://schemas.openxmlformats.org/officeDocument/2006/relationships/hyperlink" Id="rId134"/>
    <Relationship TargetMode="External" Target="https://soc-ege.sdamgia.ru/" Type="http://schemas.openxmlformats.org/officeDocument/2006/relationships/hyperlink" Id="rId135"/>
    <Relationship TargetMode="External" Target="https://resh.edu.ru/subject/3/" Type="http://schemas.openxmlformats.org/officeDocument/2006/relationships/hyperlink" Id="rId136"/>
    <Relationship TargetMode="External" Target="https://www.yaklass.ru/" Type="http://schemas.openxmlformats.org/officeDocument/2006/relationships/hyperlink" Id="rId137"/>
    <Relationship TargetMode="External" Target="https://soc-ege.sdamgia.ru/" Type="http://schemas.openxmlformats.org/officeDocument/2006/relationships/hyperlink" Id="rId138"/>
    <Relationship TargetMode="External" Target="https://resh.edu.ru/subject/3/" Type="http://schemas.openxmlformats.org/officeDocument/2006/relationships/hyperlink" Id="rId139"/>
    <Relationship TargetMode="External" Target="https://www.yaklass.ru/" Type="http://schemas.openxmlformats.org/officeDocument/2006/relationships/hyperlink" Id="rId140"/>
    <Relationship TargetMode="External" Target="https://soc-ege.sdamgia.ru/" Type="http://schemas.openxmlformats.org/officeDocument/2006/relationships/hyperlink" Id="rId141"/>
    <Relationship TargetMode="External" Target="https://resh.edu.ru/subject/3/" Type="http://schemas.openxmlformats.org/officeDocument/2006/relationships/hyperlink" Id="rId142"/>
    <Relationship TargetMode="External" Target="https://www.yaklass.ru/" Type="http://schemas.openxmlformats.org/officeDocument/2006/relationships/hyperlink" Id="rId143"/>
    <Relationship TargetMode="External" Target="https://soc-ege.sdamgia.ru/" Type="http://schemas.openxmlformats.org/officeDocument/2006/relationships/hyperlink" Id="rId144"/>
    <Relationship TargetMode="External" Target="https://resh.edu.ru/subject/3/" Type="http://schemas.openxmlformats.org/officeDocument/2006/relationships/hyperlink" Id="rId145"/>
    <Relationship TargetMode="External" Target="https://www.yaklass.ru/" Type="http://schemas.openxmlformats.org/officeDocument/2006/relationships/hyperlink" Id="rId146"/>
    <Relationship TargetMode="External" Target="https://soc-ege.sdamgia.ru/" Type="http://schemas.openxmlformats.org/officeDocument/2006/relationships/hyperlink" Id="rId147"/>
    <Relationship TargetMode="External" Target="https://resh.edu.ru/subject/3/" Type="http://schemas.openxmlformats.org/officeDocument/2006/relationships/hyperlink" Id="rId148"/>
    <Relationship TargetMode="External" Target="https://www.yaklass.ru/" Type="http://schemas.openxmlformats.org/officeDocument/2006/relationships/hyperlink" Id="rId149"/>
    <Relationship TargetMode="External" Target="https://soc-ege.sdamgia.ru/" Type="http://schemas.openxmlformats.org/officeDocument/2006/relationships/hyperlink" Id="rId150"/>
    <Relationship TargetMode="External" Target="https://resh.edu.ru/subject/3/" Type="http://schemas.openxmlformats.org/officeDocument/2006/relationships/hyperlink" Id="rId151"/>
    <Relationship TargetMode="External" Target="https://www.yaklass.ru/" Type="http://schemas.openxmlformats.org/officeDocument/2006/relationships/hyperlink" Id="rId152"/>
    <Relationship TargetMode="External" Target="https://soc-ege.sdamgia.ru/" Type="http://schemas.openxmlformats.org/officeDocument/2006/relationships/hyperlink" Id="rId153"/>
    <Relationship TargetMode="External" Target="https://resh.edu.ru/subject/3/" Type="http://schemas.openxmlformats.org/officeDocument/2006/relationships/hyperlink" Id="rId154"/>
    <Relationship TargetMode="External" Target="https://www.yaklass.ru/" Type="http://schemas.openxmlformats.org/officeDocument/2006/relationships/hyperlink" Id="rId155"/>
    <Relationship TargetMode="External" Target="https://soc-ege.sdamgia.ru/" Type="http://schemas.openxmlformats.org/officeDocument/2006/relationships/hyperlink" Id="rId156"/>
    <Relationship TargetMode="External" Target="https://resh.edu.ru/subject/3/" Type="http://schemas.openxmlformats.org/officeDocument/2006/relationships/hyperlink" Id="rId157"/>
    <Relationship TargetMode="External" Target="https://www.yaklass.ru/" Type="http://schemas.openxmlformats.org/officeDocument/2006/relationships/hyperlink" Id="rId158"/>
    <Relationship TargetMode="External" Target="https://soc-ege.sdamgia.ru/" Type="http://schemas.openxmlformats.org/officeDocument/2006/relationships/hyperlink" Id="rId159"/>
    <Relationship TargetMode="External" Target="https://resh.edu.ru/subject/3/" Type="http://schemas.openxmlformats.org/officeDocument/2006/relationships/hyperlink" Id="rId160"/>
    <Relationship TargetMode="External" Target="https://www.yaklass.ru/" Type="http://schemas.openxmlformats.org/officeDocument/2006/relationships/hyperlink" Id="rId161"/>
    <Relationship TargetMode="External" Target="https://soc-ege.sdamgia.ru/" Type="http://schemas.openxmlformats.org/officeDocument/2006/relationships/hyperlink" Id="rId162"/>
    <Relationship TargetMode="External" Target="https://resh.edu.ru/subject/3/" Type="http://schemas.openxmlformats.org/officeDocument/2006/relationships/hyperlink" Id="rId163"/>
    <Relationship TargetMode="External" Target="https://www.yaklass.ru/" Type="http://schemas.openxmlformats.org/officeDocument/2006/relationships/hyperlink" Id="rId164"/>
    <Relationship TargetMode="External" Target="https://soc-ege.sdamgia.ru/" Type="http://schemas.openxmlformats.org/officeDocument/2006/relationships/hyperlink" Id="rId165"/>
    <Relationship TargetMode="External" Target="https://resh.edu.ru/subject/3/" Type="http://schemas.openxmlformats.org/officeDocument/2006/relationships/hyperlink" Id="rId166"/>
    <Relationship TargetMode="External" Target="https://www.yaklass.ru/" Type="http://schemas.openxmlformats.org/officeDocument/2006/relationships/hyperlink" Id="rId167"/>
    <Relationship TargetMode="External" Target="https://soc-ege.sdamgia.ru/" Type="http://schemas.openxmlformats.org/officeDocument/2006/relationships/hyperlink" Id="rId168"/>
    <Relationship TargetMode="External" Target="https://resh.edu.ru/subject/3/" Type="http://schemas.openxmlformats.org/officeDocument/2006/relationships/hyperlink" Id="rId169"/>
    <Relationship TargetMode="External" Target="https://www.yaklass.ru/" Type="http://schemas.openxmlformats.org/officeDocument/2006/relationships/hyperlink" Id="rId170"/>
    <Relationship TargetMode="External" Target="https://soc-ege.sdamgia.ru/" Type="http://schemas.openxmlformats.org/officeDocument/2006/relationships/hyperlink" Id="rId171"/>
    <Relationship TargetMode="External" Target="https://resh.edu.ru/subject/3/" Type="http://schemas.openxmlformats.org/officeDocument/2006/relationships/hyperlink" Id="rId172"/>
    <Relationship TargetMode="External" Target="https://www.yaklass.ru/" Type="http://schemas.openxmlformats.org/officeDocument/2006/relationships/hyperlink" Id="rId173"/>
    <Relationship TargetMode="External" Target="https://soc-ege.sdamgia.ru/" Type="http://schemas.openxmlformats.org/officeDocument/2006/relationships/hyperlink" Id="rId174"/>
    <Relationship TargetMode="External" Target="https://resh.edu.ru/subject/3/" Type="http://schemas.openxmlformats.org/officeDocument/2006/relationships/hyperlink" Id="rId175"/>
    <Relationship TargetMode="External" Target="https://www.yaklass.ru/" Type="http://schemas.openxmlformats.org/officeDocument/2006/relationships/hyperlink" Id="rId176"/>
    <Relationship TargetMode="External" Target="https://soc-ege.sdamgia.ru/" Type="http://schemas.openxmlformats.org/officeDocument/2006/relationships/hyperlink" Id="rId177"/>
    <Relationship TargetMode="External" Target="https://resh.edu.ru/subject/3/" Type="http://schemas.openxmlformats.org/officeDocument/2006/relationships/hyperlink" Id="rId178"/>
    <Relationship TargetMode="External" Target="https://www.yaklass.ru/" Type="http://schemas.openxmlformats.org/officeDocument/2006/relationships/hyperlink" Id="rId179"/>
    <Relationship TargetMode="External" Target="https://soc-ege.sdamgia.ru/" Type="http://schemas.openxmlformats.org/officeDocument/2006/relationships/hyperlink" Id="rId180"/>
    <Relationship TargetMode="External" Target="https://resh.edu.ru/subject/3/" Type="http://schemas.openxmlformats.org/officeDocument/2006/relationships/hyperlink" Id="rId181"/>
    <Relationship TargetMode="External" Target="https://www.yaklass.ru/" Type="http://schemas.openxmlformats.org/officeDocument/2006/relationships/hyperlink" Id="rId182"/>
    <Relationship TargetMode="External" Target="https://soc-ege.sdamgia.ru/" Type="http://schemas.openxmlformats.org/officeDocument/2006/relationships/hyperlink" Id="rId183"/>
    <Relationship TargetMode="External" Target="https://resh.edu.ru/subject/3/" Type="http://schemas.openxmlformats.org/officeDocument/2006/relationships/hyperlink" Id="rId184"/>
    <Relationship TargetMode="External" Target="https://www.yaklass.ru/" Type="http://schemas.openxmlformats.org/officeDocument/2006/relationships/hyperlink" Id="rId185"/>
    <Relationship TargetMode="External" Target="https://soc-ege.sdamgia.ru/" Type="http://schemas.openxmlformats.org/officeDocument/2006/relationships/hyperlink" Id="rId186"/>
    <Relationship TargetMode="External" Target="https://resh.edu.ru/subject/3/" Type="http://schemas.openxmlformats.org/officeDocument/2006/relationships/hyperlink" Id="rId187"/>
    <Relationship TargetMode="External" Target="https://www.yaklass.ru/" Type="http://schemas.openxmlformats.org/officeDocument/2006/relationships/hyperlink" Id="rId188"/>
    <Relationship TargetMode="External" Target="https://soc-ege.sdamgia.ru/" Type="http://schemas.openxmlformats.org/officeDocument/2006/relationships/hyperlink" Id="rId189"/>
    <Relationship TargetMode="External" Target="https://resh.edu.ru/subject/3/" Type="http://schemas.openxmlformats.org/officeDocument/2006/relationships/hyperlink" Id="rId190"/>
    <Relationship TargetMode="External" Target="https://www.yaklass.ru/" Type="http://schemas.openxmlformats.org/officeDocument/2006/relationships/hyperlink" Id="rId191"/>
    <Relationship TargetMode="External" Target="https://soc-ege.sdamgia.ru/" Type="http://schemas.openxmlformats.org/officeDocument/2006/relationships/hyperlink" Id="rId192"/>
    <Relationship TargetMode="External" Target="https://resh.edu.ru/subject/3/" Type="http://schemas.openxmlformats.org/officeDocument/2006/relationships/hyperlink" Id="rId193"/>
    <Relationship TargetMode="External" Target="https://www.yaklass.ru/" Type="http://schemas.openxmlformats.org/officeDocument/2006/relationships/hyperlink" Id="rId194"/>
    <Relationship TargetMode="External" Target="https://soc-ege.sdamgia.ru/" Type="http://schemas.openxmlformats.org/officeDocument/2006/relationships/hyperlink" Id="rId195"/>
    <Relationship TargetMode="External" Target="https://resh.edu.ru/subject/3/" Type="http://schemas.openxmlformats.org/officeDocument/2006/relationships/hyperlink" Id="rId196"/>
    <Relationship TargetMode="External" Target="https://www.yaklass.ru/" Type="http://schemas.openxmlformats.org/officeDocument/2006/relationships/hyperlink" Id="rId197"/>
    <Relationship TargetMode="External" Target="https://soc-ege.sdamgia.ru/" Type="http://schemas.openxmlformats.org/officeDocument/2006/relationships/hyperlink" Id="rId198"/>
    <Relationship TargetMode="External" Target="https://resh.edu.ru/subject/3/" Type="http://schemas.openxmlformats.org/officeDocument/2006/relationships/hyperlink" Id="rId199"/>
    <Relationship TargetMode="External" Target="https://www.yaklass.ru/" Type="http://schemas.openxmlformats.org/officeDocument/2006/relationships/hyperlink" Id="rId200"/>
    <Relationship TargetMode="External" Target="https://soc-ege.sdamgia.ru/" Type="http://schemas.openxmlformats.org/officeDocument/2006/relationships/hyperlink" Id="rId201"/>
    <Relationship TargetMode="External" Target="https://resh.edu.ru/subject/3/" Type="http://schemas.openxmlformats.org/officeDocument/2006/relationships/hyperlink" Id="rId202"/>
    <Relationship TargetMode="External" Target="https://www.yaklass.ru/" Type="http://schemas.openxmlformats.org/officeDocument/2006/relationships/hyperlink" Id="rId203"/>
    <Relationship TargetMode="External" Target="https://soc-ege.sdamgia.ru/" Type="http://schemas.openxmlformats.org/officeDocument/2006/relationships/hyperlink" Id="rId204"/>
    <Relationship TargetMode="External" Target="https://resh.edu.ru/subject/3/" Type="http://schemas.openxmlformats.org/officeDocument/2006/relationships/hyperlink" Id="rId205"/>
    <Relationship TargetMode="External" Target="https://www.yaklass.ru/" Type="http://schemas.openxmlformats.org/officeDocument/2006/relationships/hyperlink" Id="rId206"/>
    <Relationship TargetMode="External" Target="https://soc-ege.sdamgia.ru/" Type="http://schemas.openxmlformats.org/officeDocument/2006/relationships/hyperlink" Id="rId207"/>
    <Relationship TargetMode="External" Target="https://resh.edu.ru/subject/3/" Type="http://schemas.openxmlformats.org/officeDocument/2006/relationships/hyperlink" Id="rId208"/>
    <Relationship TargetMode="External" Target="https://www.yaklass.ru/" Type="http://schemas.openxmlformats.org/officeDocument/2006/relationships/hyperlink" Id="rId209"/>
    <Relationship TargetMode="External" Target="https://soc-ege.sdamgia.ru/" Type="http://schemas.openxmlformats.org/officeDocument/2006/relationships/hyperlink" Id="rId210"/>
    <Relationship TargetMode="External" Target="https://resh.edu.ru/subject/3/" Type="http://schemas.openxmlformats.org/officeDocument/2006/relationships/hyperlink" Id="rId211"/>
    <Relationship TargetMode="External" Target="https://www.yaklass.ru/" Type="http://schemas.openxmlformats.org/officeDocument/2006/relationships/hyperlink" Id="rId212"/>
    <Relationship TargetMode="External" Target="https://soc-ege.sdamgia.ru/" Type="http://schemas.openxmlformats.org/officeDocument/2006/relationships/hyperlink" Id="rId213"/>
    <Relationship TargetMode="External" Target="https://resh.edu.ru/subject/3/" Type="http://schemas.openxmlformats.org/officeDocument/2006/relationships/hyperlink" Id="rId214"/>
    <Relationship TargetMode="External" Target="https://www.yaklass.ru/" Type="http://schemas.openxmlformats.org/officeDocument/2006/relationships/hyperlink" Id="rId215"/>
    <Relationship TargetMode="External" Target="https://soc-ege.sdamgia.ru/" Type="http://schemas.openxmlformats.org/officeDocument/2006/relationships/hyperlink" Id="rId216"/>
    <Relationship TargetMode="External" Target="https://resh.edu.ru/subject/3/" Type="http://schemas.openxmlformats.org/officeDocument/2006/relationships/hyperlink" Id="rId217"/>
    <Relationship TargetMode="External" Target="https://www.yaklass.ru/" Type="http://schemas.openxmlformats.org/officeDocument/2006/relationships/hyperlink" Id="rId218"/>
    <Relationship TargetMode="External" Target="https://soc-ege.sdamgia.ru/" Type="http://schemas.openxmlformats.org/officeDocument/2006/relationships/hyperlink" Id="rId219"/>
    <Relationship TargetMode="External" Target="https://resh.edu.ru/subject/3/" Type="http://schemas.openxmlformats.org/officeDocument/2006/relationships/hyperlink" Id="rId220"/>
    <Relationship TargetMode="External" Target="https://www.yaklass.ru/" Type="http://schemas.openxmlformats.org/officeDocument/2006/relationships/hyperlink" Id="rId221"/>
    <Relationship TargetMode="External" Target="https://soc-ege.sdamgia.ru/" Type="http://schemas.openxmlformats.org/officeDocument/2006/relationships/hyperlink" Id="rId222"/>
    <Relationship TargetMode="External" Target="https://resh.edu.ru/subject/3/" Type="http://schemas.openxmlformats.org/officeDocument/2006/relationships/hyperlink" Id="rId223"/>
    <Relationship TargetMode="External" Target="https://www.yaklass.ru/" Type="http://schemas.openxmlformats.org/officeDocument/2006/relationships/hyperlink" Id="rId224"/>
    <Relationship TargetMode="External" Target="https://soc-ege.sdamgia.ru/" Type="http://schemas.openxmlformats.org/officeDocument/2006/relationships/hyperlink" Id="rId225"/>
    <Relationship TargetMode="External" Target="https://resh.edu.ru/subject/3/" Type="http://schemas.openxmlformats.org/officeDocument/2006/relationships/hyperlink" Id="rId226"/>
    <Relationship TargetMode="External" Target="https://www.yaklass.ru/" Type="http://schemas.openxmlformats.org/officeDocument/2006/relationships/hyperlink" Id="rId227"/>
    <Relationship TargetMode="External" Target="https://soc-ege.sdamgia.ru/" Type="http://schemas.openxmlformats.org/officeDocument/2006/relationships/hyperlink" Id="rId228"/>
    <Relationship TargetMode="External" Target="https://resh.edu.ru/subject/3/" Type="http://schemas.openxmlformats.org/officeDocument/2006/relationships/hyperlink" Id="rId229"/>
    <Relationship TargetMode="External" Target="https://www.yaklass.ru/" Type="http://schemas.openxmlformats.org/officeDocument/2006/relationships/hyperlink" Id="rId230"/>
    <Relationship TargetMode="External" Target="https://soc-ege.sdamgia.ru/" Type="http://schemas.openxmlformats.org/officeDocument/2006/relationships/hyperlink" Id="rId231"/>
    <Relationship TargetMode="External" Target="https://resh.edu.ru/subject/3/" Type="http://schemas.openxmlformats.org/officeDocument/2006/relationships/hyperlink" Id="rId232"/>
    <Relationship TargetMode="External" Target="https://www.yaklass.ru/" Type="http://schemas.openxmlformats.org/officeDocument/2006/relationships/hyperlink" Id="rId233"/>
    <Relationship TargetMode="External" Target="https://soc-ege.sdamgia.ru/" Type="http://schemas.openxmlformats.org/officeDocument/2006/relationships/hyperlink" Id="rId234"/>
    <Relationship TargetMode="External" Target="https://resh.edu.ru/subject/3/" Type="http://schemas.openxmlformats.org/officeDocument/2006/relationships/hyperlink" Id="rId235"/>
    <Relationship TargetMode="External" Target="https://www.yaklass.ru/" Type="http://schemas.openxmlformats.org/officeDocument/2006/relationships/hyperlink" Id="rId236"/>
    <Relationship TargetMode="External" Target="https://soc-ege.sdamgia.ru/" Type="http://schemas.openxmlformats.org/officeDocument/2006/relationships/hyperlink" Id="rId237"/>
    <Relationship TargetMode="External" Target="https://resh.edu.ru/subject/3/" Type="http://schemas.openxmlformats.org/officeDocument/2006/relationships/hyperlink" Id="rId238"/>
    <Relationship TargetMode="External" Target="https://www.yaklass.ru/" Type="http://schemas.openxmlformats.org/officeDocument/2006/relationships/hyperlink" Id="rId239"/>
    <Relationship TargetMode="External" Target="https://soc-ege.sdamgia.ru/" Type="http://schemas.openxmlformats.org/officeDocument/2006/relationships/hyperlink" Id="rId240"/>
    <Relationship TargetMode="External" Target="https://resh.edu.ru/subject/3/" Type="http://schemas.openxmlformats.org/officeDocument/2006/relationships/hyperlink" Id="rId241"/>
    <Relationship TargetMode="External" Target="https://www.yaklass.ru/" Type="http://schemas.openxmlformats.org/officeDocument/2006/relationships/hyperlink" Id="rId242"/>
    <Relationship TargetMode="External" Target="https://soc-ege.sdamgia.ru/" Type="http://schemas.openxmlformats.org/officeDocument/2006/relationships/hyperlink" Id="rId243"/>
    <Relationship TargetMode="External" Target="https://resh.edu.ru/subject/3/" Type="http://schemas.openxmlformats.org/officeDocument/2006/relationships/hyperlink" Id="rId244"/>
    <Relationship TargetMode="External" Target="https://www.yaklass.ru/" Type="http://schemas.openxmlformats.org/officeDocument/2006/relationships/hyperlink" Id="rId245"/>
    <Relationship TargetMode="External" Target="https://soc-ege.sdamgia.ru/" Type="http://schemas.openxmlformats.org/officeDocument/2006/relationships/hyperlink" Id="rId246"/>
    <Relationship TargetMode="External" Target="https://resh.edu.ru/subject/3/" Type="http://schemas.openxmlformats.org/officeDocument/2006/relationships/hyperlink" Id="rId247"/>
    <Relationship TargetMode="External" Target="https://www.yaklass.ru/" Type="http://schemas.openxmlformats.org/officeDocument/2006/relationships/hyperlink" Id="rId248"/>
    <Relationship TargetMode="External" Target="https://soc-ege.sdamgia.ru/" Type="http://schemas.openxmlformats.org/officeDocument/2006/relationships/hyperlink" Id="rId249"/>
    <Relationship TargetMode="External" Target="https://resh.edu.ru/subject/3/" Type="http://schemas.openxmlformats.org/officeDocument/2006/relationships/hyperlink" Id="rId250"/>
    <Relationship TargetMode="External" Target="https://www.yaklass.ru/" Type="http://schemas.openxmlformats.org/officeDocument/2006/relationships/hyperlink" Id="rId251"/>
    <Relationship TargetMode="External" Target="https://soc-ege.sdamgia.ru/" Type="http://schemas.openxmlformats.org/officeDocument/2006/relationships/hyperlink" Id="rId252"/>
    <Relationship TargetMode="External" Target="https://resh.edu.ru/subject/3/" Type="http://schemas.openxmlformats.org/officeDocument/2006/relationships/hyperlink" Id="rId253"/>
    <Relationship TargetMode="External" Target="https://www.yaklass.ru/" Type="http://schemas.openxmlformats.org/officeDocument/2006/relationships/hyperlink" Id="rId254"/>
    <Relationship TargetMode="External" Target="https://soc-ege.sdamgia.ru/" Type="http://schemas.openxmlformats.org/officeDocument/2006/relationships/hyperlink" Id="rId255"/>
    <Relationship TargetMode="External" Target="https://resh.edu.ru/subject/3/" Type="http://schemas.openxmlformats.org/officeDocument/2006/relationships/hyperlink" Id="rId256"/>
    <Relationship TargetMode="External" Target="https://www.yaklass.ru/" Type="http://schemas.openxmlformats.org/officeDocument/2006/relationships/hyperlink" Id="rId257"/>
    <Relationship TargetMode="External" Target="https://soc-ege.sdamgia.ru/" Type="http://schemas.openxmlformats.org/officeDocument/2006/relationships/hyperlink" Id="rId258"/>
    <Relationship TargetMode="External" Target="https://resh.edu.ru/subject/3/" Type="http://schemas.openxmlformats.org/officeDocument/2006/relationships/hyperlink" Id="rId259"/>
    <Relationship TargetMode="External" Target="https://www.yaklass.ru/" Type="http://schemas.openxmlformats.org/officeDocument/2006/relationships/hyperlink" Id="rId260"/>
    <Relationship TargetMode="External" Target="https://soc-ege.sdamgia.ru/" Type="http://schemas.openxmlformats.org/officeDocument/2006/relationships/hyperlink" Id="rId261"/>
    <Relationship TargetMode="External" Target="https://resh.edu.ru/subject/3/" Type="http://schemas.openxmlformats.org/officeDocument/2006/relationships/hyperlink" Id="rId262"/>
    <Relationship TargetMode="External" Target="https://www.yaklass.ru/" Type="http://schemas.openxmlformats.org/officeDocument/2006/relationships/hyperlink" Id="rId263"/>
    <Relationship TargetMode="External" Target="https://soc-ege.sdamgia.ru/" Type="http://schemas.openxmlformats.org/officeDocument/2006/relationships/hyperlink" Id="rId264"/>
    <Relationship TargetMode="External" Target="https://resh.edu.ru/subject/3/" Type="http://schemas.openxmlformats.org/officeDocument/2006/relationships/hyperlink" Id="rId265"/>
    <Relationship TargetMode="External" Target="https://www.yaklass.ru/" Type="http://schemas.openxmlformats.org/officeDocument/2006/relationships/hyperlink" Id="rId266"/>
    <Relationship TargetMode="External" Target="https://soc-ege.sdamgia.ru/" Type="http://schemas.openxmlformats.org/officeDocument/2006/relationships/hyperlink" Id="rId267"/>
    <Relationship TargetMode="External" Target="https://resh.edu.ru/subject/3/" Type="http://schemas.openxmlformats.org/officeDocument/2006/relationships/hyperlink" Id="rId268"/>
    <Relationship TargetMode="External" Target="https://www.yaklass.ru/" Type="http://schemas.openxmlformats.org/officeDocument/2006/relationships/hyperlink" Id="rId269"/>
    <Relationship TargetMode="External" Target="https://soc-ege.sdamgia.ru/" Type="http://schemas.openxmlformats.org/officeDocument/2006/relationships/hyperlink" Id="rId270"/>
    <Relationship TargetMode="External" Target="https://resh.edu.ru/subject/3/" Type="http://schemas.openxmlformats.org/officeDocument/2006/relationships/hyperlink" Id="rId271"/>
    <Relationship TargetMode="External" Target="https://www.yaklass.ru/" Type="http://schemas.openxmlformats.org/officeDocument/2006/relationships/hyperlink" Id="rId272"/>
    <Relationship TargetMode="External" Target="https://soc-ege.sdamgia.ru/" Type="http://schemas.openxmlformats.org/officeDocument/2006/relationships/hyperlink" Id="rId273"/>
    <Relationship TargetMode="External" Target="https://resh.edu.ru/subject/3/" Type="http://schemas.openxmlformats.org/officeDocument/2006/relationships/hyperlink" Id="rId274"/>
    <Relationship TargetMode="External" Target="https://www.yaklass.ru/" Type="http://schemas.openxmlformats.org/officeDocument/2006/relationships/hyperlink" Id="rId275"/>
    <Relationship TargetMode="External" Target="https://soc-ege.sdamgia.ru/" Type="http://schemas.openxmlformats.org/officeDocument/2006/relationships/hyperlink" Id="rId276"/>
    <Relationship TargetMode="External" Target="https://resh.edu.ru/subject/3/" Type="http://schemas.openxmlformats.org/officeDocument/2006/relationships/hyperlink" Id="rId277"/>
    <Relationship TargetMode="External" Target="https://www.yaklass.ru/" Type="http://schemas.openxmlformats.org/officeDocument/2006/relationships/hyperlink" Id="rId278"/>
    <Relationship TargetMode="External" Target="https://soc-ege.sdamgia.ru/" Type="http://schemas.openxmlformats.org/officeDocument/2006/relationships/hyperlink" Id="rId279"/>
    <Relationship TargetMode="External" Target="https://resh.edu.ru/subject/3/" Type="http://schemas.openxmlformats.org/officeDocument/2006/relationships/hyperlink" Id="rId280"/>
    <Relationship TargetMode="External" Target="https://www.yaklass.ru/" Type="http://schemas.openxmlformats.org/officeDocument/2006/relationships/hyperlink" Id="rId281"/>
    <Relationship TargetMode="External" Target="https://soc-ege.sdamgia.ru/" Type="http://schemas.openxmlformats.org/officeDocument/2006/relationships/hyperlink" Id="rId282"/>
    <Relationship TargetMode="External" Target="https://resh.edu.ru/subject/3/" Type="http://schemas.openxmlformats.org/officeDocument/2006/relationships/hyperlink" Id="rId283"/>
    <Relationship TargetMode="External" Target="https://www.yaklass.ru/" Type="http://schemas.openxmlformats.org/officeDocument/2006/relationships/hyperlink" Id="rId284"/>
    <Relationship TargetMode="External" Target="https://soc-ege.sdamgia.ru/" Type="http://schemas.openxmlformats.org/officeDocument/2006/relationships/hyperlink" Id="rId285"/>
    <Relationship TargetMode="External" Target="https://resh.edu.ru/subject/3/" Type="http://schemas.openxmlformats.org/officeDocument/2006/relationships/hyperlink" Id="rId286"/>
    <Relationship TargetMode="External" Target="https://www.yaklass.ru/" Type="http://schemas.openxmlformats.org/officeDocument/2006/relationships/hyperlink" Id="rId287"/>
    <Relationship TargetMode="External" Target="https://soc-ege.sdamgia.ru/" Type="http://schemas.openxmlformats.org/officeDocument/2006/relationships/hyperlink" Id="rId288"/>
    <Relationship TargetMode="External" Target="https://resh.edu.ru/subject/3/" Type="http://schemas.openxmlformats.org/officeDocument/2006/relationships/hyperlink" Id="rId289"/>
    <Relationship TargetMode="External" Target="https://www.yaklass.ru/" Type="http://schemas.openxmlformats.org/officeDocument/2006/relationships/hyperlink" Id="rId290"/>
    <Relationship TargetMode="External" Target="https://soc-ege.sdamgia.ru/" Type="http://schemas.openxmlformats.org/officeDocument/2006/relationships/hyperlink" Id="rId291"/>
    <Relationship TargetMode="External" Target="https://resh.edu.ru/subject/3/" Type="http://schemas.openxmlformats.org/officeDocument/2006/relationships/hyperlink" Id="rId292"/>
    <Relationship TargetMode="External" Target="https://www.yaklass.ru/" Type="http://schemas.openxmlformats.org/officeDocument/2006/relationships/hyperlink" Id="rId293"/>
    <Relationship TargetMode="External" Target="https://soc-ege.sdamgia.ru/" Type="http://schemas.openxmlformats.org/officeDocument/2006/relationships/hyperlink" Id="rId294"/>
    <Relationship TargetMode="External" Target="https://resh.edu.ru/subject/3/" Type="http://schemas.openxmlformats.org/officeDocument/2006/relationships/hyperlink" Id="rId295"/>
    <Relationship TargetMode="External" Target="https://www.yaklass.ru/" Type="http://schemas.openxmlformats.org/officeDocument/2006/relationships/hyperlink" Id="rId296"/>
    <Relationship TargetMode="External" Target="https://soc-ege.sdamgia.ru/" Type="http://schemas.openxmlformats.org/officeDocument/2006/relationships/hyperlink" Id="rId297"/>
    <Relationship TargetMode="External" Target="https://resh.edu.ru/subject/3/" Type="http://schemas.openxmlformats.org/officeDocument/2006/relationships/hyperlink" Id="rId298"/>
    <Relationship TargetMode="External" Target="https://www.yaklass.ru/" Type="http://schemas.openxmlformats.org/officeDocument/2006/relationships/hyperlink" Id="rId299"/>
    <Relationship TargetMode="External" Target="https://soc-ege.sdamgia.ru/" Type="http://schemas.openxmlformats.org/officeDocument/2006/relationships/hyperlink" Id="rId300"/>
    <Relationship TargetMode="External" Target="https://resh.edu.ru/subject/3/" Type="http://schemas.openxmlformats.org/officeDocument/2006/relationships/hyperlink" Id="rId301"/>
    <Relationship TargetMode="External" Target="https://www.yaklass.ru/" Type="http://schemas.openxmlformats.org/officeDocument/2006/relationships/hyperlink" Id="rId302"/>
    <Relationship TargetMode="External" Target="https://soc-ege.sdamgia.ru/" Type="http://schemas.openxmlformats.org/officeDocument/2006/relationships/hyperlink" Id="rId303"/>
    <Relationship TargetMode="External" Target="https://resh.edu.ru/subject/3/" Type="http://schemas.openxmlformats.org/officeDocument/2006/relationships/hyperlink" Id="rId304"/>
    <Relationship TargetMode="External" Target="https://www.yaklass.ru/" Type="http://schemas.openxmlformats.org/officeDocument/2006/relationships/hyperlink" Id="rId305"/>
    <Relationship TargetMode="External" Target="https://soc-ege.sdamgia.ru/" Type="http://schemas.openxmlformats.org/officeDocument/2006/relationships/hyperlink" Id="rId306"/>
    <Relationship TargetMode="External" Target="https://resh.edu.ru/subject/3/" Type="http://schemas.openxmlformats.org/officeDocument/2006/relationships/hyperlink" Id="rId307"/>
    <Relationship TargetMode="External" Target="https://www.yaklass.ru/" Type="http://schemas.openxmlformats.org/officeDocument/2006/relationships/hyperlink" Id="rId308"/>
    <Relationship TargetMode="External" Target="https://soc-ege.sdamgia.ru/" Type="http://schemas.openxmlformats.org/officeDocument/2006/relationships/hyperlink" Id="rId309"/>
    <Relationship TargetMode="External" Target="https://resh.edu.ru/subject/3/" Type="http://schemas.openxmlformats.org/officeDocument/2006/relationships/hyperlink" Id="rId310"/>
    <Relationship TargetMode="External" Target="https://www.yaklass.ru/" Type="http://schemas.openxmlformats.org/officeDocument/2006/relationships/hyperlink" Id="rId311"/>
    <Relationship TargetMode="External" Target="https://soc-ege.sdamgia.ru/" Type="http://schemas.openxmlformats.org/officeDocument/2006/relationships/hyperlink" Id="rId312"/>
    <Relationship TargetMode="External" Target="https://resh.edu.ru/subject/3/" Type="http://schemas.openxmlformats.org/officeDocument/2006/relationships/hyperlink" Id="rId313"/>
    <Relationship TargetMode="External" Target="https://www.yaklass.ru/" Type="http://schemas.openxmlformats.org/officeDocument/2006/relationships/hyperlink" Id="rId314"/>
    <Relationship TargetMode="External" Target="https://soc-ege.sdamgia.ru/" Type="http://schemas.openxmlformats.org/officeDocument/2006/relationships/hyperlink" Id="rId315"/>
    <Relationship TargetMode="External" Target="https://resh.edu.ru/subject/3/" Type="http://schemas.openxmlformats.org/officeDocument/2006/relationships/hyperlink" Id="rId316"/>
    <Relationship TargetMode="External" Target="https://www.yaklass.ru/" Type="http://schemas.openxmlformats.org/officeDocument/2006/relationships/hyperlink" Id="rId317"/>
    <Relationship TargetMode="External" Target="https://soc-ege.sdamgia.ru/" Type="http://schemas.openxmlformats.org/officeDocument/2006/relationships/hyperlink" Id="rId318"/>
    <Relationship TargetMode="External" Target="https://resh.edu.ru/subject/3/" Type="http://schemas.openxmlformats.org/officeDocument/2006/relationships/hyperlink" Id="rId319"/>
    <Relationship TargetMode="External" Target="https://www.yaklass.ru/" Type="http://schemas.openxmlformats.org/officeDocument/2006/relationships/hyperlink" Id="rId320"/>
    <Relationship TargetMode="External" Target="https://soc-ege.sdamgia.ru/" Type="http://schemas.openxmlformats.org/officeDocument/2006/relationships/hyperlink" Id="rId321"/>
    <Relationship TargetMode="External" Target="https://resh.edu.ru/subject/3/" Type="http://schemas.openxmlformats.org/officeDocument/2006/relationships/hyperlink" Id="rId322"/>
    <Relationship TargetMode="External" Target="https://www.yaklass.ru/" Type="http://schemas.openxmlformats.org/officeDocument/2006/relationships/hyperlink" Id="rId323"/>
    <Relationship TargetMode="External" Target="https://soc-ege.sdamgia.ru/" Type="http://schemas.openxmlformats.org/officeDocument/2006/relationships/hyperlink" Id="rId324"/>
    <Relationship TargetMode="External" Target="https://resh.edu.ru/subject/3/" Type="http://schemas.openxmlformats.org/officeDocument/2006/relationships/hyperlink" Id="rId325"/>
    <Relationship TargetMode="External" Target="https://www.yaklass.ru/" Type="http://schemas.openxmlformats.org/officeDocument/2006/relationships/hyperlink" Id="rId326"/>
    <Relationship TargetMode="External" Target="https://soc-ege.sdamgia.ru/" Type="http://schemas.openxmlformats.org/officeDocument/2006/relationships/hyperlink" Id="rId327"/>
    <Relationship TargetMode="External" Target="https://resh.edu.ru/subject/3/" Type="http://schemas.openxmlformats.org/officeDocument/2006/relationships/hyperlink" Id="rId328"/>
    <Relationship TargetMode="External" Target="https://www.yaklass.ru/" Type="http://schemas.openxmlformats.org/officeDocument/2006/relationships/hyperlink" Id="rId329"/>
    <Relationship TargetMode="External" Target="https://soc-ege.sdamgia.ru/" Type="http://schemas.openxmlformats.org/officeDocument/2006/relationships/hyperlink" Id="rId330"/>
    <Relationship TargetMode="External" Target="https://resh.edu.ru/subject/3/" Type="http://schemas.openxmlformats.org/officeDocument/2006/relationships/hyperlink" Id="rId331"/>
    <Relationship TargetMode="External" Target="https://www.yaklass.ru/" Type="http://schemas.openxmlformats.org/officeDocument/2006/relationships/hyperlink" Id="rId332"/>
    <Relationship TargetMode="External" Target="https://soc-ege.sdamgia.ru/" Type="http://schemas.openxmlformats.org/officeDocument/2006/relationships/hyperlink" Id="rId333"/>
    <Relationship TargetMode="External" Target="https://resh.edu.ru/subject/3/" Type="http://schemas.openxmlformats.org/officeDocument/2006/relationships/hyperlink" Id="rId334"/>
    <Relationship TargetMode="External" Target="https://www.yaklass.ru/" Type="http://schemas.openxmlformats.org/officeDocument/2006/relationships/hyperlink" Id="rId335"/>
    <Relationship TargetMode="External" Target="https://soc-ege.sdamgia.ru/" Type="http://schemas.openxmlformats.org/officeDocument/2006/relationships/hyperlink" Id="rId336"/>
    <Relationship TargetMode="External" Target="https://resh.edu.ru/subject/3/" Type="http://schemas.openxmlformats.org/officeDocument/2006/relationships/hyperlink" Id="rId337"/>
    <Relationship TargetMode="External" Target="https://www.yaklass.ru/" Type="http://schemas.openxmlformats.org/officeDocument/2006/relationships/hyperlink" Id="rId338"/>
    <Relationship TargetMode="External" Target="https://soc-ege.sdamgia.ru/" Type="http://schemas.openxmlformats.org/officeDocument/2006/relationships/hyperlink" Id="rId339"/>
    <Relationship TargetMode="External" Target="https://resh.edu.ru/subject/3/" Type="http://schemas.openxmlformats.org/officeDocument/2006/relationships/hyperlink" Id="rId340"/>
    <Relationship TargetMode="External" Target="https://www.yaklass.ru/" Type="http://schemas.openxmlformats.org/officeDocument/2006/relationships/hyperlink" Id="rId341"/>
    <Relationship TargetMode="External" Target="https://soc-ege.sdamgia.ru/" Type="http://schemas.openxmlformats.org/officeDocument/2006/relationships/hyperlink" Id="rId342"/>
    <Relationship TargetMode="External" Target="https://resh.edu.ru/subject/3/" Type="http://schemas.openxmlformats.org/officeDocument/2006/relationships/hyperlink" Id="rId343"/>
    <Relationship TargetMode="External" Target="https://www.yaklass.ru/" Type="http://schemas.openxmlformats.org/officeDocument/2006/relationships/hyperlink" Id="rId344"/>
    <Relationship TargetMode="External" Target="https://soc-ege.sdamgia.ru/" Type="http://schemas.openxmlformats.org/officeDocument/2006/relationships/hyperlink" Id="rId345"/>
    <Relationship TargetMode="External" Target="https://resh.edu.ru/subject/3/" Type="http://schemas.openxmlformats.org/officeDocument/2006/relationships/hyperlink" Id="rId346"/>
    <Relationship TargetMode="External" Target="https://www.yaklass.ru/" Type="http://schemas.openxmlformats.org/officeDocument/2006/relationships/hyperlink" Id="rId347"/>
    <Relationship TargetMode="External" Target="https://soc-ege.sdamgia.ru/" Type="http://schemas.openxmlformats.org/officeDocument/2006/relationships/hyperlink" Id="rId348"/>
    <Relationship TargetMode="External" Target="https://resh.edu.ru/subject/3/" Type="http://schemas.openxmlformats.org/officeDocument/2006/relationships/hyperlink" Id="rId349"/>
    <Relationship TargetMode="External" Target="https://www.yaklass.ru/" Type="http://schemas.openxmlformats.org/officeDocument/2006/relationships/hyperlink" Id="rId350"/>
    <Relationship TargetMode="External" Target="https://soc-ege.sdamgia.ru/" Type="http://schemas.openxmlformats.org/officeDocument/2006/relationships/hyperlink" Id="rId351"/>
    <Relationship TargetMode="External" Target="https://resh.edu.ru/subject/3/" Type="http://schemas.openxmlformats.org/officeDocument/2006/relationships/hyperlink" Id="rId352"/>
    <Relationship TargetMode="External" Target="https://www.yaklass.ru/" Type="http://schemas.openxmlformats.org/officeDocument/2006/relationships/hyperlink" Id="rId353"/>
    <Relationship TargetMode="External" Target="https://soc-ege.sdamgia.ru/" Type="http://schemas.openxmlformats.org/officeDocument/2006/relationships/hyperlink" Id="rId354"/>
    <Relationship TargetMode="External" Target="https://resh.edu.ru/subject/3/" Type="http://schemas.openxmlformats.org/officeDocument/2006/relationships/hyperlink" Id="rId355"/>
    <Relationship TargetMode="External" Target="https://www.yaklass.ru/" Type="http://schemas.openxmlformats.org/officeDocument/2006/relationships/hyperlink" Id="rId356"/>
    <Relationship TargetMode="External" Target="https://soc-ege.sdamgia.ru/" Type="http://schemas.openxmlformats.org/officeDocument/2006/relationships/hyperlink" Id="rId357"/>
    <Relationship TargetMode="External" Target="https://resh.edu.ru/subject/3/" Type="http://schemas.openxmlformats.org/officeDocument/2006/relationships/hyperlink" Id="rId358"/>
    <Relationship TargetMode="External" Target="https://www.yaklass.ru/" Type="http://schemas.openxmlformats.org/officeDocument/2006/relationships/hyperlink" Id="rId359"/>
    <Relationship TargetMode="External" Target="https://soc-ege.sdamgia.ru/" Type="http://schemas.openxmlformats.org/officeDocument/2006/relationships/hyperlink" Id="rId360"/>
    <Relationship TargetMode="External" Target="https://resh.edu.ru/subject/3/" Type="http://schemas.openxmlformats.org/officeDocument/2006/relationships/hyperlink" Id="rId361"/>
    <Relationship TargetMode="External" Target="https://www.yaklass.ru/" Type="http://schemas.openxmlformats.org/officeDocument/2006/relationships/hyperlink" Id="rId362"/>
    <Relationship TargetMode="External" Target="https://soc-ege.sdamgia.ru/" Type="http://schemas.openxmlformats.org/officeDocument/2006/relationships/hyperlink" Id="rId363"/>
    <Relationship TargetMode="External" Target="https://resh.edu.ru/subject/3/" Type="http://schemas.openxmlformats.org/officeDocument/2006/relationships/hyperlink" Id="rId364"/>
    <Relationship TargetMode="External" Target="https://www.yaklass.ru/" Type="http://schemas.openxmlformats.org/officeDocument/2006/relationships/hyperlink" Id="rId365"/>
    <Relationship TargetMode="External" Target="https://soc-ege.sdamgia.ru/" Type="http://schemas.openxmlformats.org/officeDocument/2006/relationships/hyperlink" Id="rId366"/>
    <Relationship TargetMode="External" Target="https://resh.edu.ru/subject/3/" Type="http://schemas.openxmlformats.org/officeDocument/2006/relationships/hyperlink" Id="rId367"/>
    <Relationship TargetMode="External" Target="https://www.yaklass.ru/" Type="http://schemas.openxmlformats.org/officeDocument/2006/relationships/hyperlink" Id="rId368"/>
    <Relationship TargetMode="External" Target="https://soc-ege.sdamgia.ru/" Type="http://schemas.openxmlformats.org/officeDocument/2006/relationships/hyperlink" Id="rId369"/>
    <Relationship TargetMode="External" Target="https://resh.edu.ru/subject/3/" Type="http://schemas.openxmlformats.org/officeDocument/2006/relationships/hyperlink" Id="rId370"/>
    <Relationship TargetMode="External" Target="https://www.yaklass.ru/" Type="http://schemas.openxmlformats.org/officeDocument/2006/relationships/hyperlink" Id="rId371"/>
    <Relationship TargetMode="External" Target="https://soc-ege.sdamgia.ru/" Type="http://schemas.openxmlformats.org/officeDocument/2006/relationships/hyperlink" Id="rId372"/>
    <Relationship TargetMode="External" Target="https://resh.edu.ru/subject/3/" Type="http://schemas.openxmlformats.org/officeDocument/2006/relationships/hyperlink" Id="rId373"/>
    <Relationship TargetMode="External" Target="https://www.yaklass.ru/" Type="http://schemas.openxmlformats.org/officeDocument/2006/relationships/hyperlink" Id="rId374"/>
    <Relationship TargetMode="External" Target="https://soc-ege.sdamgia.ru/" Type="http://schemas.openxmlformats.org/officeDocument/2006/relationships/hyperlink" Id="rId375"/>
    <Relationship TargetMode="External" Target="https://resh.edu.ru/subject/3/" Type="http://schemas.openxmlformats.org/officeDocument/2006/relationships/hyperlink" Id="rId376"/>
    <Relationship TargetMode="External" Target="https://www.yaklass.ru/" Type="http://schemas.openxmlformats.org/officeDocument/2006/relationships/hyperlink" Id="rId377"/>
    <Relationship TargetMode="External" Target="https://soc-ege.sdamgia.ru/" Type="http://schemas.openxmlformats.org/officeDocument/2006/relationships/hyperlink" Id="rId378"/>
    <Relationship TargetMode="External" Target="https://resh.edu.ru/subject/3/" Type="http://schemas.openxmlformats.org/officeDocument/2006/relationships/hyperlink" Id="rId379"/>
    <Relationship TargetMode="External" Target="https://www.yaklass.ru/" Type="http://schemas.openxmlformats.org/officeDocument/2006/relationships/hyperlink" Id="rId380"/>
    <Relationship TargetMode="External" Target="https://soc-ege.sdamgia.ru/" Type="http://schemas.openxmlformats.org/officeDocument/2006/relationships/hyperlink" Id="rId381"/>
    <Relationship TargetMode="External" Target="https://resh.edu.ru/subject/3/" Type="http://schemas.openxmlformats.org/officeDocument/2006/relationships/hyperlink" Id="rId382"/>
    <Relationship TargetMode="External" Target="https://www.yaklass.ru/" Type="http://schemas.openxmlformats.org/officeDocument/2006/relationships/hyperlink" Id="rId383"/>
    <Relationship TargetMode="External" Target="https://soc-ege.sdamgia.ru/" Type="http://schemas.openxmlformats.org/officeDocument/2006/relationships/hyperlink" Id="rId384"/>
    <Relationship TargetMode="External" Target="https://resh.edu.ru/subject/3/" Type="http://schemas.openxmlformats.org/officeDocument/2006/relationships/hyperlink" Id="rId385"/>
    <Relationship TargetMode="External" Target="https://www.yaklass.ru/" Type="http://schemas.openxmlformats.org/officeDocument/2006/relationships/hyperlink" Id="rId386"/>
    <Relationship TargetMode="External" Target="https://soc-ege.sdamgia.ru/" Type="http://schemas.openxmlformats.org/officeDocument/2006/relationships/hyperlink" Id="rId387"/>
    <Relationship TargetMode="External" Target="https://resh.edu.ru/subject/3/" Type="http://schemas.openxmlformats.org/officeDocument/2006/relationships/hyperlink" Id="rId388"/>
    <Relationship TargetMode="External" Target="https://www.yaklass.ru/" Type="http://schemas.openxmlformats.org/officeDocument/2006/relationships/hyperlink" Id="rId389"/>
    <Relationship TargetMode="External" Target="https://soc-ege.sdamgia.ru/" Type="http://schemas.openxmlformats.org/officeDocument/2006/relationships/hyperlink" Id="rId390"/>
    <Relationship TargetMode="External" Target="https://resh.edu.ru/subject/3/" Type="http://schemas.openxmlformats.org/officeDocument/2006/relationships/hyperlink" Id="rId391"/>
    <Relationship TargetMode="External" Target="https://www.yaklass.ru/" Type="http://schemas.openxmlformats.org/officeDocument/2006/relationships/hyperlink" Id="rId392"/>
    <Relationship TargetMode="External" Target="https://soc-ege.sdamgia.ru/" Type="http://schemas.openxmlformats.org/officeDocument/2006/relationships/hyperlink" Id="rId393"/>
    <Relationship TargetMode="External" Target="https://resh.edu.ru/subject/3/" Type="http://schemas.openxmlformats.org/officeDocument/2006/relationships/hyperlink" Id="rId394"/>
    <Relationship TargetMode="External" Target="https://www.yaklass.ru/" Type="http://schemas.openxmlformats.org/officeDocument/2006/relationships/hyperlink" Id="rId395"/>
    <Relationship TargetMode="External" Target="https://soc-ege.sdamgia.ru/" Type="http://schemas.openxmlformats.org/officeDocument/2006/relationships/hyperlink" Id="rId396"/>
    <Relationship TargetMode="External" Target="https://resh.edu.ru/subject/3/" Type="http://schemas.openxmlformats.org/officeDocument/2006/relationships/hyperlink" Id="rId397"/>
    <Relationship TargetMode="External" Target="https://www.yaklass.ru/" Type="http://schemas.openxmlformats.org/officeDocument/2006/relationships/hyperlink" Id="rId398"/>
    <Relationship TargetMode="External" Target="https://soc-ege.sdamgia.ru/" Type="http://schemas.openxmlformats.org/officeDocument/2006/relationships/hyperlink" Id="rId399"/>
    <Relationship TargetMode="External" Target="https://resh.edu.ru/subject/3/" Type="http://schemas.openxmlformats.org/officeDocument/2006/relationships/hyperlink" Id="rId400"/>
    <Relationship TargetMode="External" Target="https://www.yaklass.ru/" Type="http://schemas.openxmlformats.org/officeDocument/2006/relationships/hyperlink" Id="rId401"/>
    <Relationship TargetMode="External" Target="https://soc-ege.sdamgia.ru/" Type="http://schemas.openxmlformats.org/officeDocument/2006/relationships/hyperlink" Id="rId402"/>
    <Relationship TargetMode="External" Target="https://resh.edu.ru/subject/3/" Type="http://schemas.openxmlformats.org/officeDocument/2006/relationships/hyperlink" Id="rId403"/>
    <Relationship TargetMode="External" Target="https://www.yaklass.ru/" Type="http://schemas.openxmlformats.org/officeDocument/2006/relationships/hyperlink" Id="rId404"/>
    <Relationship TargetMode="External" Target="https://soc-ege.sdamgia.ru/" Type="http://schemas.openxmlformats.org/officeDocument/2006/relationships/hyperlink" Id="rId405"/>
    <Relationship TargetMode="External" Target="https://resh.edu.ru/subject/3/" Type="http://schemas.openxmlformats.org/officeDocument/2006/relationships/hyperlink" Id="rId406"/>
    <Relationship TargetMode="External" Target="https://www.yaklass.ru/" Type="http://schemas.openxmlformats.org/officeDocument/2006/relationships/hyperlink" Id="rId407"/>
    <Relationship TargetMode="External" Target="https://soc-ege.sdamgia.ru/" Type="http://schemas.openxmlformats.org/officeDocument/2006/relationships/hyperlink" Id="rId408"/>
    <Relationship TargetMode="External" Target="https://resh.edu.ru/subject/3/" Type="http://schemas.openxmlformats.org/officeDocument/2006/relationships/hyperlink" Id="rId409"/>
    <Relationship TargetMode="External" Target="https://www.yaklass.ru/" Type="http://schemas.openxmlformats.org/officeDocument/2006/relationships/hyperlink" Id="rId410"/>
    <Relationship TargetMode="External" Target="https://soc-ege.sdamgia.ru/" Type="http://schemas.openxmlformats.org/officeDocument/2006/relationships/hyperlink" Id="rId411"/>
    <Relationship TargetMode="External" Target="https://resh.edu.ru/subject/3/" Type="http://schemas.openxmlformats.org/officeDocument/2006/relationships/hyperlink" Id="rId412"/>
    <Relationship TargetMode="External" Target="https://www.yaklass.ru/" Type="http://schemas.openxmlformats.org/officeDocument/2006/relationships/hyperlink" Id="rId413"/>
    <Relationship TargetMode="External" Target="https://soc-ege.sdamgia.ru/" Type="http://schemas.openxmlformats.org/officeDocument/2006/relationships/hyperlink" Id="rId414"/>
    <Relationship TargetMode="External" Target="https://resh.edu.ru/subject/3/" Type="http://schemas.openxmlformats.org/officeDocument/2006/relationships/hyperlink" Id="rId415"/>
    <Relationship TargetMode="External" Target="https://www.yaklass.ru/" Type="http://schemas.openxmlformats.org/officeDocument/2006/relationships/hyperlink" Id="rId416"/>
    <Relationship TargetMode="External" Target="https://soc-ege.sdamgia.ru/" Type="http://schemas.openxmlformats.org/officeDocument/2006/relationships/hyperlink" Id="rId417"/>
    <Relationship TargetMode="External" Target="https://resh.edu.ru/subject/3/" Type="http://schemas.openxmlformats.org/officeDocument/2006/relationships/hyperlink" Id="rId418"/>
    <Relationship TargetMode="External" Target="https://www.yaklass.ru/" Type="http://schemas.openxmlformats.org/officeDocument/2006/relationships/hyperlink" Id="rId419"/>
    <Relationship TargetMode="External" Target="https://soc-ege.sdamgia.ru/" Type="http://schemas.openxmlformats.org/officeDocument/2006/relationships/hyperlink" Id="rId420"/>
    <Relationship TargetMode="External" Target="https://resh.edu.ru/subject/3/" Type="http://schemas.openxmlformats.org/officeDocument/2006/relationships/hyperlink" Id="rId421"/>
    <Relationship TargetMode="External" Target="https://www.yaklass.ru/" Type="http://schemas.openxmlformats.org/officeDocument/2006/relationships/hyperlink" Id="rId422"/>
    <Relationship TargetMode="External" Target="https://soc-ege.sdamgia.ru/" Type="http://schemas.openxmlformats.org/officeDocument/2006/relationships/hyperlink" Id="rId423"/>
    <Relationship TargetMode="External" Target="https://resh.edu.ru/subject/3/" Type="http://schemas.openxmlformats.org/officeDocument/2006/relationships/hyperlink" Id="rId424"/>
    <Relationship TargetMode="External" Target="https://www.yaklass.ru/" Type="http://schemas.openxmlformats.org/officeDocument/2006/relationships/hyperlink" Id="rId425"/>
    <Relationship TargetMode="External" Target="https://soc-ege.sdamgia.ru/" Type="http://schemas.openxmlformats.org/officeDocument/2006/relationships/hyperlink" Id="rId426"/>
    <Relationship TargetMode="External" Target="https://resh.edu.ru/subject/3/" Type="http://schemas.openxmlformats.org/officeDocument/2006/relationships/hyperlink" Id="rId427"/>
    <Relationship TargetMode="External" Target="https://www.yaklass.ru/" Type="http://schemas.openxmlformats.org/officeDocument/2006/relationships/hyperlink" Id="rId428"/>
    <Relationship TargetMode="External" Target="https://soc-ege.sdamgia.ru/" Type="http://schemas.openxmlformats.org/officeDocument/2006/relationships/hyperlink" Id="rId429"/>
    <Relationship TargetMode="External" Target="https://resh.edu.ru/subject/3/" Type="http://schemas.openxmlformats.org/officeDocument/2006/relationships/hyperlink" Id="rId430"/>
    <Relationship TargetMode="External" Target="https://www.yaklass.ru/" Type="http://schemas.openxmlformats.org/officeDocument/2006/relationships/hyperlink" Id="rId431"/>
    <Relationship TargetMode="External" Target="https://soc-ege.sdamgia.ru/" Type="http://schemas.openxmlformats.org/officeDocument/2006/relationships/hyperlink" Id="rId432"/>
    <Relationship TargetMode="External" Target="https://resh.edu.ru/subject/3/" Type="http://schemas.openxmlformats.org/officeDocument/2006/relationships/hyperlink" Id="rId433"/>
    <Relationship TargetMode="External" Target="https://www.yaklass.ru/" Type="http://schemas.openxmlformats.org/officeDocument/2006/relationships/hyperlink" Id="rId434"/>
    <Relationship TargetMode="External" Target="https://soc-ege.sdamgia.ru/" Type="http://schemas.openxmlformats.org/officeDocument/2006/relationships/hyperlink" Id="rId435"/>
    <Relationship TargetMode="External" Target="https://resh.edu.ru/subject/3/" Type="http://schemas.openxmlformats.org/officeDocument/2006/relationships/hyperlink" Id="rId436"/>
    <Relationship TargetMode="External" Target="https://www.yaklass.ru/" Type="http://schemas.openxmlformats.org/officeDocument/2006/relationships/hyperlink" Id="rId437"/>
    <Relationship TargetMode="External" Target="https://soc-ege.sdamgia.ru/" Type="http://schemas.openxmlformats.org/officeDocument/2006/relationships/hyperlink" Id="rId438"/>
    <Relationship TargetMode="External" Target="https://resh.edu.ru/subject/3/" Type="http://schemas.openxmlformats.org/officeDocument/2006/relationships/hyperlink" Id="rId439"/>
    <Relationship TargetMode="External" Target="https://www.yaklass.ru/" Type="http://schemas.openxmlformats.org/officeDocument/2006/relationships/hyperlink" Id="rId440"/>
    <Relationship TargetMode="External" Target="https://soc-ege.sdamgia.ru/" Type="http://schemas.openxmlformats.org/officeDocument/2006/relationships/hyperlink" Id="rId441"/>
    <Relationship TargetMode="External" Target="https://resh.edu.ru/subject/3/" Type="http://schemas.openxmlformats.org/officeDocument/2006/relationships/hyperlink" Id="rId442"/>
    <Relationship TargetMode="External" Target="https://www.yaklass.ru/" Type="http://schemas.openxmlformats.org/officeDocument/2006/relationships/hyperlink" Id="rId443"/>
    <Relationship TargetMode="External" Target="https://soc-ege.sdamgia.ru/" Type="http://schemas.openxmlformats.org/officeDocument/2006/relationships/hyperlink" Id="rId444"/>
    <Relationship TargetMode="External" Target="https://resh.edu.ru/subject/3/" Type="http://schemas.openxmlformats.org/officeDocument/2006/relationships/hyperlink" Id="rId445"/>
    <Relationship TargetMode="External" Target="https://www.yaklass.ru/" Type="http://schemas.openxmlformats.org/officeDocument/2006/relationships/hyperlink" Id="rId446"/>
    <Relationship TargetMode="External" Target="https://soc-ege.sdamgia.ru/" Type="http://schemas.openxmlformats.org/officeDocument/2006/relationships/hyperlink" Id="rId447"/>
    <Relationship TargetMode="External" Target="https://resh.edu.ru/subject/3/" Type="http://schemas.openxmlformats.org/officeDocument/2006/relationships/hyperlink" Id="rId448"/>
    <Relationship TargetMode="External" Target="https://www.yaklass.ru/" Type="http://schemas.openxmlformats.org/officeDocument/2006/relationships/hyperlink" Id="rId449"/>
    <Relationship TargetMode="External" Target="https://soc-ege.sdamgia.ru/" Type="http://schemas.openxmlformats.org/officeDocument/2006/relationships/hyperlink" Id="rId450"/>
    <Relationship TargetMode="External" Target="https://resh.edu.ru/subject/3/" Type="http://schemas.openxmlformats.org/officeDocument/2006/relationships/hyperlink" Id="rId451"/>
    <Relationship TargetMode="External" Target="https://www.yaklass.ru/" Type="http://schemas.openxmlformats.org/officeDocument/2006/relationships/hyperlink" Id="rId452"/>
    <Relationship TargetMode="External" Target="https://soc-ege.sdamgia.ru/" Type="http://schemas.openxmlformats.org/officeDocument/2006/relationships/hyperlink" Id="rId453"/>
    <Relationship TargetMode="External" Target="https://resh.edu.ru/subject/3/" Type="http://schemas.openxmlformats.org/officeDocument/2006/relationships/hyperlink" Id="rId454"/>
    <Relationship TargetMode="External" Target="https://www.yaklass.ru/" Type="http://schemas.openxmlformats.org/officeDocument/2006/relationships/hyperlink" Id="rId455"/>
    <Relationship TargetMode="External" Target="https://soc-ege.sdamgia.ru/" Type="http://schemas.openxmlformats.org/officeDocument/2006/relationships/hyperlink" Id="rId456"/>
    <Relationship TargetMode="External" Target="https://resh.edu.ru/subject/3/" Type="http://schemas.openxmlformats.org/officeDocument/2006/relationships/hyperlink" Id="rId457"/>
    <Relationship TargetMode="External" Target="https://www.yaklass.ru/" Type="http://schemas.openxmlformats.org/officeDocument/2006/relationships/hyperlink" Id="rId458"/>
    <Relationship TargetMode="External" Target="https://soc-ege.sdamgia.ru/" Type="http://schemas.openxmlformats.org/officeDocument/2006/relationships/hyperlink" Id="rId459"/>
    <Relationship TargetMode="External" Target="https://resh.edu.ru/subject/3/" Type="http://schemas.openxmlformats.org/officeDocument/2006/relationships/hyperlink" Id="rId460"/>
    <Relationship TargetMode="External" Target="https://www.yaklass.ru/" Type="http://schemas.openxmlformats.org/officeDocument/2006/relationships/hyperlink" Id="rId461"/>
    <Relationship TargetMode="External" Target="https://soc-ege.sdamgia.ru/" Type="http://schemas.openxmlformats.org/officeDocument/2006/relationships/hyperlink" Id="rId462"/>
    <Relationship TargetMode="External" Target="https://resh.edu.ru/subject/3/" Type="http://schemas.openxmlformats.org/officeDocument/2006/relationships/hyperlink" Id="rId463"/>
    <Relationship TargetMode="External" Target="https://www.yaklass.ru/" Type="http://schemas.openxmlformats.org/officeDocument/2006/relationships/hyperlink" Id="rId464"/>
    <Relationship TargetMode="External" Target="https://soc-ege.sdamgia.ru/" Type="http://schemas.openxmlformats.org/officeDocument/2006/relationships/hyperlink" Id="rId465"/>
    <Relationship TargetMode="External" Target="https://resh.edu.ru/subject/3/" Type="http://schemas.openxmlformats.org/officeDocument/2006/relationships/hyperlink" Id="rId466"/>
    <Relationship TargetMode="External" Target="https://www.yaklass.ru/" Type="http://schemas.openxmlformats.org/officeDocument/2006/relationships/hyperlink" Id="rId467"/>
    <Relationship TargetMode="External" Target="https://soc-ege.sdamgia.ru/" Type="http://schemas.openxmlformats.org/officeDocument/2006/relationships/hyperlink" Id="rId468"/>
    <Relationship TargetMode="External" Target="https://resh.edu.ru/subject/3/" Type="http://schemas.openxmlformats.org/officeDocument/2006/relationships/hyperlink" Id="rId469"/>
    <Relationship TargetMode="External" Target="https://www.yaklass.ru/" Type="http://schemas.openxmlformats.org/officeDocument/2006/relationships/hyperlink" Id="rId470"/>
    <Relationship TargetMode="External" Target="https://soc-ege.sdamgia.ru/" Type="http://schemas.openxmlformats.org/officeDocument/2006/relationships/hyperlink" Id="rId471"/>
    <Relationship TargetMode="External" Target="https://resh.edu.ru/subject/3/" Type="http://schemas.openxmlformats.org/officeDocument/2006/relationships/hyperlink" Id="rId472"/>
    <Relationship TargetMode="External" Target="https://www.yaklass.ru/" Type="http://schemas.openxmlformats.org/officeDocument/2006/relationships/hyperlink" Id="rId473"/>
    <Relationship TargetMode="External" Target="https://soc-ege.sdamgia.ru/" Type="http://schemas.openxmlformats.org/officeDocument/2006/relationships/hyperlink" Id="rId474"/>
    <Relationship TargetMode="External" Target="https://resh.edu.ru/subject/3/" Type="http://schemas.openxmlformats.org/officeDocument/2006/relationships/hyperlink" Id="rId475"/>
    <Relationship TargetMode="External" Target="https://www.yaklass.ru/" Type="http://schemas.openxmlformats.org/officeDocument/2006/relationships/hyperlink" Id="rId476"/>
    <Relationship TargetMode="External" Target="https://soc-ege.sdamgia.ru/" Type="http://schemas.openxmlformats.org/officeDocument/2006/relationships/hyperlink" Id="rId477"/>
    <Relationship TargetMode="External" Target="https://resh.edu.ru/subject/3/" Type="http://schemas.openxmlformats.org/officeDocument/2006/relationships/hyperlink" Id="rId478"/>
    <Relationship TargetMode="External" Target="https://www.yaklass.ru/" Type="http://schemas.openxmlformats.org/officeDocument/2006/relationships/hyperlink" Id="rId479"/>
    <Relationship TargetMode="External" Target="https://soc-ege.sdamgia.ru/" Type="http://schemas.openxmlformats.org/officeDocument/2006/relationships/hyperlink" Id="rId480"/>
    <Relationship TargetMode="External" Target="https://resh.edu.ru/subject/3/" Type="http://schemas.openxmlformats.org/officeDocument/2006/relationships/hyperlink" Id="rId481"/>
    <Relationship TargetMode="External" Target="https://www.yaklass.ru/" Type="http://schemas.openxmlformats.org/officeDocument/2006/relationships/hyperlink" Id="rId482"/>
    <Relationship TargetMode="External" Target="https://soc-ege.sdamgia.ru/" Type="http://schemas.openxmlformats.org/officeDocument/2006/relationships/hyperlink" Id="rId483"/>
    <Relationship TargetMode="External" Target="https://resh.edu.ru/subject/3/" Type="http://schemas.openxmlformats.org/officeDocument/2006/relationships/hyperlink" Id="rId484"/>
    <Relationship TargetMode="External" Target="https://www.yaklass.ru/" Type="http://schemas.openxmlformats.org/officeDocument/2006/relationships/hyperlink" Id="rId485"/>
    <Relationship TargetMode="External" Target="https://soc-ege.sdamgia.ru/" Type="http://schemas.openxmlformats.org/officeDocument/2006/relationships/hyperlink" Id="rId486"/>
    <Relationship TargetMode="External" Target="https://resh.edu.ru/subject/3/" Type="http://schemas.openxmlformats.org/officeDocument/2006/relationships/hyperlink" Id="rId487"/>
    <Relationship TargetMode="External" Target="https://www.yaklass.ru/" Type="http://schemas.openxmlformats.org/officeDocument/2006/relationships/hyperlink" Id="rId488"/>
    <Relationship TargetMode="External" Target="https://soc-ege.sdamgia.ru/" Type="http://schemas.openxmlformats.org/officeDocument/2006/relationships/hyperlink" Id="rId489"/>
    <Relationship TargetMode="External" Target="https://resh.edu.ru/subject/3/" Type="http://schemas.openxmlformats.org/officeDocument/2006/relationships/hyperlink" Id="rId490"/>
    <Relationship TargetMode="External" Target="https://www.yaklass.ru/" Type="http://schemas.openxmlformats.org/officeDocument/2006/relationships/hyperlink" Id="rId491"/>
    <Relationship TargetMode="External" Target="https://soc-ege.sdamgia.ru/" Type="http://schemas.openxmlformats.org/officeDocument/2006/relationships/hyperlink" Id="rId492"/>
    <Relationship TargetMode="External" Target="https://resh.edu.ru/subject/3/" Type="http://schemas.openxmlformats.org/officeDocument/2006/relationships/hyperlink" Id="rId493"/>
    <Relationship TargetMode="External" Target="https://www.yaklass.ru/" Type="http://schemas.openxmlformats.org/officeDocument/2006/relationships/hyperlink" Id="rId494"/>
    <Relationship TargetMode="External" Target="https://soc-ege.sdamgia.ru/" Type="http://schemas.openxmlformats.org/officeDocument/2006/relationships/hyperlink" Id="rId495"/>
    <Relationship TargetMode="External" Target="https://resh.edu.ru/subject/3/" Type="http://schemas.openxmlformats.org/officeDocument/2006/relationships/hyperlink" Id="rId496"/>
    <Relationship TargetMode="External" Target="https://www.yaklass.ru/" Type="http://schemas.openxmlformats.org/officeDocument/2006/relationships/hyperlink" Id="rId497"/>
    <Relationship TargetMode="External" Target="https://soc-ege.sdamgia.ru/" Type="http://schemas.openxmlformats.org/officeDocument/2006/relationships/hyperlink" Id="rId498"/>
    <Relationship TargetMode="External" Target="https://resh.edu.ru/subject/3/" Type="http://schemas.openxmlformats.org/officeDocument/2006/relationships/hyperlink" Id="rId499"/>
    <Relationship TargetMode="External" Target="https://www.yaklass.ru/" Type="http://schemas.openxmlformats.org/officeDocument/2006/relationships/hyperlink" Id="rId500"/>
    <Relationship TargetMode="External" Target="https://soc-ege.sdamgia.ru/" Type="http://schemas.openxmlformats.org/officeDocument/2006/relationships/hyperlink" Id="rId501"/>
    <Relationship TargetMode="External" Target="https://resh.edu.ru/subject/3/" Type="http://schemas.openxmlformats.org/officeDocument/2006/relationships/hyperlink" Id="rId502"/>
    <Relationship TargetMode="External" Target="https://www.yaklass.ru/" Type="http://schemas.openxmlformats.org/officeDocument/2006/relationships/hyperlink" Id="rId503"/>
    <Relationship TargetMode="External" Target="https://soc-ege.sdamgia.ru/" Type="http://schemas.openxmlformats.org/officeDocument/2006/relationships/hyperlink" Id="rId504"/>
    <Relationship TargetMode="External" Target="https://resh.edu.ru/subject/3/" Type="http://schemas.openxmlformats.org/officeDocument/2006/relationships/hyperlink" Id="rId505"/>
    <Relationship TargetMode="External" Target="https://www.yaklass.ru/" Type="http://schemas.openxmlformats.org/officeDocument/2006/relationships/hyperlink" Id="rId506"/>
    <Relationship TargetMode="External" Target="https://soc-ege.sdamgia.ru/" Type="http://schemas.openxmlformats.org/officeDocument/2006/relationships/hyperlink" Id="rId507"/>
    <Relationship TargetMode="External" Target="https://resh.edu.ru/subject/3/" Type="http://schemas.openxmlformats.org/officeDocument/2006/relationships/hyperlink" Id="rId508"/>
    <Relationship TargetMode="External" Target="https://www.yaklass.ru/" Type="http://schemas.openxmlformats.org/officeDocument/2006/relationships/hyperlink" Id="rId509"/>
    <Relationship TargetMode="External" Target="https://soc-ege.sdamgia.ru/" Type="http://schemas.openxmlformats.org/officeDocument/2006/relationships/hyperlink" Id="rId510"/>
    <Relationship TargetMode="External" Target="https://resh.edu.ru/subject/3/" Type="http://schemas.openxmlformats.org/officeDocument/2006/relationships/hyperlink" Id="rId511"/>
    <Relationship TargetMode="External" Target="https://www.yaklass.ru/" Type="http://schemas.openxmlformats.org/officeDocument/2006/relationships/hyperlink" Id="rId512"/>
    <Relationship TargetMode="External" Target="https://soc-ege.sdamgia.ru/" Type="http://schemas.openxmlformats.org/officeDocument/2006/relationships/hyperlink" Id="rId513"/>
    <Relationship TargetMode="External" Target="https://resh.edu.ru/subject/3/" Type="http://schemas.openxmlformats.org/officeDocument/2006/relationships/hyperlink" Id="rId514"/>
    <Relationship TargetMode="External" Target="https://www.yaklass.ru/" Type="http://schemas.openxmlformats.org/officeDocument/2006/relationships/hyperlink" Id="rId515"/>
    <Relationship TargetMode="External" Target="https://soc-ege.sdamgia.ru/" Type="http://schemas.openxmlformats.org/officeDocument/2006/relationships/hyperlink" Id="rId516"/>
    <Relationship TargetMode="External" Target="https://resh.edu.ru/subject/3/" Type="http://schemas.openxmlformats.org/officeDocument/2006/relationships/hyperlink" Id="rId517"/>
    <Relationship TargetMode="External" Target="https://www.yaklass.ru/" Type="http://schemas.openxmlformats.org/officeDocument/2006/relationships/hyperlink" Id="rId518"/>
    <Relationship TargetMode="External" Target="https://soc-ege.sdamgia.ru/" Type="http://schemas.openxmlformats.org/officeDocument/2006/relationships/hyperlink" Id="rId519"/>
    <Relationship TargetMode="External" Target="https://resh.edu.ru/subject/3/" Type="http://schemas.openxmlformats.org/officeDocument/2006/relationships/hyperlink" Id="rId520"/>
    <Relationship TargetMode="External" Target="https://www.yaklass.ru/" Type="http://schemas.openxmlformats.org/officeDocument/2006/relationships/hyperlink" Id="rId521"/>
    <Relationship TargetMode="External" Target="https://soc-ege.sdamgia.ru/" Type="http://schemas.openxmlformats.org/officeDocument/2006/relationships/hyperlink" Id="rId522"/>
    <Relationship TargetMode="External" Target="https://resh.edu.ru/subject/3/" Type="http://schemas.openxmlformats.org/officeDocument/2006/relationships/hyperlink" Id="rId523"/>
    <Relationship TargetMode="External" Target="https://www.yaklass.ru/" Type="http://schemas.openxmlformats.org/officeDocument/2006/relationships/hyperlink" Id="rId524"/>
    <Relationship TargetMode="External" Target="https://soc-ege.sdamgia.ru/" Type="http://schemas.openxmlformats.org/officeDocument/2006/relationships/hyperlink" Id="rId525"/>
    <Relationship TargetMode="External" Target="https://resh.edu.ru/subject/3/" Type="http://schemas.openxmlformats.org/officeDocument/2006/relationships/hyperlink" Id="rId526"/>
    <Relationship TargetMode="External" Target="https://www.yaklass.ru/" Type="http://schemas.openxmlformats.org/officeDocument/2006/relationships/hyperlink" Id="rId527"/>
    <Relationship TargetMode="External" Target="https://soc-ege.sdamgia.ru/" Type="http://schemas.openxmlformats.org/officeDocument/2006/relationships/hyperlink" Id="rId528"/>
    <Relationship TargetMode="External" Target="https://resh.edu.ru/subject/3/" Type="http://schemas.openxmlformats.org/officeDocument/2006/relationships/hyperlink" Id="rId529"/>
    <Relationship TargetMode="External" Target="https://www.yaklass.ru/" Type="http://schemas.openxmlformats.org/officeDocument/2006/relationships/hyperlink" Id="rId530"/>
    <Relationship TargetMode="External" Target="https://soc-ege.sdamgia.ru/" Type="http://schemas.openxmlformats.org/officeDocument/2006/relationships/hyperlink" Id="rId531"/>
    <Relationship TargetMode="External" Target="https://resh.edu.ru/subject/3/" Type="http://schemas.openxmlformats.org/officeDocument/2006/relationships/hyperlink" Id="rId532"/>
    <Relationship TargetMode="External" Target="https://www.yaklass.ru/" Type="http://schemas.openxmlformats.org/officeDocument/2006/relationships/hyperlink" Id="rId533"/>
    <Relationship TargetMode="External" Target="https://soc-ege.sdamgia.ru/" Type="http://schemas.openxmlformats.org/officeDocument/2006/relationships/hyperlink" Id="rId534"/>
    <Relationship TargetMode="External" Target="https://resh.edu.ru/subject/3/" Type="http://schemas.openxmlformats.org/officeDocument/2006/relationships/hyperlink" Id="rId535"/>
    <Relationship TargetMode="External" Target="https://www.yaklass.ru/" Type="http://schemas.openxmlformats.org/officeDocument/2006/relationships/hyperlink" Id="rId536"/>
    <Relationship TargetMode="External" Target="https://soc-ege.sdamgia.ru/" Type="http://schemas.openxmlformats.org/officeDocument/2006/relationships/hyperlink" Id="rId537"/>
    <Relationship TargetMode="External" Target="https://resh.edu.ru/subject/3/" Type="http://schemas.openxmlformats.org/officeDocument/2006/relationships/hyperlink" Id="rId538"/>
    <Relationship TargetMode="External" Target="https://www.yaklass.ru/" Type="http://schemas.openxmlformats.org/officeDocument/2006/relationships/hyperlink" Id="rId539"/>
    <Relationship TargetMode="External" Target="https://soc-ege.sdamgia.ru/" Type="http://schemas.openxmlformats.org/officeDocument/2006/relationships/hyperlink" Id="rId540"/>
    <Relationship TargetMode="External" Target="https://resh.edu.ru/subject/3/" Type="http://schemas.openxmlformats.org/officeDocument/2006/relationships/hyperlink" Id="rId541"/>
    <Relationship TargetMode="External" Target="https://www.yaklass.ru/" Type="http://schemas.openxmlformats.org/officeDocument/2006/relationships/hyperlink" Id="rId542"/>
    <Relationship TargetMode="External" Target="https://soc-ege.sdamgia.ru/" Type="http://schemas.openxmlformats.org/officeDocument/2006/relationships/hyperlink" Id="rId543"/>
    <Relationship TargetMode="External" Target="https://resh.edu.ru/subject/3/" Type="http://schemas.openxmlformats.org/officeDocument/2006/relationships/hyperlink" Id="rId544"/>
    <Relationship TargetMode="External" Target="https://www.yaklass.ru/" Type="http://schemas.openxmlformats.org/officeDocument/2006/relationships/hyperlink" Id="rId545"/>
    <Relationship TargetMode="External" Target="https://soc-ege.sdamgia.ru/" Type="http://schemas.openxmlformats.org/officeDocument/2006/relationships/hyperlink" Id="rId546"/>
    <Relationship TargetMode="External" Target="https://resh.edu.ru/subject/3/" Type="http://schemas.openxmlformats.org/officeDocument/2006/relationships/hyperlink" Id="rId547"/>
    <Relationship TargetMode="External" Target="https://www.yaklass.ru/" Type="http://schemas.openxmlformats.org/officeDocument/2006/relationships/hyperlink" Id="rId548"/>
    <Relationship TargetMode="External" Target="https://soc-ege.sdamgia.ru/" Type="http://schemas.openxmlformats.org/officeDocument/2006/relationships/hyperlink" Id="rId549"/>
    <Relationship TargetMode="External" Target="https://resh.edu.ru/subject/3/" Type="http://schemas.openxmlformats.org/officeDocument/2006/relationships/hyperlink" Id="rId550"/>
    <Relationship TargetMode="External" Target="https://www.yaklass.ru/" Type="http://schemas.openxmlformats.org/officeDocument/2006/relationships/hyperlink" Id="rId551"/>
    <Relationship TargetMode="External" Target="https://soc-ege.sdamgia.ru/" Type="http://schemas.openxmlformats.org/officeDocument/2006/relationships/hyperlink" Id="rId552"/>
    <Relationship TargetMode="External" Target="https://resh.edu.ru/subject/3/" Type="http://schemas.openxmlformats.org/officeDocument/2006/relationships/hyperlink" Id="rId553"/>
    <Relationship TargetMode="External" Target="https://www.yaklass.ru/" Type="http://schemas.openxmlformats.org/officeDocument/2006/relationships/hyperlink" Id="rId554"/>
    <Relationship TargetMode="External" Target="https://soc-ege.sdamgia.ru/" Type="http://schemas.openxmlformats.org/officeDocument/2006/relationships/hyperlink" Id="rId555"/>
    <Relationship TargetMode="External" Target="https://resh.edu.ru/subject/3/" Type="http://schemas.openxmlformats.org/officeDocument/2006/relationships/hyperlink" Id="rId556"/>
    <Relationship TargetMode="External" Target="https://www.yaklass.ru/" Type="http://schemas.openxmlformats.org/officeDocument/2006/relationships/hyperlink" Id="rId557"/>
    <Relationship TargetMode="External" Target="https://soc-ege.sdamgia.ru/" Type="http://schemas.openxmlformats.org/officeDocument/2006/relationships/hyperlink" Id="rId558"/>
    <Relationship TargetMode="External" Target="https://resh.edu.ru/subject/3/" Type="http://schemas.openxmlformats.org/officeDocument/2006/relationships/hyperlink" Id="rId559"/>
    <Relationship TargetMode="External" Target="https://www.yaklass.ru/" Type="http://schemas.openxmlformats.org/officeDocument/2006/relationships/hyperlink" Id="rId560"/>
    <Relationship TargetMode="External" Target="https://soc-ege.sdamgia.ru/" Type="http://schemas.openxmlformats.org/officeDocument/2006/relationships/hyperlink" Id="rId561"/>
    <Relationship TargetMode="External" Target="https://resh.edu.ru/subject/3/" Type="http://schemas.openxmlformats.org/officeDocument/2006/relationships/hyperlink" Id="rId562"/>
    <Relationship TargetMode="External" Target="https://www.yaklass.ru/" Type="http://schemas.openxmlformats.org/officeDocument/2006/relationships/hyperlink" Id="rId563"/>
    <Relationship TargetMode="External" Target="https://soc-ege.sdamgia.ru/" Type="http://schemas.openxmlformats.org/officeDocument/2006/relationships/hyperlink" Id="rId564"/>
    <Relationship TargetMode="External" Target="https://resh.edu.ru/subject/3/" Type="http://schemas.openxmlformats.org/officeDocument/2006/relationships/hyperlink" Id="rId565"/>
    <Relationship TargetMode="External" Target="https://www.yaklass.ru/" Type="http://schemas.openxmlformats.org/officeDocument/2006/relationships/hyperlink" Id="rId566"/>
    <Relationship TargetMode="External" Target="https://soc-ege.sdamgia.ru/" Type="http://schemas.openxmlformats.org/officeDocument/2006/relationships/hyperlink" Id="rId567"/>
    <Relationship TargetMode="External" Target="https://resh.edu.ru/subject/3/" Type="http://schemas.openxmlformats.org/officeDocument/2006/relationships/hyperlink" Id="rId568"/>
    <Relationship TargetMode="External" Target="https://www.yaklass.ru/" Type="http://schemas.openxmlformats.org/officeDocument/2006/relationships/hyperlink" Id="rId569"/>
    <Relationship TargetMode="External" Target="https://soc-ege.sdamgia.ru/" Type="http://schemas.openxmlformats.org/officeDocument/2006/relationships/hyperlink" Id="rId570"/>
    <Relationship TargetMode="External" Target="https://resh.edu.ru/subject/3/" Type="http://schemas.openxmlformats.org/officeDocument/2006/relationships/hyperlink" Id="rId571"/>
    <Relationship TargetMode="External" Target="https://www.yaklass.ru/" Type="http://schemas.openxmlformats.org/officeDocument/2006/relationships/hyperlink" Id="rId572"/>
    <Relationship TargetMode="External" Target="https://soc-ege.sdamgia.ru/" Type="http://schemas.openxmlformats.org/officeDocument/2006/relationships/hyperlink" Id="rId573"/>
    <Relationship TargetMode="External" Target="https://resh.edu.ru/subject/3/" Type="http://schemas.openxmlformats.org/officeDocument/2006/relationships/hyperlink" Id="rId574"/>
    <Relationship TargetMode="External" Target="https://www.yaklass.ru/" Type="http://schemas.openxmlformats.org/officeDocument/2006/relationships/hyperlink" Id="rId575"/>
    <Relationship TargetMode="External" Target="https://soc-ege.sdamgia.ru/" Type="http://schemas.openxmlformats.org/officeDocument/2006/relationships/hyperlink" Id="rId576"/>
    <Relationship TargetMode="External" Target="https://resh.edu.ru/subject/3/" Type="http://schemas.openxmlformats.org/officeDocument/2006/relationships/hyperlink" Id="rId577"/>
    <Relationship TargetMode="External" Target="https://www.yaklass.ru/" Type="http://schemas.openxmlformats.org/officeDocument/2006/relationships/hyperlink" Id="rId578"/>
    <Relationship TargetMode="External" Target="https://soc-ege.sdamgia.ru/" Type="http://schemas.openxmlformats.org/officeDocument/2006/relationships/hyperlink" Id="rId579"/>
    <Relationship TargetMode="External" Target="https://resh.edu.ru/subject/3/" Type="http://schemas.openxmlformats.org/officeDocument/2006/relationships/hyperlink" Id="rId580"/>
    <Relationship TargetMode="External" Target="https://www.yaklass.ru/" Type="http://schemas.openxmlformats.org/officeDocument/2006/relationships/hyperlink" Id="rId581"/>
    <Relationship TargetMode="External" Target="https://soc-ege.sdamgia.ru/" Type="http://schemas.openxmlformats.org/officeDocument/2006/relationships/hyperlink" Id="rId582"/>
    <Relationship TargetMode="External" Target="https://resh.edu.ru/subject/3/" Type="http://schemas.openxmlformats.org/officeDocument/2006/relationships/hyperlink" Id="rId583"/>
    <Relationship TargetMode="External" Target="https://www.yaklass.ru/" Type="http://schemas.openxmlformats.org/officeDocument/2006/relationships/hyperlink" Id="rId584"/>
    <Relationship TargetMode="External" Target="https://soc-ege.sdamgia.ru/" Type="http://schemas.openxmlformats.org/officeDocument/2006/relationships/hyperlink" Id="rId585"/>
    <Relationship TargetMode="External" Target="https://resh.edu.ru/subject/3/" Type="http://schemas.openxmlformats.org/officeDocument/2006/relationships/hyperlink" Id="rId586"/>
    <Relationship TargetMode="External" Target="https://www.yaklass.ru/" Type="http://schemas.openxmlformats.org/officeDocument/2006/relationships/hyperlink" Id="rId587"/>
    <Relationship TargetMode="External" Target="https://soc-ege.sdamgia.ru/" Type="http://schemas.openxmlformats.org/officeDocument/2006/relationships/hyperlink" Id="rId588"/>
    <Relationship TargetMode="External" Target="https://resh.edu.ru/subject/3/" Type="http://schemas.openxmlformats.org/officeDocument/2006/relationships/hyperlink" Id="rId589"/>
    <Relationship TargetMode="External" Target="https://www.yaklass.ru/" Type="http://schemas.openxmlformats.org/officeDocument/2006/relationships/hyperlink" Id="rId590"/>
    <Relationship TargetMode="External" Target="https://soc-ege.sdamgia.ru/" Type="http://schemas.openxmlformats.org/officeDocument/2006/relationships/hyperlink" Id="rId591"/>
    <Relationship TargetMode="External" Target="https://resh.edu.ru/subject/3/" Type="http://schemas.openxmlformats.org/officeDocument/2006/relationships/hyperlink" Id="rId592"/>
    <Relationship TargetMode="External" Target="https://www.yaklass.ru/" Type="http://schemas.openxmlformats.org/officeDocument/2006/relationships/hyperlink" Id="rId593"/>
    <Relationship TargetMode="External" Target="https://soc-ege.sdamgia.ru/" Type="http://schemas.openxmlformats.org/officeDocument/2006/relationships/hyperlink" Id="rId594"/>
    <Relationship TargetMode="External" Target="https://resh.edu.ru/subject/3/" Type="http://schemas.openxmlformats.org/officeDocument/2006/relationships/hyperlink" Id="rId595"/>
    <Relationship TargetMode="External" Target="https://www.yaklass.ru/" Type="http://schemas.openxmlformats.org/officeDocument/2006/relationships/hyperlink" Id="rId596"/>
    <Relationship TargetMode="External" Target="https://soc-ege.sdamgia.ru/" Type="http://schemas.openxmlformats.org/officeDocument/2006/relationships/hyperlink" Id="rId597"/>
    <Relationship TargetMode="External" Target="https://resh.edu.ru/subject/3/" Type="http://schemas.openxmlformats.org/officeDocument/2006/relationships/hyperlink" Id="rId598"/>
    <Relationship TargetMode="External" Target="https://www.yaklass.ru/" Type="http://schemas.openxmlformats.org/officeDocument/2006/relationships/hyperlink" Id="rId599"/>
    <Relationship TargetMode="External" Target="https://soc-ege.sdamgia.ru/" Type="http://schemas.openxmlformats.org/officeDocument/2006/relationships/hyperlink" Id="rId600"/>
    <Relationship TargetMode="External" Target="https://resh.edu.ru/subject/3/" Type="http://schemas.openxmlformats.org/officeDocument/2006/relationships/hyperlink" Id="rId601"/>
    <Relationship TargetMode="External" Target="https://www.yaklass.ru/" Type="http://schemas.openxmlformats.org/officeDocument/2006/relationships/hyperlink" Id="rId602"/>
    <Relationship TargetMode="External" Target="https://soc-ege.sdamgia.ru/" Type="http://schemas.openxmlformats.org/officeDocument/2006/relationships/hyperlink" Id="rId603"/>
    <Relationship TargetMode="External" Target="https://resh.edu.ru/subject/3/" Type="http://schemas.openxmlformats.org/officeDocument/2006/relationships/hyperlink" Id="rId604"/>
    <Relationship TargetMode="External" Target="https://www.yaklass.ru/" Type="http://schemas.openxmlformats.org/officeDocument/2006/relationships/hyperlink" Id="rId605"/>
    <Relationship TargetMode="External" Target="https://soc-ege.sdamgia.ru/" Type="http://schemas.openxmlformats.org/officeDocument/2006/relationships/hyperlink" Id="rId606"/>
    <Relationship TargetMode="External" Target="https://resh.edu.ru/subject/3/" Type="http://schemas.openxmlformats.org/officeDocument/2006/relationships/hyperlink" Id="rId607"/>
    <Relationship TargetMode="External" Target="https://www.yaklass.ru/" Type="http://schemas.openxmlformats.org/officeDocument/2006/relationships/hyperlink" Id="rId608"/>
    <Relationship TargetMode="External" Target="https://soc-ege.sdamgia.ru/" Type="http://schemas.openxmlformats.org/officeDocument/2006/relationships/hyperlink" Id="rId609"/>
    <Relationship TargetMode="External" Target="https://resh.edu.ru/subject/3/" Type="http://schemas.openxmlformats.org/officeDocument/2006/relationships/hyperlink" Id="rId610"/>
    <Relationship TargetMode="External" Target="https://www.yaklass.ru/" Type="http://schemas.openxmlformats.org/officeDocument/2006/relationships/hyperlink" Id="rId611"/>
    <Relationship TargetMode="External" Target="https://soc-ege.sdamgia.ru/" Type="http://schemas.openxmlformats.org/officeDocument/2006/relationships/hyperlink" Id="rId612"/>
    <Relationship TargetMode="External" Target="https://resh.edu.ru/subject/3/" Type="http://schemas.openxmlformats.org/officeDocument/2006/relationships/hyperlink" Id="rId613"/>
    <Relationship TargetMode="External" Target="https://www.yaklass.ru/" Type="http://schemas.openxmlformats.org/officeDocument/2006/relationships/hyperlink" Id="rId614"/>
    <Relationship TargetMode="External" Target="https://soc-ege.sdamgia.ru/" Type="http://schemas.openxmlformats.org/officeDocument/2006/relationships/hyperlink" Id="rId615"/>
    <Relationship TargetMode="External" Target="https://resh.edu.ru/subject/3/" Type="http://schemas.openxmlformats.org/officeDocument/2006/relationships/hyperlink" Id="rId616"/>
    <Relationship TargetMode="External" Target="https://www.yaklass.ru/" Type="http://schemas.openxmlformats.org/officeDocument/2006/relationships/hyperlink" Id="rId617"/>
    <Relationship TargetMode="External" Target="https://soc-ege.sdamgia.ru/" Type="http://schemas.openxmlformats.org/officeDocument/2006/relationships/hyperlink" Id="rId618"/>
    <Relationship TargetMode="External" Target="https://resh.edu.ru/subject/3/" Type="http://schemas.openxmlformats.org/officeDocument/2006/relationships/hyperlink" Id="rId619"/>
    <Relationship TargetMode="External" Target="https://www.yaklass.ru/" Type="http://schemas.openxmlformats.org/officeDocument/2006/relationships/hyperlink" Id="rId620"/>
    <Relationship TargetMode="External" Target="https://soc-ege.sdamgia.ru/" Type="http://schemas.openxmlformats.org/officeDocument/2006/relationships/hyperlink" Id="rId621"/>
    <Relationship TargetMode="External" Target="https://resh.edu.ru/subject/3/" Type="http://schemas.openxmlformats.org/officeDocument/2006/relationships/hyperlink" Id="rId622"/>
    <Relationship TargetMode="External" Target="https://www.yaklass.ru/" Type="http://schemas.openxmlformats.org/officeDocument/2006/relationships/hyperlink" Id="rId623"/>
    <Relationship TargetMode="External" Target="https://soc-ege.sdamgia.ru/" Type="http://schemas.openxmlformats.org/officeDocument/2006/relationships/hyperlink" Id="rId624"/>
    <Relationship TargetMode="External" Target="https://resh.edu.ru/subject/3/" Type="http://schemas.openxmlformats.org/officeDocument/2006/relationships/hyperlink" Id="rId625"/>
    <Relationship TargetMode="External" Target="https://www.yaklass.ru/" Type="http://schemas.openxmlformats.org/officeDocument/2006/relationships/hyperlink" Id="rId626"/>
    <Relationship TargetMode="External" Target="https://soc-ege.sdamgia.ru/" Type="http://schemas.openxmlformats.org/officeDocument/2006/relationships/hyperlink" Id="rId627"/>
    <Relationship TargetMode="External" Target="https://resh.edu.ru/subject/3/" Type="http://schemas.openxmlformats.org/officeDocument/2006/relationships/hyperlink" Id="rId628"/>
    <Relationship TargetMode="External" Target="https://www.yaklass.ru/" Type="http://schemas.openxmlformats.org/officeDocument/2006/relationships/hyperlink" Id="rId629"/>
    <Relationship TargetMode="External" Target="https://soc-ege.sdamgia.ru/" Type="http://schemas.openxmlformats.org/officeDocument/2006/relationships/hyperlink" Id="rId630"/>
    <Relationship TargetMode="External" Target="https://resh.edu.ru/subject/3/" Type="http://schemas.openxmlformats.org/officeDocument/2006/relationships/hyperlink" Id="rId631"/>
    <Relationship TargetMode="External" Target="https://www.yaklass.ru/" Type="http://schemas.openxmlformats.org/officeDocument/2006/relationships/hyperlink" Id="rId632"/>
    <Relationship TargetMode="External" Target="https://soc-ege.sdamgia.ru/" Type="http://schemas.openxmlformats.org/officeDocument/2006/relationships/hyperlink" Id="rId633"/>
    <Relationship TargetMode="External" Target="https://resh.edu.ru/subject/3/" Type="http://schemas.openxmlformats.org/officeDocument/2006/relationships/hyperlink" Id="rId634"/>
    <Relationship TargetMode="External" Target="https://www.yaklass.ru/" Type="http://schemas.openxmlformats.org/officeDocument/2006/relationships/hyperlink" Id="rId635"/>
    <Relationship TargetMode="External" Target="https://soc-ege.sdamgia.ru/" Type="http://schemas.openxmlformats.org/officeDocument/2006/relationships/hyperlink" Id="rId636"/>
    <Relationship TargetMode="External" Target="https://resh.edu.ru/subject/3/" Type="http://schemas.openxmlformats.org/officeDocument/2006/relationships/hyperlink" Id="rId637"/>
    <Relationship TargetMode="External" Target="https://www.yaklass.ru/" Type="http://schemas.openxmlformats.org/officeDocument/2006/relationships/hyperlink" Id="rId638"/>
    <Relationship TargetMode="External" Target="https://soc-ege.sdamgia.ru/" Type="http://schemas.openxmlformats.org/officeDocument/2006/relationships/hyperlink" Id="rId639"/>
    <Relationship TargetMode="External" Target="https://resh.edu.ru/subject/3/" Type="http://schemas.openxmlformats.org/officeDocument/2006/relationships/hyperlink" Id="rId640"/>
    <Relationship TargetMode="External" Target="https://www.yaklass.ru/" Type="http://schemas.openxmlformats.org/officeDocument/2006/relationships/hyperlink" Id="rId641"/>
    <Relationship TargetMode="External" Target="https://soc-ege.sdamgia.ru/" Type="http://schemas.openxmlformats.org/officeDocument/2006/relationships/hyperlink" Id="rId642"/>
    <Relationship TargetMode="External" Target="https://resh.edu.ru/subject/3/" Type="http://schemas.openxmlformats.org/officeDocument/2006/relationships/hyperlink" Id="rId643"/>
    <Relationship TargetMode="External" Target="https://www.yaklass.ru/" Type="http://schemas.openxmlformats.org/officeDocument/2006/relationships/hyperlink" Id="rId644"/>
    <Relationship TargetMode="External" Target="https://soc-ege.sdamgia.ru/" Type="http://schemas.openxmlformats.org/officeDocument/2006/relationships/hyperlink" Id="rId645"/>
    <Relationship TargetMode="External" Target="https://resh.edu.ru/subject/3/" Type="http://schemas.openxmlformats.org/officeDocument/2006/relationships/hyperlink" Id="rId646"/>
    <Relationship TargetMode="External" Target="https://www.yaklass.ru/" Type="http://schemas.openxmlformats.org/officeDocument/2006/relationships/hyperlink" Id="rId647"/>
    <Relationship TargetMode="External" Target="https://soc-ege.sdamgia.ru/" Type="http://schemas.openxmlformats.org/officeDocument/2006/relationships/hyperlink" Id="rId648"/>
    <Relationship TargetMode="External" Target="https://resh.edu.ru/subject/3/" Type="http://schemas.openxmlformats.org/officeDocument/2006/relationships/hyperlink" Id="rId649"/>
    <Relationship TargetMode="External" Target="https://www.yaklass.ru/" Type="http://schemas.openxmlformats.org/officeDocument/2006/relationships/hyperlink" Id="rId650"/>
    <Relationship TargetMode="External" Target="https://soc-ege.sdamgia.ru/" Type="http://schemas.openxmlformats.org/officeDocument/2006/relationships/hyperlink" Id="rId651"/>
    <Relationship TargetMode="External" Target="https://resh.edu.ru/subject/3/" Type="http://schemas.openxmlformats.org/officeDocument/2006/relationships/hyperlink" Id="rId652"/>
    <Relationship TargetMode="External" Target="https://www.yaklass.ru/" Type="http://schemas.openxmlformats.org/officeDocument/2006/relationships/hyperlink" Id="rId653"/>
    <Relationship TargetMode="External" Target="https://soc-ege.sdamgia.ru/" Type="http://schemas.openxmlformats.org/officeDocument/2006/relationships/hyperlink" Id="rId654"/>
    <Relationship TargetMode="External" Target="https://resh.edu.ru/subject/3/" Type="http://schemas.openxmlformats.org/officeDocument/2006/relationships/hyperlink" Id="rId655"/>
    <Relationship TargetMode="External" Target="https://www.yaklass.ru/" Type="http://schemas.openxmlformats.org/officeDocument/2006/relationships/hyperlink" Id="rId656"/>
    <Relationship TargetMode="External" Target="https://soc-ege.sdamgia.ru/" Type="http://schemas.openxmlformats.org/officeDocument/2006/relationships/hyperlink" Id="rId657"/>
    <Relationship TargetMode="External" Target="https://resh.edu.ru/subject/3/" Type="http://schemas.openxmlformats.org/officeDocument/2006/relationships/hyperlink" Id="rId658"/>
    <Relationship TargetMode="External" Target="https://www.yaklass.ru/" Type="http://schemas.openxmlformats.org/officeDocument/2006/relationships/hyperlink" Id="rId659"/>
    <Relationship TargetMode="External" Target="https://soc-ege.sdamgia.ru/" Type="http://schemas.openxmlformats.org/officeDocument/2006/relationships/hyperlink" Id="rId660"/>
    <Relationship TargetMode="External" Target="https://resh.edu.ru/subject/3/" Type="http://schemas.openxmlformats.org/officeDocument/2006/relationships/hyperlink" Id="rId661"/>
    <Relationship TargetMode="External" Target="https://www.yaklass.ru/" Type="http://schemas.openxmlformats.org/officeDocument/2006/relationships/hyperlink" Id="rId662"/>
    <Relationship TargetMode="External" Target="https://soc-ege.sdamgia.ru/" Type="http://schemas.openxmlformats.org/officeDocument/2006/relationships/hyperlink" Id="rId663"/>
    <Relationship TargetMode="External" Target="https://resh.edu.ru/subject/3/" Type="http://schemas.openxmlformats.org/officeDocument/2006/relationships/hyperlink" Id="rId664"/>
    <Relationship TargetMode="External" Target="https://www.yaklass.ru/" Type="http://schemas.openxmlformats.org/officeDocument/2006/relationships/hyperlink" Id="rId665"/>
    <Relationship TargetMode="External" Target="https://soc-ege.sdamgia.ru/" Type="http://schemas.openxmlformats.org/officeDocument/2006/relationships/hyperlink" Id="rId666"/>
    <Relationship TargetMode="External" Target="https://resh.edu.ru/subject/3/" Type="http://schemas.openxmlformats.org/officeDocument/2006/relationships/hyperlink" Id="rId667"/>
    <Relationship TargetMode="External" Target="https://www.yaklass.ru/" Type="http://schemas.openxmlformats.org/officeDocument/2006/relationships/hyperlink" Id="rId668"/>
    <Relationship TargetMode="External" Target="https://soc-ege.sdamgia.ru/" Type="http://schemas.openxmlformats.org/officeDocument/2006/relationships/hyperlink" Id="rId669"/>
    <Relationship TargetMode="External" Target="https://resh.edu.ru/subject/3/" Type="http://schemas.openxmlformats.org/officeDocument/2006/relationships/hyperlink" Id="rId670"/>
    <Relationship TargetMode="External" Target="https://www.yaklass.ru/" Type="http://schemas.openxmlformats.org/officeDocument/2006/relationships/hyperlink" Id="rId671"/>
    <Relationship TargetMode="External" Target="https://soc-ege.sdamgia.ru/" Type="http://schemas.openxmlformats.org/officeDocument/2006/relationships/hyperlink" Id="rId672"/>
    <Relationship TargetMode="External" Target="https://resh.edu.ru/subject/3/" Type="http://schemas.openxmlformats.org/officeDocument/2006/relationships/hyperlink" Id="rId673"/>
    <Relationship TargetMode="External" Target="https://www.yaklass.ru/" Type="http://schemas.openxmlformats.org/officeDocument/2006/relationships/hyperlink" Id="rId674"/>
    <Relationship TargetMode="External" Target="https://soc-ege.sdamgia.ru/" Type="http://schemas.openxmlformats.org/officeDocument/2006/relationships/hyperlink" Id="rId675"/>
    <Relationship TargetMode="External" Target="https://resh.edu.ru/subject/3/" Type="http://schemas.openxmlformats.org/officeDocument/2006/relationships/hyperlink" Id="rId676"/>
    <Relationship TargetMode="External" Target="https://www.yaklass.ru/" Type="http://schemas.openxmlformats.org/officeDocument/2006/relationships/hyperlink" Id="rId677"/>
    <Relationship TargetMode="External" Target="https://soc-ege.sdamgia.ru/" Type="http://schemas.openxmlformats.org/officeDocument/2006/relationships/hyperlink" Id="rId678"/>
    <Relationship TargetMode="External" Target="https://resh.edu.ru/subject/3/" Type="http://schemas.openxmlformats.org/officeDocument/2006/relationships/hyperlink" Id="rId679"/>
    <Relationship TargetMode="External" Target="https://www.yaklass.ru/" Type="http://schemas.openxmlformats.org/officeDocument/2006/relationships/hyperlink" Id="rId680"/>
    <Relationship TargetMode="External" Target="https://soc-ege.sdamgia.ru/" Type="http://schemas.openxmlformats.org/officeDocument/2006/relationships/hyperlink" Id="rId681"/>
    <Relationship TargetMode="External" Target="https://resh.edu.ru/subject/3/" Type="http://schemas.openxmlformats.org/officeDocument/2006/relationships/hyperlink" Id="rId682"/>
    <Relationship TargetMode="External" Target="https://www.yaklass.ru/" Type="http://schemas.openxmlformats.org/officeDocument/2006/relationships/hyperlink" Id="rId683"/>
    <Relationship TargetMode="External" Target="https://soc-ege.sdamgia.ru/" Type="http://schemas.openxmlformats.org/officeDocument/2006/relationships/hyperlink" Id="rId684"/>
    <Relationship TargetMode="External" Target="https://resh.edu.ru/subject/3/" Type="http://schemas.openxmlformats.org/officeDocument/2006/relationships/hyperlink" Id="rId685"/>
    <Relationship TargetMode="External" Target="https://www.yaklass.ru/" Type="http://schemas.openxmlformats.org/officeDocument/2006/relationships/hyperlink" Id="rId686"/>
    <Relationship TargetMode="External" Target="https://soc-ege.sdamgia.ru/" Type="http://schemas.openxmlformats.org/officeDocument/2006/relationships/hyperlink" Id="rId687"/>
    <Relationship TargetMode="External" Target="https://resh.edu.ru/subject/3/" Type="http://schemas.openxmlformats.org/officeDocument/2006/relationships/hyperlink" Id="rId688"/>
    <Relationship TargetMode="External" Target="https://www.yaklass.ru/" Type="http://schemas.openxmlformats.org/officeDocument/2006/relationships/hyperlink" Id="rId689"/>
    <Relationship TargetMode="External" Target="https://soc-ege.sdamgia.ru/" Type="http://schemas.openxmlformats.org/officeDocument/2006/relationships/hyperlink" Id="rId690"/>
    <Relationship TargetMode="External" Target="https://resh.edu.ru/subject/3/" Type="http://schemas.openxmlformats.org/officeDocument/2006/relationships/hyperlink" Id="rId691"/>
    <Relationship TargetMode="External" Target="https://www.yaklass.ru/" Type="http://schemas.openxmlformats.org/officeDocument/2006/relationships/hyperlink" Id="rId692"/>
    <Relationship TargetMode="External" Target="https://soc-ege.sdamgia.ru/" Type="http://schemas.openxmlformats.org/officeDocument/2006/relationships/hyperlink" Id="rId693"/>
    <Relationship TargetMode="External" Target="https://resh.edu.ru/subject/3/" Type="http://schemas.openxmlformats.org/officeDocument/2006/relationships/hyperlink" Id="rId694"/>
    <Relationship TargetMode="External" Target="https://www.yaklass.ru/" Type="http://schemas.openxmlformats.org/officeDocument/2006/relationships/hyperlink" Id="rId695"/>
    <Relationship TargetMode="External" Target="https://soc-ege.sdamgia.ru/" Type="http://schemas.openxmlformats.org/officeDocument/2006/relationships/hyperlink" Id="rId696"/>
    <Relationship TargetMode="External" Target="https://resh.edu.ru/subject/3/" Type="http://schemas.openxmlformats.org/officeDocument/2006/relationships/hyperlink" Id="rId697"/>
    <Relationship TargetMode="External" Target="https://www.yaklass.ru/" Type="http://schemas.openxmlformats.org/officeDocument/2006/relationships/hyperlink" Id="rId698"/>
    <Relationship TargetMode="External" Target="https://soc-ege.sdamgia.ru/" Type="http://schemas.openxmlformats.org/officeDocument/2006/relationships/hyperlink" Id="rId699"/>
    <Relationship TargetMode="External" Target="https://resh.edu.ru/subject/3/" Type="http://schemas.openxmlformats.org/officeDocument/2006/relationships/hyperlink" Id="rId700"/>
    <Relationship TargetMode="External" Target="https://www.yaklass.ru/" Type="http://schemas.openxmlformats.org/officeDocument/2006/relationships/hyperlink" Id="rId701"/>
    <Relationship TargetMode="External" Target="https://soc-ege.sdamgia.ru/" Type="http://schemas.openxmlformats.org/officeDocument/2006/relationships/hyperlink" Id="rId702"/>
    <Relationship TargetMode="External" Target="https://resh.edu.ru/subject/3/" Type="http://schemas.openxmlformats.org/officeDocument/2006/relationships/hyperlink" Id="rId703"/>
    <Relationship TargetMode="External" Target="https://www.yaklass.ru/" Type="http://schemas.openxmlformats.org/officeDocument/2006/relationships/hyperlink" Id="rId704"/>
    <Relationship TargetMode="External" Target="https://soc-ege.sdamgia.ru/" Type="http://schemas.openxmlformats.org/officeDocument/2006/relationships/hyperlink" Id="rId705"/>
    <Relationship TargetMode="External" Target="https://resh.edu.ru/subject/3/" Type="http://schemas.openxmlformats.org/officeDocument/2006/relationships/hyperlink" Id="rId706"/>
    <Relationship TargetMode="External" Target="https://www.yaklass.ru/" Type="http://schemas.openxmlformats.org/officeDocument/2006/relationships/hyperlink" Id="rId707"/>
    <Relationship TargetMode="External" Target="https://soc-ege.sdamgia.ru/" Type="http://schemas.openxmlformats.org/officeDocument/2006/relationships/hyperlink" Id="rId708"/>
    <Relationship TargetMode="External" Target="https://resh.edu.ru/subject/3/" Type="http://schemas.openxmlformats.org/officeDocument/2006/relationships/hyperlink" Id="rId709"/>
    <Relationship TargetMode="External" Target="https://www.yaklass.ru/" Type="http://schemas.openxmlformats.org/officeDocument/2006/relationships/hyperlink" Id="rId710"/>
    <Relationship TargetMode="External" Target="https://soc-ege.sdamgia.ru/" Type="http://schemas.openxmlformats.org/officeDocument/2006/relationships/hyperlink" Id="rId711"/>
    <Relationship TargetMode="External" Target="https://resh.edu.ru/subject/3/" Type="http://schemas.openxmlformats.org/officeDocument/2006/relationships/hyperlink" Id="rId712"/>
    <Relationship TargetMode="External" Target="https://www.yaklass.ru/" Type="http://schemas.openxmlformats.org/officeDocument/2006/relationships/hyperlink" Id="rId713"/>
    <Relationship TargetMode="External" Target="https://soc-ege.sdamgia.ru/" Type="http://schemas.openxmlformats.org/officeDocument/2006/relationships/hyperlink" Id="rId714"/>
    <Relationship TargetMode="External" Target="https://resh.edu.ru/subject/3/" Type="http://schemas.openxmlformats.org/officeDocument/2006/relationships/hyperlink" Id="rId715"/>
    <Relationship TargetMode="External" Target="https://www.yaklass.ru/" Type="http://schemas.openxmlformats.org/officeDocument/2006/relationships/hyperlink" Id="rId716"/>
    <Relationship TargetMode="External" Target="https://soc-ege.sdamgia.ru/" Type="http://schemas.openxmlformats.org/officeDocument/2006/relationships/hyperlink" Id="rId717"/>
    <Relationship TargetMode="External" Target="https://resh.edu.ru/subject/3/" Type="http://schemas.openxmlformats.org/officeDocument/2006/relationships/hyperlink" Id="rId718"/>
    <Relationship TargetMode="External" Target="https://www.yaklass.ru/" Type="http://schemas.openxmlformats.org/officeDocument/2006/relationships/hyperlink" Id="rId719"/>
    <Relationship TargetMode="External" Target="https://soc-ege.sdamgia.ru/" Type="http://schemas.openxmlformats.org/officeDocument/2006/relationships/hyperlink" Id="rId720"/>
    <Relationship TargetMode="External" Target="https://resh.edu.ru/subject/3/" Type="http://schemas.openxmlformats.org/officeDocument/2006/relationships/hyperlink" Id="rId721"/>
    <Relationship TargetMode="External" Target="https://www.yaklass.ru/" Type="http://schemas.openxmlformats.org/officeDocument/2006/relationships/hyperlink" Id="rId722"/>
    <Relationship TargetMode="External" Target="https://soc-ege.sdamgia.ru/" Type="http://schemas.openxmlformats.org/officeDocument/2006/relationships/hyperlink" Id="rId723"/>
    <Relationship TargetMode="External" Target="https://resh.edu.ru/subject/3/" Type="http://schemas.openxmlformats.org/officeDocument/2006/relationships/hyperlink" Id="rId724"/>
    <Relationship TargetMode="External" Target="https://www.yaklass.ru/" Type="http://schemas.openxmlformats.org/officeDocument/2006/relationships/hyperlink" Id="rId725"/>
    <Relationship TargetMode="External" Target="https://soc-ege.sdamgia.ru/" Type="http://schemas.openxmlformats.org/officeDocument/2006/relationships/hyperlink" Id="rId726"/>
    <Relationship TargetMode="External" Target="https://resh.edu.ru/subject/3/" Type="http://schemas.openxmlformats.org/officeDocument/2006/relationships/hyperlink" Id="rId727"/>
    <Relationship TargetMode="External" Target="https://www.yaklass.ru/" Type="http://schemas.openxmlformats.org/officeDocument/2006/relationships/hyperlink" Id="rId728"/>
    <Relationship TargetMode="External" Target="https://soc-ege.sdamgia.ru/" Type="http://schemas.openxmlformats.org/officeDocument/2006/relationships/hyperlink" Id="rId729"/>
    <Relationship TargetMode="External" Target="https://resh.edu.ru/subject/3/" Type="http://schemas.openxmlformats.org/officeDocument/2006/relationships/hyperlink" Id="rId730"/>
    <Relationship TargetMode="External" Target="https://www.yaklass.ru/" Type="http://schemas.openxmlformats.org/officeDocument/2006/relationships/hyperlink" Id="rId731"/>
    <Relationship TargetMode="External" Target="https://soc-ege.sdamgia.ru/" Type="http://schemas.openxmlformats.org/officeDocument/2006/relationships/hyperlink" Id="rId732"/>
    <Relationship TargetMode="External" Target="https://resh.edu.ru/subject/3/" Type="http://schemas.openxmlformats.org/officeDocument/2006/relationships/hyperlink" Id="rId733"/>
    <Relationship TargetMode="External" Target="https://www.yaklass.ru/" Type="http://schemas.openxmlformats.org/officeDocument/2006/relationships/hyperlink" Id="rId734"/>
    <Relationship TargetMode="External" Target="https://soc-ege.sdamgia.ru/" Type="http://schemas.openxmlformats.org/officeDocument/2006/relationships/hyperlink" Id="rId735"/>
    <Relationship TargetMode="External" Target="https://resh.edu.ru/subject/3/" Type="http://schemas.openxmlformats.org/officeDocument/2006/relationships/hyperlink" Id="rId736"/>
    <Relationship TargetMode="External" Target="https://www.yaklass.ru/" Type="http://schemas.openxmlformats.org/officeDocument/2006/relationships/hyperlink" Id="rId737"/>
    <Relationship TargetMode="External" Target="https://soc-ege.sdamgia.ru/" Type="http://schemas.openxmlformats.org/officeDocument/2006/relationships/hyperlink" Id="rId738"/>
    <Relationship TargetMode="External" Target="https://resh.edu.ru/subject/3/" Type="http://schemas.openxmlformats.org/officeDocument/2006/relationships/hyperlink" Id="rId739"/>
    <Relationship TargetMode="External" Target="https://www.yaklass.ru/" Type="http://schemas.openxmlformats.org/officeDocument/2006/relationships/hyperlink" Id="rId740"/>
    <Relationship TargetMode="External" Target="https://soc-ege.sdamgia.ru/" Type="http://schemas.openxmlformats.org/officeDocument/2006/relationships/hyperlink" Id="rId741"/>
    <Relationship TargetMode="External" Target="https://resh.edu.ru/subject/3/" Type="http://schemas.openxmlformats.org/officeDocument/2006/relationships/hyperlink" Id="rId742"/>
    <Relationship TargetMode="External" Target="https://www.yaklass.ru/" Type="http://schemas.openxmlformats.org/officeDocument/2006/relationships/hyperlink" Id="rId743"/>
    <Relationship TargetMode="External" Target="https://soc-ege.sdamgia.ru/" Type="http://schemas.openxmlformats.org/officeDocument/2006/relationships/hyperlink" Id="rId744"/>
    <Relationship TargetMode="External" Target="https://resh.edu.ru/subject/3/" Type="http://schemas.openxmlformats.org/officeDocument/2006/relationships/hyperlink" Id="rId745"/>
    <Relationship TargetMode="External" Target="https://www.yaklass.ru/" Type="http://schemas.openxmlformats.org/officeDocument/2006/relationships/hyperlink" Id="rId746"/>
    <Relationship TargetMode="External" Target="https://soc-ege.sdamgia.ru/" Type="http://schemas.openxmlformats.org/officeDocument/2006/relationships/hyperlink" Id="rId747"/>
    <Relationship TargetMode="External" Target="https://resh.edu.ru/subject/3/" Type="http://schemas.openxmlformats.org/officeDocument/2006/relationships/hyperlink" Id="rId748"/>
    <Relationship TargetMode="External" Target="https://www.yaklass.ru/" Type="http://schemas.openxmlformats.org/officeDocument/2006/relationships/hyperlink" Id="rId749"/>
    <Relationship TargetMode="External" Target="https://soc-ege.sdamgia.ru/" Type="http://schemas.openxmlformats.org/officeDocument/2006/relationships/hyperlink" Id="rId750"/>
    <Relationship TargetMode="External" Target="https://resh.edu.ru/subject/3/" Type="http://schemas.openxmlformats.org/officeDocument/2006/relationships/hyperlink" Id="rId751"/>
    <Relationship TargetMode="External" Target="https://www.yaklass.ru/" Type="http://schemas.openxmlformats.org/officeDocument/2006/relationships/hyperlink" Id="rId752"/>
    <Relationship TargetMode="External" Target="https://soc-ege.sdamgia.ru/" Type="http://schemas.openxmlformats.org/officeDocument/2006/relationships/hyperlink" Id="rId753"/>
    <Relationship TargetMode="External" Target="https://resh.edu.ru/subject/3/" Type="http://schemas.openxmlformats.org/officeDocument/2006/relationships/hyperlink" Id="rId754"/>
    <Relationship TargetMode="External" Target="https://www.yaklass.ru/" Type="http://schemas.openxmlformats.org/officeDocument/2006/relationships/hyperlink" Id="rId755"/>
    <Relationship TargetMode="External" Target="https://soc-ege.sdamgia.ru/" Type="http://schemas.openxmlformats.org/officeDocument/2006/relationships/hyperlink" Id="rId756"/>
    <Relationship TargetMode="External" Target="https://resh.edu.ru/subject/3/" Type="http://schemas.openxmlformats.org/officeDocument/2006/relationships/hyperlink" Id="rId757"/>
    <Relationship TargetMode="External" Target="https://www.yaklass.ru/" Type="http://schemas.openxmlformats.org/officeDocument/2006/relationships/hyperlink" Id="rId758"/>
    <Relationship TargetMode="External" Target="https://soc-ege.sdamgia.ru/" Type="http://schemas.openxmlformats.org/officeDocument/2006/relationships/hyperlink" Id="rId759"/>
    <Relationship TargetMode="External" Target="https://resh.edu.ru/subject/3/" Type="http://schemas.openxmlformats.org/officeDocument/2006/relationships/hyperlink" Id="rId760"/>
    <Relationship TargetMode="External" Target="https://www.yaklass.ru/" Type="http://schemas.openxmlformats.org/officeDocument/2006/relationships/hyperlink" Id="rId761"/>
    <Relationship TargetMode="External" Target="https://soc-ege.sdamgia.ru/" Type="http://schemas.openxmlformats.org/officeDocument/2006/relationships/hyperlink" Id="rId762"/>
    <Relationship TargetMode="External" Target="https://resh.edu.ru/subject/3/" Type="http://schemas.openxmlformats.org/officeDocument/2006/relationships/hyperlink" Id="rId763"/>
    <Relationship TargetMode="External" Target="https://www.yaklass.ru/" Type="http://schemas.openxmlformats.org/officeDocument/2006/relationships/hyperlink" Id="rId764"/>
    <Relationship TargetMode="External" Target="https://soc-ege.sdamgia.ru/" Type="http://schemas.openxmlformats.org/officeDocument/2006/relationships/hyperlink" Id="rId765"/>
    <Relationship TargetMode="External" Target="https://resh.edu.ru/subject/3/" Type="http://schemas.openxmlformats.org/officeDocument/2006/relationships/hyperlink" Id="rId766"/>
    <Relationship TargetMode="External" Target="https://www.yaklass.ru/" Type="http://schemas.openxmlformats.org/officeDocument/2006/relationships/hyperlink" Id="rId767"/>
    <Relationship TargetMode="External" Target="https://soc-ege.sdamgia.ru/" Type="http://schemas.openxmlformats.org/officeDocument/2006/relationships/hyperlink" Id="rId768"/>
    <Relationship TargetMode="External" Target="https://resh.edu.ru/subject/3/" Type="http://schemas.openxmlformats.org/officeDocument/2006/relationships/hyperlink" Id="rId769"/>
    <Relationship TargetMode="External" Target="https://www.yaklass.ru/" Type="http://schemas.openxmlformats.org/officeDocument/2006/relationships/hyperlink" Id="rId770"/>
    <Relationship TargetMode="External" Target="https://soc-ege.sdamgia.ru/" Type="http://schemas.openxmlformats.org/officeDocument/2006/relationships/hyperlink" Id="rId771"/>
    <Relationship TargetMode="External" Target="https://resh.edu.ru/subject/3/" Type="http://schemas.openxmlformats.org/officeDocument/2006/relationships/hyperlink" Id="rId772"/>
    <Relationship TargetMode="External" Target="https://www.yaklass.ru/" Type="http://schemas.openxmlformats.org/officeDocument/2006/relationships/hyperlink" Id="rId773"/>
    <Relationship TargetMode="External" Target="https://soc-ege.sdamgia.ru/" Type="http://schemas.openxmlformats.org/officeDocument/2006/relationships/hyperlink" Id="rId774"/>
    <Relationship TargetMode="External" Target="https://resh.edu.ru/subject/3/" Type="http://schemas.openxmlformats.org/officeDocument/2006/relationships/hyperlink" Id="rId775"/>
    <Relationship TargetMode="External" Target="https://www.yaklass.ru/" Type="http://schemas.openxmlformats.org/officeDocument/2006/relationships/hyperlink" Id="rId776"/>
    <Relationship TargetMode="External" Target="https://soc-ege.sdamgia.ru/" Type="http://schemas.openxmlformats.org/officeDocument/2006/relationships/hyperlink" Id="rId777"/>
    <Relationship TargetMode="External" Target="https://resh.edu.ru/subject/3/" Type="http://schemas.openxmlformats.org/officeDocument/2006/relationships/hyperlink" Id="rId778"/>
    <Relationship TargetMode="External" Target="https://www.yaklass.ru/" Type="http://schemas.openxmlformats.org/officeDocument/2006/relationships/hyperlink" Id="rId779"/>
    <Relationship TargetMode="External" Target="https://soc-ege.sdamgia.ru/" Type="http://schemas.openxmlformats.org/officeDocument/2006/relationships/hyperlink" Id="rId780"/>
    <Relationship TargetMode="External" Target="https://resh.edu.ru/subject/3/" Type="http://schemas.openxmlformats.org/officeDocument/2006/relationships/hyperlink" Id="rId781"/>
    <Relationship TargetMode="External" Target="https://www.yaklass.ru/" Type="http://schemas.openxmlformats.org/officeDocument/2006/relationships/hyperlink" Id="rId782"/>
    <Relationship TargetMode="External" Target="https://soc-ege.sdamgia.ru/" Type="http://schemas.openxmlformats.org/officeDocument/2006/relationships/hyperlink" Id="rId783"/>
    <Relationship TargetMode="External" Target="https://resh.edu.ru/subject/3/" Type="http://schemas.openxmlformats.org/officeDocument/2006/relationships/hyperlink" Id="rId784"/>
    <Relationship TargetMode="External" Target="https://www.yaklass.ru/" Type="http://schemas.openxmlformats.org/officeDocument/2006/relationships/hyperlink" Id="rId785"/>
    <Relationship TargetMode="External" Target="https://soc-ege.sdamgia.ru/" Type="http://schemas.openxmlformats.org/officeDocument/2006/relationships/hyperlink" Id="rId786"/>
    <Relationship TargetMode="External" Target="https://resh.edu.ru/subject/3/" Type="http://schemas.openxmlformats.org/officeDocument/2006/relationships/hyperlink" Id="rId787"/>
    <Relationship TargetMode="External" Target="https://www.yaklass.ru/" Type="http://schemas.openxmlformats.org/officeDocument/2006/relationships/hyperlink" Id="rId788"/>
    <Relationship TargetMode="External" Target="https://soc-ege.sdamgia.ru/" Type="http://schemas.openxmlformats.org/officeDocument/2006/relationships/hyperlink" Id="rId789"/>
    <Relationship TargetMode="External" Target="https://resh.edu.ru/subject/3/" Type="http://schemas.openxmlformats.org/officeDocument/2006/relationships/hyperlink" Id="rId790"/>
    <Relationship TargetMode="External" Target="https://www.yaklass.ru/" Type="http://schemas.openxmlformats.org/officeDocument/2006/relationships/hyperlink" Id="rId791"/>
    <Relationship TargetMode="External" Target="https://soc-ege.sdamgia.ru/" Type="http://schemas.openxmlformats.org/officeDocument/2006/relationships/hyperlink" Id="rId792"/>
    <Relationship TargetMode="External" Target="https://resh.edu.ru/subject/3/" Type="http://schemas.openxmlformats.org/officeDocument/2006/relationships/hyperlink" Id="rId793"/>
    <Relationship TargetMode="External" Target="https://www.yaklass.ru/" Type="http://schemas.openxmlformats.org/officeDocument/2006/relationships/hyperlink" Id="rId794"/>
    <Relationship TargetMode="External" Target="https://soc-ege.sdamgia.ru/" Type="http://schemas.openxmlformats.org/officeDocument/2006/relationships/hyperlink" Id="rId795"/>
    <Relationship TargetMode="External" Target="https://resh.edu.ru/subject/3/" Type="http://schemas.openxmlformats.org/officeDocument/2006/relationships/hyperlink" Id="rId796"/>
    <Relationship TargetMode="External" Target="https://www.yaklass.ru/" Type="http://schemas.openxmlformats.org/officeDocument/2006/relationships/hyperlink" Id="rId797"/>
    <Relationship TargetMode="External" Target="https://soc-ege.sdamgia.ru/" Type="http://schemas.openxmlformats.org/officeDocument/2006/relationships/hyperlink" Id="rId798"/>
    <Relationship TargetMode="External" Target="https://resh.edu.ru/subject/3/" Type="http://schemas.openxmlformats.org/officeDocument/2006/relationships/hyperlink" Id="rId799"/>
    <Relationship TargetMode="External" Target="https://www.yaklass.ru/" Type="http://schemas.openxmlformats.org/officeDocument/2006/relationships/hyperlink" Id="rId800"/>
    <Relationship TargetMode="External" Target="https://soc-ege.sdamgia.ru/" Type="http://schemas.openxmlformats.org/officeDocument/2006/relationships/hyperlink" Id="rId801"/>
    <Relationship TargetMode="External" Target="https://resh.edu.ru/subject/3/" Type="http://schemas.openxmlformats.org/officeDocument/2006/relationships/hyperlink" Id="rId802"/>
    <Relationship TargetMode="External" Target="https://www.yaklass.ru/" Type="http://schemas.openxmlformats.org/officeDocument/2006/relationships/hyperlink" Id="rId803"/>
    <Relationship TargetMode="External" Target="https://soc-ege.sdamgia.ru/" Type="http://schemas.openxmlformats.org/officeDocument/2006/relationships/hyperlink" Id="rId804"/>
    <Relationship TargetMode="External" Target="https://resh.edu.ru/subject/3/" Type="http://schemas.openxmlformats.org/officeDocument/2006/relationships/hyperlink" Id="rId805"/>
    <Relationship TargetMode="External" Target="https://www.yaklass.ru/" Type="http://schemas.openxmlformats.org/officeDocument/2006/relationships/hyperlink" Id="rId806"/>
    <Relationship TargetMode="External" Target="https://soc-ege.sdamgia.ru/" Type="http://schemas.openxmlformats.org/officeDocument/2006/relationships/hyperlink" Id="rId807"/>
    <Relationship TargetMode="External" Target="https://resh.edu.ru/subject/3/" Type="http://schemas.openxmlformats.org/officeDocument/2006/relationships/hyperlink" Id="rId808"/>
    <Relationship TargetMode="External" Target="https://www.yaklass.ru/" Type="http://schemas.openxmlformats.org/officeDocument/2006/relationships/hyperlink" Id="rId809"/>
    <Relationship TargetMode="External" Target="https://soc-ege.sdamgia.ru/" Type="http://schemas.openxmlformats.org/officeDocument/2006/relationships/hyperlink" Id="rId810"/>
    <Relationship TargetMode="External" Target="https://resh.edu.ru/subject/3/" Type="http://schemas.openxmlformats.org/officeDocument/2006/relationships/hyperlink" Id="rId811"/>
    <Relationship TargetMode="External" Target="https://www.yaklass.ru/" Type="http://schemas.openxmlformats.org/officeDocument/2006/relationships/hyperlink" Id="rId812"/>
    <Relationship TargetMode="External" Target="https://soc-ege.sdamgia.ru/" Type="http://schemas.openxmlformats.org/officeDocument/2006/relationships/hyperlink" Id="rId813"/>
    <Relationship TargetMode="External" Target="https://resh.edu.ru/subject/3/" Type="http://schemas.openxmlformats.org/officeDocument/2006/relationships/hyperlink" Id="rId814"/>
    <Relationship TargetMode="External" Target="https://www.yaklass.ru/" Type="http://schemas.openxmlformats.org/officeDocument/2006/relationships/hyperlink" Id="rId815"/>
    <Relationship TargetMode="External" Target="https://soc-ege.sdamgia.ru/" Type="http://schemas.openxmlformats.org/officeDocument/2006/relationships/hyperlink" Id="rId816"/>
    <Relationship TargetMode="External" Target="https://resh.edu.ru/subject/3/" Type="http://schemas.openxmlformats.org/officeDocument/2006/relationships/hyperlink" Id="rId817"/>
    <Relationship TargetMode="External" Target="https://www.yaklass.ru/" Type="http://schemas.openxmlformats.org/officeDocument/2006/relationships/hyperlink" Id="rId818"/>
    <Relationship TargetMode="External" Target="https://soc-ege.sdamgia.ru/" Type="http://schemas.openxmlformats.org/officeDocument/2006/relationships/hyperlink" Id="rId819"/>
    <Relationship TargetMode="External" Target="https://resh.edu.ru/subject/3/" Type="http://schemas.openxmlformats.org/officeDocument/2006/relationships/hyperlink" Id="rId820"/>
    <Relationship TargetMode="External" Target="https://www.yaklass.ru/" Type="http://schemas.openxmlformats.org/officeDocument/2006/relationships/hyperlink" Id="rId821"/>
    <Relationship TargetMode="External" Target="https://soc-ege.sdamgia.ru/" Type="http://schemas.openxmlformats.org/officeDocument/2006/relationships/hyperlink" Id="rId822"/>
    <Relationship TargetMode="External" Target="https://resh.edu.ru/subject/3/" Type="http://schemas.openxmlformats.org/officeDocument/2006/relationships/hyperlink" Id="rId823"/>
    <Relationship TargetMode="External" Target="https://www.yaklass.ru/" Type="http://schemas.openxmlformats.org/officeDocument/2006/relationships/hyperlink" Id="rId824"/>
    <Relationship TargetMode="External" Target="https://soc-ege.sdamgia.ru/" Type="http://schemas.openxmlformats.org/officeDocument/2006/relationships/hyperlink" Id="rId825"/>
    <Relationship TargetMode="External" Target="https://resh.edu.ru/subject/3/" Type="http://schemas.openxmlformats.org/officeDocument/2006/relationships/hyperlink" Id="rId826"/>
    <Relationship TargetMode="External" Target="https://www.yaklass.ru/" Type="http://schemas.openxmlformats.org/officeDocument/2006/relationships/hyperlink" Id="rId827"/>
    <Relationship TargetMode="External" Target="https://soc-ege.sdamgia.ru/" Type="http://schemas.openxmlformats.org/officeDocument/2006/relationships/hyperlink" Id="rId828"/>
    <Relationship TargetMode="External" Target="https://resh.edu.ru/subject/3/" Type="http://schemas.openxmlformats.org/officeDocument/2006/relationships/hyperlink" Id="rId829"/>
    <Relationship TargetMode="External" Target="https://www.yaklass.ru/" Type="http://schemas.openxmlformats.org/officeDocument/2006/relationships/hyperlink" Id="rId830"/>
    <Relationship TargetMode="External" Target="https://soc-ege.sdamgia.ru/" Type="http://schemas.openxmlformats.org/officeDocument/2006/relationships/hyperlink" Id="rId831"/>
    <Relationship TargetMode="External" Target="https://resh.edu.ru/subject/3/" Type="http://schemas.openxmlformats.org/officeDocument/2006/relationships/hyperlink" Id="rId832"/>
    <Relationship TargetMode="External" Target="https://www.yaklass.ru/" Type="http://schemas.openxmlformats.org/officeDocument/2006/relationships/hyperlink" Id="rId833"/>
    <Relationship TargetMode="External" Target="https://soc-ege.sdamgia.ru/" Type="http://schemas.openxmlformats.org/officeDocument/2006/relationships/hyperlink" Id="rId834"/>
    <Relationship TargetMode="External" Target="https://resh.edu.ru/subject/3/" Type="http://schemas.openxmlformats.org/officeDocument/2006/relationships/hyperlink" Id="rId835"/>
    <Relationship TargetMode="External" Target="https://www.yaklass.ru/" Type="http://schemas.openxmlformats.org/officeDocument/2006/relationships/hyperlink" Id="rId836"/>
    <Relationship TargetMode="External" Target="https://soc-ege.sdamgia.ru/" Type="http://schemas.openxmlformats.org/officeDocument/2006/relationships/hyperlink" Id="rId837"/>
    <Relationship TargetMode="External" Target="https://resh.edu.ru/subject/3/" Type="http://schemas.openxmlformats.org/officeDocument/2006/relationships/hyperlink" Id="rId838"/>
    <Relationship TargetMode="External" Target="https://www.yaklass.ru/" Type="http://schemas.openxmlformats.org/officeDocument/2006/relationships/hyperlink" Id="rId839"/>
    <Relationship TargetMode="External" Target="https://soc-ege.sdamgia.ru/" Type="http://schemas.openxmlformats.org/officeDocument/2006/relationships/hyperlink" Id="rId840"/>
    <Relationship TargetMode="External" Target="https://resh.edu.ru/subject/3/" Type="http://schemas.openxmlformats.org/officeDocument/2006/relationships/hyperlink" Id="rId841"/>
    <Relationship TargetMode="External" Target="https://www.yaklass.ru/" Type="http://schemas.openxmlformats.org/officeDocument/2006/relationships/hyperlink" Id="rId842"/>
    <Relationship TargetMode="External" Target="https://soc-ege.sdamgia.ru/" Type="http://schemas.openxmlformats.org/officeDocument/2006/relationships/hyperlink" Id="rId843"/>
    <Relationship TargetMode="External" Target="https://resh.edu.ru/subject/3/" Type="http://schemas.openxmlformats.org/officeDocument/2006/relationships/hyperlink" Id="rId844"/>
    <Relationship TargetMode="External" Target="https://www.yaklass.ru/" Type="http://schemas.openxmlformats.org/officeDocument/2006/relationships/hyperlink" Id="rId845"/>
    <Relationship TargetMode="External" Target="https://soc-ege.sdamgia.ru/" Type="http://schemas.openxmlformats.org/officeDocument/2006/relationships/hyperlink" Id="rId846"/>
    <Relationship TargetMode="External" Target="https://resh.edu.ru/subject/3/" Type="http://schemas.openxmlformats.org/officeDocument/2006/relationships/hyperlink" Id="rId847"/>
    <Relationship TargetMode="External" Target="https://www.yaklass.ru/" Type="http://schemas.openxmlformats.org/officeDocument/2006/relationships/hyperlink" Id="rId848"/>
    <Relationship TargetMode="External" Target="https://soc-ege.sdamgia.ru/" Type="http://schemas.openxmlformats.org/officeDocument/2006/relationships/hyperlink" Id="rId849"/>
    <Relationship TargetMode="External" Target="https://resh.edu.ru/subject/3/" Type="http://schemas.openxmlformats.org/officeDocument/2006/relationships/hyperlink" Id="rId850"/>
    <Relationship TargetMode="External" Target="https://www.yaklass.ru/" Type="http://schemas.openxmlformats.org/officeDocument/2006/relationships/hyperlink" Id="rId851"/>
    <Relationship TargetMode="External" Target="https://soc-ege.sdamgia.ru/" Type="http://schemas.openxmlformats.org/officeDocument/2006/relationships/hyperlink" Id="rId852"/>
    <Relationship TargetMode="External" Target="https://resh.edu.ru/subject/3/" Type="http://schemas.openxmlformats.org/officeDocument/2006/relationships/hyperlink" Id="rId853"/>
    <Relationship TargetMode="External" Target="https://www.yaklass.ru/" Type="http://schemas.openxmlformats.org/officeDocument/2006/relationships/hyperlink" Id="rId854"/>
    <Relationship TargetMode="External" Target="https://soc-ege.sdamgia.ru/" Type="http://schemas.openxmlformats.org/officeDocument/2006/relationships/hyperlink" Id="rId855"/>
    <Relationship TargetMode="External" Target="https://resh.edu.ru/subject/3/" Type="http://schemas.openxmlformats.org/officeDocument/2006/relationships/hyperlink" Id="rId856"/>
    <Relationship TargetMode="External" Target="https://www.yaklass.ru/" Type="http://schemas.openxmlformats.org/officeDocument/2006/relationships/hyperlink" Id="rId857"/>
    <Relationship TargetMode="External" Target="https://soc-ege.sdamgia.ru/" Type="http://schemas.openxmlformats.org/officeDocument/2006/relationships/hyperlink" Id="rId858"/>
    <Relationship TargetMode="External" Target="https://resh.edu.ru/subject/3/" Type="http://schemas.openxmlformats.org/officeDocument/2006/relationships/hyperlink" Id="rId859"/>
    <Relationship TargetMode="External" Target="https://www.yaklass.ru/" Type="http://schemas.openxmlformats.org/officeDocument/2006/relationships/hyperlink" Id="rId860"/>
    <Relationship TargetMode="External" Target="https://soc-ege.sdamgia.ru/" Type="http://schemas.openxmlformats.org/officeDocument/2006/relationships/hyperlink" Id="rId861"/>
    <Relationship TargetMode="External" Target="https://resh.edu.ru/subject/3/" Type="http://schemas.openxmlformats.org/officeDocument/2006/relationships/hyperlink" Id="rId862"/>
    <Relationship TargetMode="External" Target="https://www.yaklass.ru/" Type="http://schemas.openxmlformats.org/officeDocument/2006/relationships/hyperlink" Id="rId863"/>
    <Relationship TargetMode="External" Target="https://soc-ege.sdamgia.ru/" Type="http://schemas.openxmlformats.org/officeDocument/2006/relationships/hyperlink" Id="rId864"/>
    <Relationship TargetMode="External" Target="https://resh.edu.ru/subject/3/" Type="http://schemas.openxmlformats.org/officeDocument/2006/relationships/hyperlink" Id="rId865"/>
    <Relationship TargetMode="External" Target="https://www.yaklass.ru/" Type="http://schemas.openxmlformats.org/officeDocument/2006/relationships/hyperlink" Id="rId866"/>
    <Relationship TargetMode="External" Target="https://soc-ege.sdamgia.ru/" Type="http://schemas.openxmlformats.org/officeDocument/2006/relationships/hyperlink" Id="rId867"/>
    <Relationship TargetMode="External" Target="https://resh.edu.ru/subject/3/" Type="http://schemas.openxmlformats.org/officeDocument/2006/relationships/hyperlink" Id="rId868"/>
    <Relationship TargetMode="External" Target="https://www.yaklass.ru/" Type="http://schemas.openxmlformats.org/officeDocument/2006/relationships/hyperlink" Id="rId869"/>
    <Relationship TargetMode="External" Target="https://soc-ege.sdamgia.ru/" Type="http://schemas.openxmlformats.org/officeDocument/2006/relationships/hyperlink" Id="rId870"/>
    <Relationship TargetMode="External" Target="https://resh.edu.ru/subject/3/" Type="http://schemas.openxmlformats.org/officeDocument/2006/relationships/hyperlink" Id="rId871"/>
    <Relationship TargetMode="External" Target="https://www.yaklass.ru/" Type="http://schemas.openxmlformats.org/officeDocument/2006/relationships/hyperlink" Id="rId872"/>
    <Relationship TargetMode="External" Target="https://soc-ege.sdamgia.ru/" Type="http://schemas.openxmlformats.org/officeDocument/2006/relationships/hyperlink" Id="rId873"/>
    <Relationship TargetMode="External" Target="https://resh.edu.ru/subject/3/" Type="http://schemas.openxmlformats.org/officeDocument/2006/relationships/hyperlink" Id="rId874"/>
    <Relationship TargetMode="External" Target="https://www.yaklass.ru/" Type="http://schemas.openxmlformats.org/officeDocument/2006/relationships/hyperlink" Id="rId875"/>
    <Relationship TargetMode="External" Target="https://soc-ege.sdamgia.ru/" Type="http://schemas.openxmlformats.org/officeDocument/2006/relationships/hyperlink" Id="rId876"/>
    <Relationship TargetMode="External" Target="https://resh.edu.ru/subject/3/" Type="http://schemas.openxmlformats.org/officeDocument/2006/relationships/hyperlink" Id="rId877"/>
    <Relationship TargetMode="External" Target="https://www.yaklass.ru/" Type="http://schemas.openxmlformats.org/officeDocument/2006/relationships/hyperlink" Id="rId878"/>
    <Relationship TargetMode="External" Target="https://soc-ege.sdamgia.ru/" Type="http://schemas.openxmlformats.org/officeDocument/2006/relationships/hyperlink" Id="rId879"/>
    <Relationship TargetMode="External" Target="https://resh.edu.ru/subject/3/" Type="http://schemas.openxmlformats.org/officeDocument/2006/relationships/hyperlink" Id="rId880"/>
    <Relationship TargetMode="External" Target="https://www.yaklass.ru/" Type="http://schemas.openxmlformats.org/officeDocument/2006/relationships/hyperlink" Id="rId881"/>
    <Relationship TargetMode="External" Target="https://soc-ege.sdamgia.ru/" Type="http://schemas.openxmlformats.org/officeDocument/2006/relationships/hyperlink" Id="rId882"/>
    <Relationship TargetMode="External" Target="https://resh.edu.ru/subject/3/" Type="http://schemas.openxmlformats.org/officeDocument/2006/relationships/hyperlink" Id="rId883"/>
    <Relationship TargetMode="External" Target="https://www.yaklass.ru/" Type="http://schemas.openxmlformats.org/officeDocument/2006/relationships/hyperlink" Id="rId884"/>
    <Relationship TargetMode="External" Target="https://soc-ege.sdamgia.ru/" Type="http://schemas.openxmlformats.org/officeDocument/2006/relationships/hyperlink" Id="rId885"/>
    <Relationship TargetMode="External" Target="https://resh.edu.ru/subject/3/" Type="http://schemas.openxmlformats.org/officeDocument/2006/relationships/hyperlink" Id="rId886"/>
    <Relationship TargetMode="External" Target="https://www.yaklass.ru/" Type="http://schemas.openxmlformats.org/officeDocument/2006/relationships/hyperlink" Id="rId887"/>
    <Relationship TargetMode="External" Target="https://soc-ege.sdamgia.ru/" Type="http://schemas.openxmlformats.org/officeDocument/2006/relationships/hyperlink" Id="rId888"/>
    <Relationship TargetMode="External" Target="https://resh.edu.ru/subject/3/" Type="http://schemas.openxmlformats.org/officeDocument/2006/relationships/hyperlink" Id="rId889"/>
    <Relationship TargetMode="External" Target="https://www.yaklass.ru/" Type="http://schemas.openxmlformats.org/officeDocument/2006/relationships/hyperlink" Id="rId890"/>
    <Relationship TargetMode="External" Target="https://soc-ege.sdamgia.ru/" Type="http://schemas.openxmlformats.org/officeDocument/2006/relationships/hyperlink" Id="rId891"/>
    <Relationship TargetMode="External" Target="https://resh.edu.ru/subject/3/" Type="http://schemas.openxmlformats.org/officeDocument/2006/relationships/hyperlink" Id="rId892"/>
    <Relationship TargetMode="External" Target="https://www.yaklass.ru/" Type="http://schemas.openxmlformats.org/officeDocument/2006/relationships/hyperlink" Id="rId893"/>
    <Relationship TargetMode="External" Target="https://soc-ege.sdamgia.ru/" Type="http://schemas.openxmlformats.org/officeDocument/2006/relationships/hyperlink" Id="rId894"/>
    <Relationship TargetMode="External" Target="https://resh.edu.ru/subject/3/" Type="http://schemas.openxmlformats.org/officeDocument/2006/relationships/hyperlink" Id="rId895"/>
    <Relationship TargetMode="External" Target="https://www.yaklass.ru/" Type="http://schemas.openxmlformats.org/officeDocument/2006/relationships/hyperlink" Id="rId896"/>
    <Relationship TargetMode="External" Target="https://soc-ege.sdamgia.ru/" Type="http://schemas.openxmlformats.org/officeDocument/2006/relationships/hyperlink" Id="rId897"/>
    <Relationship TargetMode="External" Target="https://resh.edu.ru/subject/3/" Type="http://schemas.openxmlformats.org/officeDocument/2006/relationships/hyperlink" Id="rId898"/>
    <Relationship TargetMode="External" Target="https://www.yaklass.ru/" Type="http://schemas.openxmlformats.org/officeDocument/2006/relationships/hyperlink" Id="rId899"/>
    <Relationship TargetMode="External" Target="https://soc-ege.sdamgia.ru/" Type="http://schemas.openxmlformats.org/officeDocument/2006/relationships/hyperlink" Id="rId900"/>
    <Relationship TargetMode="External" Target="https://resh.edu.ru/subject/3/" Type="http://schemas.openxmlformats.org/officeDocument/2006/relationships/hyperlink" Id="rId901"/>
    <Relationship TargetMode="External" Target="https://www.yaklass.ru/" Type="http://schemas.openxmlformats.org/officeDocument/2006/relationships/hyperlink" Id="rId902"/>
    <Relationship TargetMode="External" Target="https://soc-ege.sdamgia.ru/" Type="http://schemas.openxmlformats.org/officeDocument/2006/relationships/hyperlink" Id="rId903"/>
    <Relationship TargetMode="External" Target="https://resh.edu.ru/subject/3/" Type="http://schemas.openxmlformats.org/officeDocument/2006/relationships/hyperlink" Id="rId904"/>
    <Relationship TargetMode="External" Target="https://www.yaklass.ru/" Type="http://schemas.openxmlformats.org/officeDocument/2006/relationships/hyperlink" Id="rId905"/>
    <Relationship TargetMode="External" Target="https://soc-ege.sdamgia.ru/" Type="http://schemas.openxmlformats.org/officeDocument/2006/relationships/hyperlink" Id="rId906"/>
    <Relationship TargetMode="External" Target="https://resh.edu.ru/subject/3/" Type="http://schemas.openxmlformats.org/officeDocument/2006/relationships/hyperlink" Id="rId907"/>
    <Relationship TargetMode="External" Target="https://www.yaklass.ru/" Type="http://schemas.openxmlformats.org/officeDocument/2006/relationships/hyperlink" Id="rId908"/>
    <Relationship TargetMode="External" Target="https://soc-ege.sdamgia.ru/" Type="http://schemas.openxmlformats.org/officeDocument/2006/relationships/hyperlink" Id="rId909"/>
    <Relationship TargetMode="External" Target="https://resh.edu.ru/subject/3/" Type="http://schemas.openxmlformats.org/officeDocument/2006/relationships/hyperlink" Id="rId910"/>
    <Relationship TargetMode="External" Target="https://www.yaklass.ru/" Type="http://schemas.openxmlformats.org/officeDocument/2006/relationships/hyperlink" Id="rId911"/>
    <Relationship TargetMode="External" Target="https://soc-ege.sdamgia.ru/" Type="http://schemas.openxmlformats.org/officeDocument/2006/relationships/hyperlink" Id="rId912"/>
    <Relationship TargetMode="External" Target="https://resh.edu.ru/subject/3/" Type="http://schemas.openxmlformats.org/officeDocument/2006/relationships/hyperlink" Id="rId913"/>
    <Relationship TargetMode="External" Target="https://www.yaklass.ru/" Type="http://schemas.openxmlformats.org/officeDocument/2006/relationships/hyperlink" Id="rId914"/>
    <Relationship TargetMode="External" Target="https://soc-ege.sdamgia.ru/" Type="http://schemas.openxmlformats.org/officeDocument/2006/relationships/hyperlink" Id="rId915"/>
    <Relationship TargetMode="External" Target="https://resh.edu.ru/subject/3/" Type="http://schemas.openxmlformats.org/officeDocument/2006/relationships/hyperlink" Id="rId916"/>
    <Relationship TargetMode="External" Target="https://www.yaklass.ru/" Type="http://schemas.openxmlformats.org/officeDocument/2006/relationships/hyperlink" Id="rId917"/>
    <Relationship TargetMode="External" Target="https://soc-ege.sdamgia.ru/" Type="http://schemas.openxmlformats.org/officeDocument/2006/relationships/hyperlink" Id="rId918"/>
    <Relationship TargetMode="External" Target="https://resh.edu.ru/subject/3/" Type="http://schemas.openxmlformats.org/officeDocument/2006/relationships/hyperlink" Id="rId919"/>
    <Relationship TargetMode="External" Target="https://www.yaklass.ru/" Type="http://schemas.openxmlformats.org/officeDocument/2006/relationships/hyperlink" Id="rId920"/>
    <Relationship TargetMode="External" Target="https://soc-ege.sdamgia.ru/" Type="http://schemas.openxmlformats.org/officeDocument/2006/relationships/hyperlink" Id="rId921"/>
    <Relationship TargetMode="External" Target="https://resh.edu.ru/subject/3/" Type="http://schemas.openxmlformats.org/officeDocument/2006/relationships/hyperlink" Id="rId922"/>
    <Relationship TargetMode="External" Target="https://www.yaklass.ru/" Type="http://schemas.openxmlformats.org/officeDocument/2006/relationships/hyperlink" Id="rId923"/>
    <Relationship TargetMode="External" Target="https://soc-ege.sdamgia.ru/" Type="http://schemas.openxmlformats.org/officeDocument/2006/relationships/hyperlink" Id="rId924"/>
    <Relationship TargetMode="External" Target="https://resh.edu.ru/subject/3/" Type="http://schemas.openxmlformats.org/officeDocument/2006/relationships/hyperlink" Id="rId925"/>
    <Relationship TargetMode="External" Target="https://www.yaklass.ru/" Type="http://schemas.openxmlformats.org/officeDocument/2006/relationships/hyperlink" Id="rId926"/>
    <Relationship TargetMode="External" Target="https://soc-ege.sdamgia.ru/" Type="http://schemas.openxmlformats.org/officeDocument/2006/relationships/hyperlink" Id="rId927"/>
    <Relationship TargetMode="External" Target="https://resh.edu.ru/subject/3/" Type="http://schemas.openxmlformats.org/officeDocument/2006/relationships/hyperlink" Id="rId928"/>
    <Relationship TargetMode="External" Target="https://www.yaklass.ru/" Type="http://schemas.openxmlformats.org/officeDocument/2006/relationships/hyperlink" Id="rId929"/>
    <Relationship TargetMode="External" Target="https://soc-ege.sdamgia.ru/" Type="http://schemas.openxmlformats.org/officeDocument/2006/relationships/hyperlink" Id="rId930"/>
    <Relationship TargetMode="External" Target="https://resh.edu.ru/subject/3/" Type="http://schemas.openxmlformats.org/officeDocument/2006/relationships/hyperlink" Id="rId931"/>
    <Relationship TargetMode="External" Target="https://www.yaklass.ru/" Type="http://schemas.openxmlformats.org/officeDocument/2006/relationships/hyperlink" Id="rId932"/>
    <Relationship TargetMode="External" Target="https://soc-ege.sdamgia.ru/" Type="http://schemas.openxmlformats.org/officeDocument/2006/relationships/hyperlink" Id="rId933"/>
    <Relationship TargetMode="External" Target="https://resh.edu.ru/subject/3/" Type="http://schemas.openxmlformats.org/officeDocument/2006/relationships/hyperlink" Id="rId934"/>
    <Relationship TargetMode="External" Target="https://www.yaklass.ru/" Type="http://schemas.openxmlformats.org/officeDocument/2006/relationships/hyperlink" Id="rId935"/>
    <Relationship TargetMode="External" Target="https://soc-ege.sdamgia.ru/" Type="http://schemas.openxmlformats.org/officeDocument/2006/relationships/hyperlink" Id="rId936"/>
    <Relationship TargetMode="External" Target="https://resh.edu.ru/subject/3/" Type="http://schemas.openxmlformats.org/officeDocument/2006/relationships/hyperlink" Id="rId937"/>
    <Relationship TargetMode="External" Target="https://www.yaklass.ru/" Type="http://schemas.openxmlformats.org/officeDocument/2006/relationships/hyperlink" Id="rId938"/>
    <Relationship TargetMode="External" Target="https://soc-ege.sdamgia.ru/" Type="http://schemas.openxmlformats.org/officeDocument/2006/relationships/hyperlink" Id="rId939"/>
    <Relationship TargetMode="External" Target="https://resh.edu.ru/subject/3/" Type="http://schemas.openxmlformats.org/officeDocument/2006/relationships/hyperlink" Id="rId940"/>
    <Relationship TargetMode="External" Target="https://www.yaklass.ru/" Type="http://schemas.openxmlformats.org/officeDocument/2006/relationships/hyperlink" Id="rId941"/>
    <Relationship TargetMode="External" Target="https://soc-ege.sdamgia.ru/" Type="http://schemas.openxmlformats.org/officeDocument/2006/relationships/hyperlink" Id="rId942"/>
    <Relationship TargetMode="External" Target="https://resh.edu.ru/subject/3/" Type="http://schemas.openxmlformats.org/officeDocument/2006/relationships/hyperlink" Id="rId943"/>
    <Relationship TargetMode="External" Target="https://www.yaklass.ru/" Type="http://schemas.openxmlformats.org/officeDocument/2006/relationships/hyperlink" Id="rId944"/>
    <Relationship TargetMode="External" Target="https://soc-ege.sdamgia.ru/" Type="http://schemas.openxmlformats.org/officeDocument/2006/relationships/hyperlink" Id="rId945"/>
    <Relationship TargetMode="External" Target="https://resh.edu.ru/subject/3/" Type="http://schemas.openxmlformats.org/officeDocument/2006/relationships/hyperlink" Id="rId946"/>
    <Relationship TargetMode="External" Target="https://www.yaklass.ru/" Type="http://schemas.openxmlformats.org/officeDocument/2006/relationships/hyperlink" Id="rId947"/>
    <Relationship TargetMode="External" Target="https://soc-ege.sdamgia.ru/" Type="http://schemas.openxmlformats.org/officeDocument/2006/relationships/hyperlink" Id="rId948"/>
    <Relationship TargetMode="External" Target="https://resh.edu.ru/subject/3/" Type="http://schemas.openxmlformats.org/officeDocument/2006/relationships/hyperlink" Id="rId949"/>
    <Relationship TargetMode="External" Target="https://www.yaklass.ru/" Type="http://schemas.openxmlformats.org/officeDocument/2006/relationships/hyperlink" Id="rId950"/>
    <Relationship TargetMode="External" Target="https://soc-ege.sdamgia.ru/" Type="http://schemas.openxmlformats.org/officeDocument/2006/relationships/hyperlink" Id="rId951"/>
    <Relationship TargetMode="External" Target="https://resh.edu.ru/subject/3/" Type="http://schemas.openxmlformats.org/officeDocument/2006/relationships/hyperlink" Id="rId952"/>
    <Relationship TargetMode="External" Target="https://www.yaklass.ru/" Type="http://schemas.openxmlformats.org/officeDocument/2006/relationships/hyperlink" Id="rId953"/>
    <Relationship TargetMode="External" Target="https://soc-ege.sdamgia.ru/" Type="http://schemas.openxmlformats.org/officeDocument/2006/relationships/hyperlink" Id="rId954"/>
    <Relationship TargetMode="External" Target="https://resh.edu.ru/subject/3/" Type="http://schemas.openxmlformats.org/officeDocument/2006/relationships/hyperlink" Id="rId955"/>
    <Relationship TargetMode="External" Target="https://www.yaklass.ru/" Type="http://schemas.openxmlformats.org/officeDocument/2006/relationships/hyperlink" Id="rId956"/>
    <Relationship TargetMode="External" Target="https://soc-ege.sdamgia.ru/" Type="http://schemas.openxmlformats.org/officeDocument/2006/relationships/hyperlink" Id="rId957"/>
    <Relationship TargetMode="External" Target="https://resh.edu.ru/subject/3/" Type="http://schemas.openxmlformats.org/officeDocument/2006/relationships/hyperlink" Id="rId958"/>
    <Relationship TargetMode="External" Target="https://www.yaklass.ru/" Type="http://schemas.openxmlformats.org/officeDocument/2006/relationships/hyperlink" Id="rId959"/>
    <Relationship TargetMode="External" Target="https://soc-ege.sdamgia.ru/" Type="http://schemas.openxmlformats.org/officeDocument/2006/relationships/hyperlink" Id="rId960"/>
    <Relationship TargetMode="External" Target="https://resh.edu.ru/subject/3/" Type="http://schemas.openxmlformats.org/officeDocument/2006/relationships/hyperlink" Id="rId961"/>
    <Relationship TargetMode="External" Target="https://www.yaklass.ru/" Type="http://schemas.openxmlformats.org/officeDocument/2006/relationships/hyperlink" Id="rId962"/>
    <Relationship TargetMode="External" Target="https://soc-ege.sdamgia.ru/" Type="http://schemas.openxmlformats.org/officeDocument/2006/relationships/hyperlink" Id="rId963"/>
    <Relationship TargetMode="External" Target="https://resh.edu.ru/subject/3/" Type="http://schemas.openxmlformats.org/officeDocument/2006/relationships/hyperlink" Id="rId964"/>
    <Relationship TargetMode="External" Target="https://www.yaklass.ru/" Type="http://schemas.openxmlformats.org/officeDocument/2006/relationships/hyperlink" Id="rId965"/>
    <Relationship TargetMode="External" Target="https://soc-ege.sdamgia.ru/" Type="http://schemas.openxmlformats.org/officeDocument/2006/relationships/hyperlink" Id="rId966"/>
    <Relationship TargetMode="External" Target="https://resh.edu.ru/subject/3/" Type="http://schemas.openxmlformats.org/officeDocument/2006/relationships/hyperlink" Id="rId967"/>
    <Relationship TargetMode="External" Target="https://www.yaklass.ru/" Type="http://schemas.openxmlformats.org/officeDocument/2006/relationships/hyperlink" Id="rId968"/>
    <Relationship TargetMode="External" Target="https://soc-ege.sdamgia.ru/" Type="http://schemas.openxmlformats.org/officeDocument/2006/relationships/hyperlink" Id="rId969"/>
    <Relationship TargetMode="External" Target="https://resh.edu.ru/subject/3/" Type="http://schemas.openxmlformats.org/officeDocument/2006/relationships/hyperlink" Id="rId970"/>
    <Relationship TargetMode="External" Target="https://www.yaklass.ru/" Type="http://schemas.openxmlformats.org/officeDocument/2006/relationships/hyperlink" Id="rId971"/>
    <Relationship TargetMode="External" Target="https://soc-ege.sdamgia.ru/" Type="http://schemas.openxmlformats.org/officeDocument/2006/relationships/hyperlink" Id="rId972"/>
    <Relationship TargetMode="External" Target="https://resh.edu.ru/subject/3/" Type="http://schemas.openxmlformats.org/officeDocument/2006/relationships/hyperlink" Id="rId973"/>
    <Relationship TargetMode="External" Target="https://www.yaklass.ru/" Type="http://schemas.openxmlformats.org/officeDocument/2006/relationships/hyperlink" Id="rId974"/>
    <Relationship TargetMode="External" Target="https://soc-ege.sdamgia.ru/" Type="http://schemas.openxmlformats.org/officeDocument/2006/relationships/hyperlink" Id="rId975"/>
    <Relationship TargetMode="External" Target="https://resh.edu.ru/subject/3/" Type="http://schemas.openxmlformats.org/officeDocument/2006/relationships/hyperlink" Id="rId976"/>
    <Relationship TargetMode="External" Target="https://www.yaklass.ru/" Type="http://schemas.openxmlformats.org/officeDocument/2006/relationships/hyperlink" Id="rId977"/>
    <Relationship TargetMode="External" Target="https://soc-ege.sdamgia.ru/" Type="http://schemas.openxmlformats.org/officeDocument/2006/relationships/hyperlink" Id="rId978"/>
    <Relationship TargetMode="External" Target="https://resh.edu.ru/subject/3/" Type="http://schemas.openxmlformats.org/officeDocument/2006/relationships/hyperlink" Id="rId979"/>
    <Relationship TargetMode="External" Target="https://www.yaklass.ru/" Type="http://schemas.openxmlformats.org/officeDocument/2006/relationships/hyperlink" Id="rId980"/>
    <Relationship TargetMode="External" Target="https://soc-ege.sdamgia.ru/" Type="http://schemas.openxmlformats.org/officeDocument/2006/relationships/hyperlink" Id="rId981"/>
    <Relationship TargetMode="External" Target="https://resh.edu.ru/subject/3/" Type="http://schemas.openxmlformats.org/officeDocument/2006/relationships/hyperlink" Id="rId982"/>
    <Relationship TargetMode="External" Target="https://www.yaklass.ru/" Type="http://schemas.openxmlformats.org/officeDocument/2006/relationships/hyperlink" Id="rId983"/>
    <Relationship TargetMode="External" Target="https://soc-ege.sdamgia.ru/" Type="http://schemas.openxmlformats.org/officeDocument/2006/relationships/hyperlink" Id="rId984"/>
    <Relationship TargetMode="External" Target="https://resh.edu.ru/subject/3/" Type="http://schemas.openxmlformats.org/officeDocument/2006/relationships/hyperlink" Id="rId985"/>
    <Relationship TargetMode="External" Target="https://www.yaklass.ru/" Type="http://schemas.openxmlformats.org/officeDocument/2006/relationships/hyperlink" Id="rId986"/>
    <Relationship TargetMode="External" Target="https://soc-ege.sdamgia.ru/" Type="http://schemas.openxmlformats.org/officeDocument/2006/relationships/hyperlink" Id="rId987"/>
    <Relationship TargetMode="External" Target="https://resh.edu.ru/subject/3/" Type="http://schemas.openxmlformats.org/officeDocument/2006/relationships/hyperlink" Id="rId988"/>
    <Relationship TargetMode="External" Target="https://www.yaklass.ru/" Type="http://schemas.openxmlformats.org/officeDocument/2006/relationships/hyperlink" Id="rId989"/>
    <Relationship TargetMode="External" Target="https://soc-ege.sdamgia.ru/" Type="http://schemas.openxmlformats.org/officeDocument/2006/relationships/hyperlink" Id="rId990"/>
    <Relationship TargetMode="External" Target="https://resh.edu.ru/subject/3/" Type="http://schemas.openxmlformats.org/officeDocument/2006/relationships/hyperlink" Id="rId991"/>
    <Relationship TargetMode="External" Target="https://www.yaklass.ru/" Type="http://schemas.openxmlformats.org/officeDocument/2006/relationships/hyperlink" Id="rId992"/>
    <Relationship TargetMode="External" Target="https://soc-ege.sdamgia.ru/" Type="http://schemas.openxmlformats.org/officeDocument/2006/relationships/hyperlink" Id="rId993"/>
    <Relationship TargetMode="External" Target="https://resh.edu.ru/subject/3/" Type="http://schemas.openxmlformats.org/officeDocument/2006/relationships/hyperlink" Id="rId994"/>
    <Relationship TargetMode="External" Target="https://www.yaklass.ru/" Type="http://schemas.openxmlformats.org/officeDocument/2006/relationships/hyperlink" Id="rId995"/>
    <Relationship TargetMode="External" Target="https://soc-ege.sdamgia.ru/" Type="http://schemas.openxmlformats.org/officeDocument/2006/relationships/hyperlink" Id="rId996"/>
    <Relationship TargetMode="External" Target="https://resh.edu.ru/subject/3/" Type="http://schemas.openxmlformats.org/officeDocument/2006/relationships/hyperlink" Id="rId997"/>
    <Relationship TargetMode="External" Target="https://www.yaklass.ru/" Type="http://schemas.openxmlformats.org/officeDocument/2006/relationships/hyperlink" Id="rId998"/>
    <Relationship TargetMode="External" Target="https://soc-ege.sdamgia.ru/" Type="http://schemas.openxmlformats.org/officeDocument/2006/relationships/hyperlink" Id="rId999"/>
    <Relationship TargetMode="External" Target="https://resh.edu.ru/subject/3/" Type="http://schemas.openxmlformats.org/officeDocument/2006/relationships/hyperlink" Id="rId1000"/>
    <Relationship TargetMode="External" Target="https://www.yaklass.ru/" Type="http://schemas.openxmlformats.org/officeDocument/2006/relationships/hyperlink" Id="rId1001"/>
    <Relationship TargetMode="External" Target="https://soc-ege.sdamgia.ru/" Type="http://schemas.openxmlformats.org/officeDocument/2006/relationships/hyperlink" Id="rId1002"/>
    <Relationship TargetMode="External" Target="https://resh.edu.ru/subject/3/" Type="http://schemas.openxmlformats.org/officeDocument/2006/relationships/hyperlink" Id="rId1003"/>
    <Relationship TargetMode="External" Target="https://www.yaklass.ru/" Type="http://schemas.openxmlformats.org/officeDocument/2006/relationships/hyperlink" Id="rId1004"/>
    <Relationship TargetMode="External" Target="https://soc-ege.sdamgia.ru/" Type="http://schemas.openxmlformats.org/officeDocument/2006/relationships/hyperlink" Id="rId1005"/>
    <Relationship TargetMode="External" Target="https://resh.edu.ru/subject/3/" Type="http://schemas.openxmlformats.org/officeDocument/2006/relationships/hyperlink" Id="rId1006"/>
    <Relationship TargetMode="External" Target="https://www.yaklass.ru/" Type="http://schemas.openxmlformats.org/officeDocument/2006/relationships/hyperlink" Id="rId1007"/>
    <Relationship TargetMode="External" Target="https://soc-ege.sdamgia.ru/" Type="http://schemas.openxmlformats.org/officeDocument/2006/relationships/hyperlink" Id="rId1008"/>
    <Relationship TargetMode="External" Target="https://resh.edu.ru/subject/3/" Type="http://schemas.openxmlformats.org/officeDocument/2006/relationships/hyperlink" Id="rId1009"/>
    <Relationship TargetMode="External" Target="https://www.yaklass.ru/" Type="http://schemas.openxmlformats.org/officeDocument/2006/relationships/hyperlink" Id="rId1010"/>
    <Relationship TargetMode="External" Target="https://soc-ege.sdamgia.ru/" Type="http://schemas.openxmlformats.org/officeDocument/2006/relationships/hyperlink" Id="rId1011"/>
    <Relationship TargetMode="External" Target="https://resh.edu.ru/subject/3/" Type="http://schemas.openxmlformats.org/officeDocument/2006/relationships/hyperlink" Id="rId1012"/>
    <Relationship TargetMode="External" Target="https://www.yaklass.ru/" Type="http://schemas.openxmlformats.org/officeDocument/2006/relationships/hyperlink" Id="rId1013"/>
    <Relationship TargetMode="External" Target="https://soc-ege.sdamgia.ru/" Type="http://schemas.openxmlformats.org/officeDocument/2006/relationships/hyperlink" Id="rId1014"/>
    <Relationship TargetMode="External" Target="https://resh.edu.ru/subject/3/" Type="http://schemas.openxmlformats.org/officeDocument/2006/relationships/hyperlink" Id="rId1015"/>
    <Relationship TargetMode="External" Target="https://www.yaklass.ru/" Type="http://schemas.openxmlformats.org/officeDocument/2006/relationships/hyperlink" Id="rId1016"/>
    <Relationship TargetMode="External" Target="https://soc-ege.sdamgia.ru/" Type="http://schemas.openxmlformats.org/officeDocument/2006/relationships/hyperlink" Id="rId1017"/>
    <Relationship TargetMode="External" Target="https://resh.edu.ru/subject/3/" Type="http://schemas.openxmlformats.org/officeDocument/2006/relationships/hyperlink" Id="rId1018"/>
    <Relationship TargetMode="External" Target="https://www.yaklass.ru/" Type="http://schemas.openxmlformats.org/officeDocument/2006/relationships/hyperlink" Id="rId1019"/>
    <Relationship TargetMode="External" Target="https://soc-ege.sdamgia.ru/" Type="http://schemas.openxmlformats.org/officeDocument/2006/relationships/hyperlink" Id="rId1020"/>
    <Relationship TargetMode="External" Target="https://resh.edu.ru/subject/3/" Type="http://schemas.openxmlformats.org/officeDocument/2006/relationships/hyperlink" Id="rId1021"/>
    <Relationship TargetMode="External" Target="https://www.yaklass.ru/" Type="http://schemas.openxmlformats.org/officeDocument/2006/relationships/hyperlink" Id="rId1022"/>
    <Relationship TargetMode="External" Target="https://soc-ege.sdamgia.ru/" Type="http://schemas.openxmlformats.org/officeDocument/2006/relationships/hyperlink" Id="rId1023"/>
    <Relationship TargetMode="External" Target="https://resh.edu.ru/subject/3/" Type="http://schemas.openxmlformats.org/officeDocument/2006/relationships/hyperlink" Id="rId1024"/>
    <Relationship TargetMode="External" Target="https://www.yaklass.ru/" Type="http://schemas.openxmlformats.org/officeDocument/2006/relationships/hyperlink" Id="rId1025"/>
    <Relationship TargetMode="External" Target="https://soc-ege.sdamgia.ru/" Type="http://schemas.openxmlformats.org/officeDocument/2006/relationships/hyperlink" Id="rId1026"/>
    <Relationship TargetMode="External" Target="https://resh.edu.ru/subject/3/" Type="http://schemas.openxmlformats.org/officeDocument/2006/relationships/hyperlink" Id="rId1027"/>
    <Relationship TargetMode="External" Target="https://www.yaklass.ru/" Type="http://schemas.openxmlformats.org/officeDocument/2006/relationships/hyperlink" Id="rId1028"/>
    <Relationship TargetMode="External" Target="https://soc-ege.sdamgia.ru/" Type="http://schemas.openxmlformats.org/officeDocument/2006/relationships/hyperlink" Id="rId1029"/>
    <Relationship TargetMode="External" Target="https://resh.edu.ru/subject/3/" Type="http://schemas.openxmlformats.org/officeDocument/2006/relationships/hyperlink" Id="rId1030"/>
    <Relationship TargetMode="External" Target="https://www.yaklass.ru/" Type="http://schemas.openxmlformats.org/officeDocument/2006/relationships/hyperlink" Id="rId1031"/>
    <Relationship TargetMode="External" Target="https://soc-ege.sdamgia.ru/" Type="http://schemas.openxmlformats.org/officeDocument/2006/relationships/hyperlink" Id="rId1032"/>
    <Relationship TargetMode="External" Target="https://resh.edu.ru/subject/3/" Type="http://schemas.openxmlformats.org/officeDocument/2006/relationships/hyperlink" Id="rId1033"/>
    <Relationship TargetMode="External" Target="https://www.yaklass.ru/" Type="http://schemas.openxmlformats.org/officeDocument/2006/relationships/hyperlink" Id="rId1034"/>
    <Relationship TargetMode="External" Target="https://soc-ege.sdamgia.ru/" Type="http://schemas.openxmlformats.org/officeDocument/2006/relationships/hyperlink" Id="rId1035"/>
    <Relationship TargetMode="External" Target="https://resh.edu.ru/subject/3/" Type="http://schemas.openxmlformats.org/officeDocument/2006/relationships/hyperlink" Id="rId1036"/>
    <Relationship TargetMode="External" Target="https://www.yaklass.ru/" Type="http://schemas.openxmlformats.org/officeDocument/2006/relationships/hyperlink" Id="rId1037"/>
    <Relationship TargetMode="External" Target="https://soc-ege.sdamgia.ru/" Type="http://schemas.openxmlformats.org/officeDocument/2006/relationships/hyperlink" Id="rId1038"/>
    <Relationship TargetMode="External" Target="https://resh.edu.ru/subject/3/" Type="http://schemas.openxmlformats.org/officeDocument/2006/relationships/hyperlink" Id="rId1039"/>
    <Relationship TargetMode="External" Target="https://www.yaklass.ru/" Type="http://schemas.openxmlformats.org/officeDocument/2006/relationships/hyperlink" Id="rId1040"/>
    <Relationship TargetMode="External" Target="https://soc-ege.sdamgia.ru/" Type="http://schemas.openxmlformats.org/officeDocument/2006/relationships/hyperlink" Id="rId1041"/>
    <Relationship TargetMode="External" Target="https://resh.edu.ru/subject/3/" Type="http://schemas.openxmlformats.org/officeDocument/2006/relationships/hyperlink" Id="rId1042"/>
    <Relationship TargetMode="External" Target="https://www.yaklass.ru/" Type="http://schemas.openxmlformats.org/officeDocument/2006/relationships/hyperlink" Id="rId1043"/>
    <Relationship TargetMode="External" Target="https://soc-ege.sdamgia.ru/" Type="http://schemas.openxmlformats.org/officeDocument/2006/relationships/hyperlink" Id="rId1044"/>
    <Relationship TargetMode="External" Target="https://resh.edu.ru/subject/3/" Type="http://schemas.openxmlformats.org/officeDocument/2006/relationships/hyperlink" Id="rId1045"/>
    <Relationship TargetMode="External" Target="https://www.yaklass.ru/" Type="http://schemas.openxmlformats.org/officeDocument/2006/relationships/hyperlink" Id="rId1046"/>
    <Relationship TargetMode="External" Target="https://soc-ege.sdamgia.ru/" Type="http://schemas.openxmlformats.org/officeDocument/2006/relationships/hyperlink" Id="rId1047"/>
    <Relationship TargetMode="External" Target="https://resh.edu.ru/subject/3/" Type="http://schemas.openxmlformats.org/officeDocument/2006/relationships/hyperlink" Id="rId1048"/>
    <Relationship TargetMode="External" Target="https://www.yaklass.ru/" Type="http://schemas.openxmlformats.org/officeDocument/2006/relationships/hyperlink" Id="rId1049"/>
    <Relationship TargetMode="External" Target="https://soc-ege.sdamgia.ru/" Type="http://schemas.openxmlformats.org/officeDocument/2006/relationships/hyperlink" Id="rId10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