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6773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Управление образования администрации г.Орска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 52 г. 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Н.В.Кожевникова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Г.В.Залужная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"СОШ №52 г.Орска"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В.А.Чурсина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1351689)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Орск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677307" w:id="5"/>
    <w:p>
      <w:pPr>
        <w:sectPr>
          <w:pgSz w:w="11906" w:h="16383" w:orient="portrait"/>
        </w:sectPr>
      </w:pPr>
    </w:p>
    <w:bookmarkEnd w:id="5"/>
    <w:bookmarkEnd w:id="0"/>
    <w:bookmarkStart w:name="block-967730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9677308" w:id="8"/>
    <w:p>
      <w:pPr>
        <w:sectPr>
          <w:pgSz w:w="11906" w:h="16383" w:orient="portrait"/>
        </w:sectPr>
      </w:pPr>
    </w:p>
    <w:bookmarkEnd w:id="8"/>
    <w:bookmarkEnd w:id="6"/>
    <w:bookmarkStart w:name="block-9677299"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9677299" w:id="14"/>
    <w:p>
      <w:pPr>
        <w:sectPr>
          <w:pgSz w:w="11906" w:h="16383" w:orient="portrait"/>
        </w:sectPr>
      </w:pPr>
    </w:p>
    <w:bookmarkEnd w:id="14"/>
    <w:bookmarkEnd w:id="9"/>
    <w:bookmarkStart w:name="block-9677301"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9677301" w:id="28"/>
    <w:p>
      <w:pPr>
        <w:sectPr>
          <w:pgSz w:w="11906" w:h="16383" w:orient="portrait"/>
        </w:sectPr>
      </w:pPr>
    </w:p>
    <w:bookmarkEnd w:id="28"/>
    <w:bookmarkEnd w:id="15"/>
    <w:bookmarkStart w:name="block-9677300"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9677300" w:id="30"/>
    <w:p>
      <w:pPr>
        <w:sectPr>
          <w:pgSz w:w="16383" w:h="11906" w:orient="landscape"/>
        </w:sectPr>
      </w:pPr>
    </w:p>
    <w:bookmarkEnd w:id="30"/>
    <w:bookmarkEnd w:id="29"/>
    <w:bookmarkStart w:name="block-9677302"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6"/>
        <w:gridCol w:w="2560"/>
        <w:gridCol w:w="1250"/>
        <w:gridCol w:w="2257"/>
        <w:gridCol w:w="2394"/>
        <w:gridCol w:w="2898"/>
        <w:gridCol w:w="1618"/>
        <w:gridCol w:w="41"/>
      </w:tblGrid>
      <w:tr>
        <w:trPr>
          <w:trHeight w:val="300" w:hRule="atLeast"/>
          <w:trHeight w:val="144" w:hRule="atLeast"/>
        </w:trPr>
        <w:tc>
          <w:tcPr>
            <w:tcW w:w="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1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Номер учебной недели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3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48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21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208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1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2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9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71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97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97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675" w:type="dxa"/>
            <w:tcBorders/>
            <w:tcMar>
              <w:top w:w="50" w:type="dxa"/>
              <w:left w:w="100" w:type="dxa"/>
            </w:tcMar>
            <w:vAlign w:val="center"/>
          </w:tcPr>
          <w:p>
            <w:pPr>
              <w:spacing w:before="0" w:after="0" w:line="276"/>
              <w:ind w:left="135"/>
              <w:jc w:val="center"/>
            </w:pPr>
          </w:p>
        </w:tc>
        <w:tc>
          <w:tcPr>
            <w:tcW w:w="20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81"/>
        <w:gridCol w:w="2720"/>
        <w:gridCol w:w="1202"/>
        <w:gridCol w:w="2202"/>
        <w:gridCol w:w="2343"/>
        <w:gridCol w:w="2842"/>
        <w:gridCol w:w="1563"/>
        <w:gridCol w:w="41"/>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0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Номер учебной недели </w:t>
            </w:r>
          </w:p>
          <w:p>
            <w:pPr>
              <w:spacing w:before="0" w:after="0"/>
              <w:ind w:left="135"/>
              <w:jc w:val="left"/>
            </w:pPr>
          </w:p>
        </w:tc>
      </w:tr>
      <w:tr>
        <w:trPr>
          <w:trHeight w:val="123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1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21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0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8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8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51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351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81"/>
        <w:gridCol w:w="2720"/>
        <w:gridCol w:w="1202"/>
        <w:gridCol w:w="2202"/>
        <w:gridCol w:w="2343"/>
        <w:gridCol w:w="2842"/>
        <w:gridCol w:w="1563"/>
        <w:gridCol w:w="41"/>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0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Номер учебной недели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8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10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6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4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1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51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351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71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1" w:type="dxa"/>
            <w:tcBorders/>
            <w:tcMar>
              <w:top w:w="50" w:type="dxa"/>
              <w:left w:w="100" w:type="dxa"/>
            </w:tcMar>
            <w:vAlign w:val="center"/>
          </w:tcPr>
          <w:p>
            <w:pPr>
              <w:spacing w:before="0" w:after="0" w:line="276"/>
              <w:ind w:left="135"/>
              <w:jc w:val="center"/>
            </w:pPr>
          </w:p>
        </w:tc>
        <w:tc>
          <w:tcPr>
            <w:tcW w:w="1640" w:type="dxa"/>
            <w:tcBorders/>
            <w:tcMar>
              <w:top w:w="50" w:type="dxa"/>
              <w:left w:w="100" w:type="dxa"/>
            </w:tcMar>
            <w:vAlign w:val="center"/>
          </w:tcPr>
          <w:p>
            <w:pPr>
              <w:spacing w:before="0" w:after="0" w:line="276"/>
              <w:ind w:left="135"/>
              <w:jc w:val="center"/>
            </w:pPr>
          </w:p>
        </w:tc>
        <w:tc>
          <w:tcPr>
            <w:tcW w:w="1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0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8"/>
        <w:gridCol w:w="2640"/>
        <w:gridCol w:w="1215"/>
        <w:gridCol w:w="2217"/>
        <w:gridCol w:w="2357"/>
        <w:gridCol w:w="2858"/>
        <w:gridCol w:w="1578"/>
        <w:gridCol w:w="41"/>
      </w:tblGrid>
      <w:tr>
        <w:trPr>
          <w:trHeight w:val="300" w:hRule="atLeast"/>
          <w:trHeight w:val="144" w:hRule="atLeast"/>
        </w:trPr>
        <w:tc>
          <w:tcPr>
            <w:tcW w:w="4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0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Номер учебной недели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36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2130"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36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36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36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63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163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63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94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09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109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09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20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09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09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63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63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63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226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36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36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3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63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63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8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5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36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3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63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63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17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217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205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510"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3510"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304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970"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44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44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71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271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7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217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71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2925" w:hRule="atLeast"/>
          <w:trHeight w:val="144" w:hRule="atLeast"/>
        </w:trPr>
        <w:tc>
          <w:tcPr>
            <w:tcW w:w="4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20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c>
          <w:tcPr>
            <w:tcW w:w="11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bookmarkStart w:name="block-9677302" w:id="32"/>
    <w:p>
      <w:pPr>
        <w:sectPr>
          <w:pgSz w:w="16383" w:h="11906" w:orient="landscape"/>
        </w:sectPr>
      </w:pPr>
    </w:p>
    <w:bookmarkEnd w:id="32"/>
    <w:bookmarkEnd w:id="31"/>
    <w:bookmarkStart w:name="block-9677306"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677306"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