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186608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af5b5167-7099-47ec-9866-9052e784200d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Оренбургской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dc3cea46-96ed-491e-818a-be2785bad2e9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администрации г. Орска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МОАУ "СОШ № 52 г. Орска"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Н.В.Кожевникова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Г.В.Залужная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МОАУ "СОШ № 52 г. Орска"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В.А.Чурсина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№1/170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454730)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«Алгебра»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4cef1e44-9965-42f4-9abc-c66bc6a4ed05" w:id="3"/>
      <w:r>
        <w:rPr>
          <w:rFonts w:ascii="Times New Roman" w:hAnsi="Times New Roman"/>
          <w:b/>
          <w:i w:val="false"/>
          <w:color w:val="000000"/>
          <w:sz w:val="28"/>
        </w:rPr>
        <w:t>г.Орск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55fbcee7-c9ab-48de-99f2-3f30ab5c08f8" w:id="4"/>
      <w:r>
        <w:rPr>
          <w:rFonts w:ascii="Times New Roman" w:hAnsi="Times New Roman"/>
          <w:b/>
          <w:i w:val="false"/>
          <w:color w:val="000000"/>
          <w:sz w:val="28"/>
        </w:rPr>
        <w:t>2023 г.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3186608" w:id="5"/>
    <w:p>
      <w:pPr>
        <w:sectPr>
          <w:pgSz w:w="11906" w:h="16383" w:orient="portrait"/>
        </w:sectPr>
      </w:pPr>
    </w:p>
    <w:bookmarkEnd w:id="5"/>
    <w:bookmarkEnd w:id="0"/>
    <w:bookmarkStart w:name="block-3186609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88e7274f-146c-45cf-bb6c-0aa84ae038d1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bookmarkStart w:name="block-3186609" w:id="8"/>
    <w:p>
      <w:pPr>
        <w:sectPr>
          <w:pgSz w:w="11906" w:h="16383" w:orient="portrait"/>
        </w:sectPr>
      </w:pPr>
    </w:p>
    <w:bookmarkEnd w:id="8"/>
    <w:bookmarkEnd w:id="6"/>
    <w:bookmarkStart w:name="block-3186607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признаков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Реальные зависимости, в том числе прямая и обратная пропорциональности.</w:t>
      </w:r>
    </w:p>
    <w:p>
      <w:pPr>
        <w:spacing w:before="0" w:after="0" w:line="264"/>
        <w:ind w:firstLine="600"/>
        <w:jc w:val="both"/>
      </w:pPr>
      <w:bookmarkStart w:name="_Toc124426221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степени с натуральным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>
      <w:pPr>
        <w:spacing w:before="0" w:after="0" w:line="264"/>
        <w:ind w:firstLine="600"/>
        <w:jc w:val="both"/>
      </w:pPr>
      <w:bookmarkStart w:name="_Toc124426222" w:id="11"/>
      <w:bookmarkEnd w:id="11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Координата точки на прямой. Числовые промежутки. Расстояние между двумя точками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Ox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 w:val="false"/>
          <w:i/>
          <w:color w:val="000000"/>
          <w:sz w:val="28"/>
        </w:rPr>
        <w:t>Oy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целым показателем и её свойства. Стандартная запись числа.</w:t>
      </w:r>
    </w:p>
    <w:p>
      <w:pPr>
        <w:spacing w:before="0" w:after="0" w:line="264"/>
        <w:ind w:firstLine="600"/>
        <w:jc w:val="both"/>
      </w:pPr>
      <w:bookmarkStart w:name="_Toc124426225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трёхчлен, разложение квадратного трёхчлена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>
      <w:pPr>
        <w:spacing w:before="0" w:after="0" w:line="264"/>
        <w:ind w:firstLine="600"/>
        <w:jc w:val="both"/>
      </w:pPr>
      <w:bookmarkStart w:name="_Toc124426226" w:id="13"/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>
      <w:pPr>
        <w:spacing w:before="0" w:after="0" w:line="264"/>
        <w:ind w:firstLine="600"/>
        <w:jc w:val="both"/>
      </w:pPr>
      <w:bookmarkStart w:name="_Toc124426227" w:id="14"/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b w:val="false"/>
          <w:i/>
          <w:color w:val="000000"/>
          <w:sz w:val="28"/>
        </w:rPr>
        <w:t>y = 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>, y = 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y = √x</w:t>
      </w:r>
      <w:r>
        <w:rPr>
          <w:rFonts w:ascii="Times New Roman" w:hAnsi="Times New Roman"/>
          <w:b w:val="false"/>
          <w:i/>
          <w:color w:val="000000"/>
          <w:sz w:val="28"/>
        </w:rPr>
        <w:t>, y=|x|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Графическое решение уравнений и систем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>
      <w:pPr>
        <w:spacing w:before="0" w:after="0" w:line="264"/>
        <w:ind w:firstLine="600"/>
        <w:jc w:val="both"/>
      </w:pPr>
      <w:bookmarkStart w:name="_Toc124426230" w:id="15"/>
      <w:bookmarkEnd w:id="15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уравнение. Решение уравнений, сводящихся к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>
      <w:pPr>
        <w:spacing w:before="0" w:after="0" w:line="264"/>
        <w:ind w:firstLine="600"/>
        <w:jc w:val="both"/>
      </w:pPr>
      <w:bookmarkStart w:name="_Toc124426231" w:id="16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b w:val="false"/>
          <w:i/>
          <w:color w:val="000000"/>
          <w:sz w:val="28"/>
        </w:rPr>
        <w:t>y = kx, y = kx + b, y = k/x, y = 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y = √x</w:t>
      </w:r>
      <w:r>
        <w:rPr>
          <w:rFonts w:ascii="Times New Roman" w:hAnsi="Times New Roman"/>
          <w:b w:val="false"/>
          <w:i/>
          <w:color w:val="000000"/>
          <w:sz w:val="28"/>
        </w:rPr>
        <w:t>, y = |x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|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их свойства.</w:t>
      </w:r>
    </w:p>
    <w:p>
      <w:pPr>
        <w:spacing w:before="0" w:after="0" w:line="264"/>
        <w:ind w:firstLine="600"/>
        <w:jc w:val="both"/>
      </w:pPr>
      <w:bookmarkStart w:name="_Toc124426232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 и прогрессии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-го члена.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n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членов.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bookmarkStart w:name="block-3186607" w:id="18"/>
    <w:p>
      <w:pPr>
        <w:sectPr>
          <w:pgSz w:w="11906" w:h="16383" w:orient="portrait"/>
        </w:sectPr>
      </w:pPr>
    </w:p>
    <w:bookmarkEnd w:id="18"/>
    <w:bookmarkEnd w:id="9"/>
    <w:bookmarkStart w:name="block-3186603" w:id="1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«АЛГЕБРА»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«Алгебра»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34" w:id="20"/>
      <w:bookmarkEnd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35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признаки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>
      <w:pPr>
        <w:spacing w:before="0" w:after="0" w:line="264"/>
        <w:ind w:firstLine="600"/>
        <w:jc w:val="both"/>
      </w:pPr>
      <w:bookmarkStart w:name="_Toc124426236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буквенных выражений при заданных значениях переменных.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>
      <w:pPr>
        <w:spacing w:before="0" w:after="0" w:line="264"/>
        <w:ind w:firstLine="600"/>
        <w:jc w:val="both"/>
      </w:pPr>
      <w:bookmarkStart w:name="_Toc124426237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графические методы при решении линейных уравнений и их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bookmarkStart w:name="_Toc124426238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значение функции по значению её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0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записи больших и малых чисел с помощью десятичных дробей и степеней числа 10.</w:t>
      </w:r>
    </w:p>
    <w:p>
      <w:pPr>
        <w:spacing w:before="0" w:after="0" w:line="264"/>
        <w:ind w:firstLine="600"/>
        <w:jc w:val="both"/>
      </w:pPr>
      <w:bookmarkStart w:name="_Toc124426241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Раскладывать квадратный трёхчлен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bookmarkStart w:name="_Toc124426242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>
      <w:pPr>
        <w:spacing w:before="0" w:after="0" w:line="264"/>
        <w:ind w:firstLine="600"/>
        <w:jc w:val="both"/>
      </w:pPr>
      <w:bookmarkStart w:name="_Toc124426243" w:id="28"/>
      <w:bookmarkEnd w:id="28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графики элементарных функций вида: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y = k/x,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2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3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,y = |x|, y = √x, описывать свойства числовой функции по её графику.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5" w:id="29"/>
      <w:bookmarkEnd w:id="29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и иррациональные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степеней с целыми показателями и корней, вычислять значения числовых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>
      <w:pPr>
        <w:spacing w:before="0" w:after="0" w:line="264"/>
        <w:ind w:firstLine="600"/>
        <w:jc w:val="both"/>
      </w:pPr>
      <w:bookmarkStart w:name="_Toc124426246" w:id="30"/>
      <w:bookmarkEnd w:id="30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неравенства при решении различных задач.</w:t>
      </w:r>
    </w:p>
    <w:p>
      <w:pPr>
        <w:spacing w:before="0" w:after="0" w:line="264"/>
        <w:ind w:firstLine="600"/>
        <w:jc w:val="both"/>
      </w:pPr>
      <w:bookmarkStart w:name="_Toc124426247" w:id="31"/>
      <w:bookmarkEnd w:id="31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</w:t>
      </w:r>
      <w:r>
        <w:rPr>
          <w:rFonts w:ascii="Times New Roman" w:hAnsi="Times New Roman"/>
          <w:b w:val="false"/>
          <w:i/>
          <w:color w:val="000000"/>
          <w:sz w:val="28"/>
        </w:rPr>
        <w:t>/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ax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+ </w:t>
      </w:r>
      <w:r>
        <w:rPr>
          <w:rFonts w:ascii="Times New Roman" w:hAnsi="Times New Roman"/>
          <w:b w:val="false"/>
          <w:i/>
          <w:color w:val="000000"/>
          <w:sz w:val="28"/>
        </w:rPr>
        <w:t>c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y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= √</w:t>
      </w:r>
      <w:r>
        <w:rPr>
          <w:rFonts w:ascii="Times New Roman" w:hAnsi="Times New Roman"/>
          <w:b w:val="false"/>
          <w:i w:val="false"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= |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|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в зависимости от значений коэффициентов, описывать свойства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 и прогрессии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вычисления с использованием формул n-го члена арифметической и геометрической прогрессий, суммы первых n членов.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члены последовательности точками на координатной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name="_Toc124426249" w:id="32"/>
      <w:bookmarkEnd w:id="32"/>
    </w:p>
    <w:bookmarkStart w:name="block-3186603" w:id="33"/>
    <w:p>
      <w:pPr>
        <w:sectPr>
          <w:pgSz w:w="11906" w:h="16383" w:orient="portrait"/>
        </w:sectPr>
      </w:pPr>
    </w:p>
    <w:bookmarkEnd w:id="33"/>
    <w:bookmarkEnd w:id="19"/>
    <w:bookmarkStart w:name="block-3186604" w:id="3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5"/>
        <w:gridCol w:w="2960"/>
        <w:gridCol w:w="1368"/>
        <w:gridCol w:w="2396"/>
        <w:gridCol w:w="2522"/>
        <w:gridCol w:w="3703"/>
      </w:tblGrid>
      <w:tr>
        <w:trPr>
          <w:trHeight w:val="300" w:hRule="atLeast"/>
          <w:trHeight w:val="144" w:hRule="atLeast"/>
        </w:trPr>
        <w:tc>
          <w:tcPr>
            <w:tcW w:w="45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186604" w:id="35"/>
    <w:p>
      <w:pPr>
        <w:sectPr>
          <w:pgSz w:w="16383" w:h="11906" w:orient="landscape"/>
        </w:sectPr>
      </w:pPr>
    </w:p>
    <w:bookmarkEnd w:id="35"/>
    <w:bookmarkEnd w:id="34"/>
    <w:bookmarkStart w:name="block-3186605" w:id="3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4"/>
        <w:gridCol w:w="3040"/>
        <w:gridCol w:w="1150"/>
        <w:gridCol w:w="2141"/>
        <w:gridCol w:w="2286"/>
        <w:gridCol w:w="2781"/>
        <w:gridCol w:w="1501"/>
        <w:gridCol w:w="41"/>
      </w:tblGrid>
      <w:tr>
        <w:trPr>
          <w:trHeight w:val="300" w:hRule="atLeast"/>
          <w:trHeight w:val="144" w:hRule="atLeast"/>
        </w:trPr>
        <w:tc>
          <w:tcPr>
            <w:tcW w:w="4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9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0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Номер учебной недели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рационального числа.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590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значений числовых выражений с переменными.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 в выражениях.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зависимости между величинами в виде формулы. Вычисления по формулам.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значений выражений.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действий над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свойств действий над числами для рационализации вычислений.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Тождества.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Тождественные преобразования выражений.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№1 по теме «Выражения. Тождественные преобразования выражений»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и его корни.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преобразования уравнения, равносильность уравнений.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линейных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</w:tr>
      <w:tr>
        <w:trPr>
          <w:trHeight w:val="115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уравнения по условию задачи.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№2 по теме «Уравнения с одной переменной»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Координата точки на прямой. Расстояние между двумя точками на координатной прямой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промежутки. Обозначение числовых промежутков.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функция.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значений функции по формуле.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прямой пропорциональности.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прямой пропорциональной зависимости.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 и ее график.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Взаимное расположение графиков линейных функций.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y= |х|. Задание функции несколькими формулами.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№3 по теме «Функции»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степени с натуральным показателем.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умножения и деления степеней с одинаковыми основаниями.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степеней с одинаковыми основаниями.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возведения в степень произведения чисел и степени числа.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Возведение в степень произведения и степени.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Одночлен и его стандартный вид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одночленов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Возведение одночлена в степень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Функция у=х² и ее график.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Функция у=х³ и ее график.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№4 по теме «Степень с натуральным показателем»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 и его стандартный вид. Степень многочлена.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многочленов.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Вычитание многочленов.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Алгебраическая сумма многочленов.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одночлена на многочлен.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умножения одночлена на многочлен для преобразования алгебраических выражений, решения уравнений.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Применять действия с многочленами при решении задач, в частности, при решении текстовых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Вынесение общего множителя за скобки.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 с помощью вынесения общего множителя за скобки.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вынесения общего множителя за скобки для преобразования алгебраических выражений и решения уравнений.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№5 по теме «Сложение и вычитание многочленов. Произведение одночлена и многочлена»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многочлена на многочлен.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умножения многочленов при решении уравнений и задач на делимость чисел.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</w:tr>
      <w:tr>
        <w:trPr>
          <w:trHeight w:val="139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многочлена на множители.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многочлена на множители способом группировки.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способа группировки при решении уравнений и задач на делимость чисел.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Доказательство тождеств. Приемы доказательства тождеств.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№6 по теме «Произведение многочленов»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Возведение в квадрат суммы и разности двух выражений.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формул квадрата суммы и квадрата разности для преобразования выражений и рационализации вычислений.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Возведение в куб суммы и разности двух выражений.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на множители с помощью формул квадрата суммы и квадрата разности.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разложения на множители с помощью формул квадрата суммы и квадрата разности при решении разнообразных задач.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разности двух выражений на их сумму.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разности квадратов на множители.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</w:tr>
      <w:tr>
        <w:trPr>
          <w:trHeight w:val="181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формулы разности квадратов для преобразования выражений и рационализации вычислений.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суммы и разности кубов.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на множители суммы и разности кубов.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№7 по теме «Формулы сокращенного умножения»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целого выражения.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целого выражения в многочлен.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многочлена на множители с помощью комбинации различных способов.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различных способов для разложения на множители.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преобразований целых выражений при решении уравнений, доказательстве тождеств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Возведение в степень.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№8 по теме «Преобразование целых выражений»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линейного уравнения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линейного уравнения с двумя переменными.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</w:tr>
      <w:tr>
        <w:trPr>
          <w:trHeight w:val="88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уравнений с двумя переменными.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способ решения систем линейных уравнений с двумя переменными.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решение систем линейных уравнений с двумя переменными.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 подстановки.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 способа подстановки.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линейных уравнений способом подстановки.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 алгебраического сложения.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 способа сложения.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линейных уравнений способом сложения.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уравнений как алгебраические модели решения текстовых задач.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этапы решения текстовых задач с помощью систем линейных уравнений.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систем линейных уравнений.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№9 по теме «Системы линейных уравнений».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Выражения. Тождества. Уравнения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Линейная функция и ее график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Многочлены.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Формулы сокращенного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Системы линейных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1"/>
        <w:gridCol w:w="2720"/>
        <w:gridCol w:w="1202"/>
        <w:gridCol w:w="2202"/>
        <w:gridCol w:w="2343"/>
        <w:gridCol w:w="2842"/>
        <w:gridCol w:w="1563"/>
        <w:gridCol w:w="41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9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0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Номер учебной недели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выражения. Допустимые значения переменных в рациональных выражениях</w:t>
            </w:r>
          </w:p>
        </w:tc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  <w:tc>
          <w:tcPr>
            <w:tcW w:w="10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рациональной дроби.</w:t>
            </w:r>
          </w:p>
        </w:tc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  <w:tc>
          <w:tcPr>
            <w:tcW w:w="10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рациональных дробей.</w:t>
            </w:r>
          </w:p>
        </w:tc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  <w:tc>
          <w:tcPr>
            <w:tcW w:w="10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рациональных дробей с одинаковыми знаменателями.</w:t>
            </w:r>
          </w:p>
        </w:tc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  <w:tc>
          <w:tcPr>
            <w:tcW w:w="10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Вычитание рациональных дробей с одинаковыми знаменателями.</w:t>
            </w:r>
          </w:p>
        </w:tc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  <w:tc>
          <w:tcPr>
            <w:tcW w:w="10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рациональных дробей с разными знаменателями.</w:t>
            </w:r>
          </w:p>
        </w:tc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  <w:tc>
          <w:tcPr>
            <w:tcW w:w="10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Вычитание рациональных дробей с разными знаменателями.</w:t>
            </w:r>
          </w:p>
        </w:tc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  <w:tc>
          <w:tcPr>
            <w:tcW w:w="10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</w:tr>
      <w:tr>
        <w:trPr>
          <w:trHeight w:val="168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 1 по теме «Сложение и вычитание рациональных дробей»</w:t>
            </w:r>
          </w:p>
        </w:tc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  <w:tc>
          <w:tcPr>
            <w:tcW w:w="10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рациональных дробей.</w:t>
            </w:r>
          </w:p>
        </w:tc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  <w:tc>
          <w:tcPr>
            <w:tcW w:w="10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Возведение рациональной дроби в степень.</w:t>
            </w:r>
          </w:p>
        </w:tc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  <w:tc>
          <w:tcPr>
            <w:tcW w:w="10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рациональных дробей</w:t>
            </w:r>
          </w:p>
        </w:tc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  <w:tc>
          <w:tcPr>
            <w:tcW w:w="10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рациональных выражений</w:t>
            </w:r>
          </w:p>
        </w:tc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  <w:tc>
          <w:tcPr>
            <w:tcW w:w="10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рациональных выражений</w:t>
            </w:r>
          </w:p>
        </w:tc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  <w:tc>
          <w:tcPr>
            <w:tcW w:w="10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Функция, описывающая обратную пропорциональную зависимость, ее график.</w:t>
            </w:r>
          </w:p>
        </w:tc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  <w:tc>
          <w:tcPr>
            <w:tcW w:w="10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Функция y=k/x, ее график и свойства.</w:t>
            </w:r>
          </w:p>
        </w:tc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  <w:tc>
          <w:tcPr>
            <w:tcW w:w="10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№2 по теме «Рациональные дроби»</w:t>
            </w:r>
          </w:p>
        </w:tc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  <w:tc>
          <w:tcPr>
            <w:tcW w:w="10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числа.</w:t>
            </w:r>
          </w:p>
        </w:tc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  <w:tc>
          <w:tcPr>
            <w:tcW w:w="10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корни. Арифметический квадратный корень</w:t>
            </w:r>
          </w:p>
        </w:tc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  <w:tc>
          <w:tcPr>
            <w:tcW w:w="10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Функция у=х² и уравнение вида х²=а.</w:t>
            </w:r>
          </w:p>
        </w:tc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  <w:tc>
          <w:tcPr>
            <w:tcW w:w="10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вида х²=а, √ах+b=c.</w:t>
            </w:r>
          </w:p>
        </w:tc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  <w:tc>
          <w:tcPr>
            <w:tcW w:w="10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приближенных значений квадратного корня</w:t>
            </w:r>
          </w:p>
        </w:tc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  <w:tc>
          <w:tcPr>
            <w:tcW w:w="10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Функция у=√х, ее график и свойства.</w:t>
            </w:r>
          </w:p>
        </w:tc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  <w:tc>
          <w:tcPr>
            <w:tcW w:w="10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корень из произведения и дроби.</w:t>
            </w:r>
          </w:p>
        </w:tc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  <w:tc>
          <w:tcPr>
            <w:tcW w:w="10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корень из степени.</w:t>
            </w:r>
          </w:p>
        </w:tc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  <w:tc>
          <w:tcPr>
            <w:tcW w:w="10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 3 по теме «Свойства арифметического квадратного корня»</w:t>
            </w:r>
          </w:p>
        </w:tc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  <w:tc>
          <w:tcPr>
            <w:tcW w:w="10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Вынесение множителя из-под знака квадратного корня.</w:t>
            </w:r>
          </w:p>
        </w:tc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  <w:tc>
          <w:tcPr>
            <w:tcW w:w="10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Внесение множителя под знак корня.</w:t>
            </w:r>
          </w:p>
        </w:tc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  <w:tc>
          <w:tcPr>
            <w:tcW w:w="10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приемы преобразования иррациональных выражений: приведение подобных членов, сокращение дробей.</w:t>
            </w:r>
          </w:p>
        </w:tc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  <w:tc>
          <w:tcPr>
            <w:tcW w:w="10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приемы преобразования иррациональных выражений: освобождение от иррациональности в знаменателе.</w:t>
            </w:r>
          </w:p>
        </w:tc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  <w:tc>
          <w:tcPr>
            <w:tcW w:w="10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приемы преобразования иррациональных выражений: введение новой переменой, учет порядка действий.</w:t>
            </w:r>
          </w:p>
        </w:tc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  <w:tc>
          <w:tcPr>
            <w:tcW w:w="10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 4 по теме «Применение свойств квадратного корня»</w:t>
            </w:r>
          </w:p>
        </w:tc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  <w:tc>
          <w:tcPr>
            <w:tcW w:w="10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квадратного уравнения</w:t>
            </w:r>
          </w:p>
        </w:tc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  <w:tc>
          <w:tcPr>
            <w:tcW w:w="10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Неполные квадратные уравнения</w:t>
            </w:r>
          </w:p>
        </w:tc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  <w:tc>
          <w:tcPr>
            <w:tcW w:w="10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уравнения. Количество корней квадратного уравнения в зависимости от его дискриминанта.</w:t>
            </w:r>
          </w:p>
        </w:tc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  <w:tc>
          <w:tcPr>
            <w:tcW w:w="10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 с четным вторым коэффициентом</w:t>
            </w:r>
          </w:p>
        </w:tc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  <w:tc>
          <w:tcPr>
            <w:tcW w:w="10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квадратных уравнений: задачи на состав числа</w:t>
            </w:r>
          </w:p>
        </w:tc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  <w:tc>
          <w:tcPr>
            <w:tcW w:w="10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квадратных уравнений: задачи геометрического содержания</w:t>
            </w:r>
          </w:p>
        </w:tc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  <w:tc>
          <w:tcPr>
            <w:tcW w:w="10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Виета.</w:t>
            </w:r>
          </w:p>
        </w:tc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  <w:tc>
          <w:tcPr>
            <w:tcW w:w="10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Теорема, обратная теореме Виета.</w:t>
            </w:r>
          </w:p>
        </w:tc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  <w:tc>
          <w:tcPr>
            <w:tcW w:w="10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трехчлен</w:t>
            </w:r>
          </w:p>
        </w:tc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  <w:tc>
          <w:tcPr>
            <w:tcW w:w="10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трехчлен и его корни</w:t>
            </w:r>
          </w:p>
        </w:tc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  <w:tc>
          <w:tcPr>
            <w:tcW w:w="10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трехчлена на множители</w:t>
            </w:r>
          </w:p>
        </w:tc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  <w:tc>
          <w:tcPr>
            <w:tcW w:w="10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разложения квадратного трехчлена на множители для сокращения алгебраических дробей.</w:t>
            </w:r>
          </w:p>
        </w:tc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  <w:tc>
          <w:tcPr>
            <w:tcW w:w="10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алгебраических выражений с помощью разложения квадратного трехчлена на множители</w:t>
            </w:r>
          </w:p>
        </w:tc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  <w:tc>
          <w:tcPr>
            <w:tcW w:w="10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 5 по теме «Квадратные уравнения. Теорема Виета. Квадратный трехчлен»</w:t>
            </w:r>
          </w:p>
        </w:tc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  <w:tc>
          <w:tcPr>
            <w:tcW w:w="10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Дробные рациональные уравнения. Алгоритм решения</w:t>
            </w:r>
          </w:p>
        </w:tc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  <w:tc>
          <w:tcPr>
            <w:tcW w:w="10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простейших дробно-рациональных уравнений.</w:t>
            </w:r>
          </w:p>
        </w:tc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  <w:tc>
          <w:tcPr>
            <w:tcW w:w="10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уравнений.</w:t>
            </w:r>
          </w:p>
        </w:tc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  <w:tc>
          <w:tcPr>
            <w:tcW w:w="10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рациональных уравнений: задачи на движение</w:t>
            </w:r>
          </w:p>
        </w:tc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  <w:tc>
          <w:tcPr>
            <w:tcW w:w="10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рациональных уравнений: задачи на совместную работу</w:t>
            </w:r>
          </w:p>
        </w:tc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  <w:tc>
          <w:tcPr>
            <w:tcW w:w="10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рациональных уравнений: задачи на состав числа</w:t>
            </w:r>
          </w:p>
        </w:tc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  <w:tc>
          <w:tcPr>
            <w:tcW w:w="10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график.</w:t>
            </w:r>
          </w:p>
        </w:tc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  <w:tc>
          <w:tcPr>
            <w:tcW w:w="10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график.</w:t>
            </w:r>
          </w:p>
        </w:tc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  <w:tc>
          <w:tcPr>
            <w:tcW w:w="10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Исследование систем двух линейных уравнений с двумя переменными.</w:t>
            </w:r>
          </w:p>
        </w:tc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  <w:tc>
          <w:tcPr>
            <w:tcW w:w="10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</w:tr>
      <w:tr>
        <w:trPr>
          <w:trHeight w:val="10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способ решения систем уравнений.</w:t>
            </w:r>
          </w:p>
        </w:tc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  <w:tc>
          <w:tcPr>
            <w:tcW w:w="10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способ решения систем уравнений.</w:t>
            </w:r>
          </w:p>
        </w:tc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  <w:tc>
          <w:tcPr>
            <w:tcW w:w="10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Алгебраический способ решения систем уравнений. Метод подстановки.</w:t>
            </w:r>
          </w:p>
        </w:tc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  <w:tc>
          <w:tcPr>
            <w:tcW w:w="10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Алгебраический способ решения систем уравнений. Метод подстановки.</w:t>
            </w:r>
          </w:p>
        </w:tc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  <w:tc>
          <w:tcPr>
            <w:tcW w:w="10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Алгебраический способ решения систем уравнений. Метод алгебраического сложения.</w:t>
            </w:r>
          </w:p>
        </w:tc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  <w:tc>
          <w:tcPr>
            <w:tcW w:w="10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Алгебраический способ решения систем уравнений. Метод алгебраического сложения.</w:t>
            </w:r>
          </w:p>
        </w:tc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  <w:tc>
          <w:tcPr>
            <w:tcW w:w="10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уравнений.</w:t>
            </w:r>
          </w:p>
        </w:tc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  <w:tc>
          <w:tcPr>
            <w:tcW w:w="10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уравнений.</w:t>
            </w:r>
          </w:p>
        </w:tc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  <w:tc>
          <w:tcPr>
            <w:tcW w:w="10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уравнений.</w:t>
            </w:r>
          </w:p>
        </w:tc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  <w:tc>
          <w:tcPr>
            <w:tcW w:w="10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№6 «Дробный рациональные уравнения. Системы уравнений с двумя переменными».</w:t>
            </w:r>
          </w:p>
        </w:tc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  <w:tc>
          <w:tcPr>
            <w:tcW w:w="10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неравенства.</w:t>
            </w:r>
          </w:p>
        </w:tc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  <w:tc>
          <w:tcPr>
            <w:tcW w:w="10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числовых неравенств.</w:t>
            </w:r>
          </w:p>
        </w:tc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  <w:tc>
          <w:tcPr>
            <w:tcW w:w="10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</w:tr>
      <w:tr>
        <w:trPr>
          <w:trHeight w:val="127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умножение числовых неравенств.</w:t>
            </w:r>
          </w:p>
        </w:tc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  <w:tc>
          <w:tcPr>
            <w:tcW w:w="10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теорем о почленном сложении и умножении неравенств при оценке суммы, разности, произведения и частного</w:t>
            </w:r>
          </w:p>
        </w:tc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  <w:tc>
          <w:tcPr>
            <w:tcW w:w="10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Пересечение и объединение множеств.</w:t>
            </w:r>
          </w:p>
        </w:tc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  <w:tc>
          <w:tcPr>
            <w:tcW w:w="10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промежутки.</w:t>
            </w:r>
          </w:p>
        </w:tc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  <w:tc>
          <w:tcPr>
            <w:tcW w:w="10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неравенств с одной переменной.</w:t>
            </w:r>
          </w:p>
        </w:tc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  <w:tc>
          <w:tcPr>
            <w:tcW w:w="10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неравенств с одной переменной.</w:t>
            </w:r>
          </w:p>
        </w:tc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  <w:tc>
          <w:tcPr>
            <w:tcW w:w="10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неравенств с одной переменной.</w:t>
            </w:r>
          </w:p>
        </w:tc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  <w:tc>
          <w:tcPr>
            <w:tcW w:w="10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неравенств с одной переменной.</w:t>
            </w:r>
          </w:p>
        </w:tc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  <w:tc>
          <w:tcPr>
            <w:tcW w:w="10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№7 по теме «Неравенства»</w:t>
            </w:r>
          </w:p>
        </w:tc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  <w:tc>
          <w:tcPr>
            <w:tcW w:w="10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функции. Область определения и множество значений функции.</w:t>
            </w:r>
          </w:p>
        </w:tc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  <w:tc>
          <w:tcPr>
            <w:tcW w:w="10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задания функций. График функции.</w:t>
            </w:r>
          </w:p>
        </w:tc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  <w:tc>
          <w:tcPr>
            <w:tcW w:w="10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функции, их отображение на графике.</w:t>
            </w:r>
          </w:p>
        </w:tc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  <w:tc>
          <w:tcPr>
            <w:tcW w:w="10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функции. Чтение графиков функций.</w:t>
            </w:r>
          </w:p>
        </w:tc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  <w:tc>
          <w:tcPr>
            <w:tcW w:w="10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функции. Построение графиков функций.</w:t>
            </w:r>
          </w:p>
        </w:tc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  <w:tc>
          <w:tcPr>
            <w:tcW w:w="10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</w:tr>
      <w:tr>
        <w:trPr>
          <w:trHeight w:val="14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линейной функции.</w:t>
            </w:r>
          </w:p>
        </w:tc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  <w:tc>
          <w:tcPr>
            <w:tcW w:w="10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линейной функции. Определение нулей, монотонности и промежутков знакопостоянства.</w:t>
            </w:r>
          </w:p>
        </w:tc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  <w:tc>
          <w:tcPr>
            <w:tcW w:w="10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 y = k/x.</w:t>
            </w:r>
          </w:p>
        </w:tc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  <w:tc>
          <w:tcPr>
            <w:tcW w:w="10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 y = k/x. Решение задач.</w:t>
            </w:r>
          </w:p>
        </w:tc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  <w:tc>
          <w:tcPr>
            <w:tcW w:w="10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функции = √𝑥</w:t>
            </w:r>
          </w:p>
        </w:tc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  <w:tc>
          <w:tcPr>
            <w:tcW w:w="10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функции = √𝑥. Решение задач.</w:t>
            </w:r>
          </w:p>
        </w:tc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  <w:tc>
          <w:tcPr>
            <w:tcW w:w="10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 у=х² и у=х³.</w:t>
            </w:r>
          </w:p>
        </w:tc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  <w:tc>
          <w:tcPr>
            <w:tcW w:w="10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 у=х² и у=х³. Решение задач.</w:t>
            </w:r>
          </w:p>
        </w:tc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  <w:tc>
          <w:tcPr>
            <w:tcW w:w="10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№8 по теме «Функция».</w:t>
            </w:r>
          </w:p>
        </w:tc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  <w:tc>
          <w:tcPr>
            <w:tcW w:w="10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степени с целым отрицательным показателем.</w:t>
            </w:r>
          </w:p>
        </w:tc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  <w:tc>
          <w:tcPr>
            <w:tcW w:w="10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показателем.</w:t>
            </w:r>
          </w:p>
        </w:tc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  <w:tc>
          <w:tcPr>
            <w:tcW w:w="10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 с целым показателем.</w:t>
            </w:r>
          </w:p>
        </w:tc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  <w:tc>
          <w:tcPr>
            <w:tcW w:w="10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Стандартный вид числа</w:t>
            </w:r>
          </w:p>
        </w:tc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  <w:tc>
          <w:tcPr>
            <w:tcW w:w="10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арифметических действий с числами, записанными в стандартном виде</w:t>
            </w:r>
          </w:p>
        </w:tc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  <w:tc>
          <w:tcPr>
            <w:tcW w:w="10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большими и малыми числами.</w:t>
            </w:r>
          </w:p>
        </w:tc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  <w:tc>
          <w:tcPr>
            <w:tcW w:w="10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№9 по теме «Степень с целым показателем»</w:t>
            </w:r>
          </w:p>
        </w:tc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  <w:tc>
          <w:tcPr>
            <w:tcW w:w="10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Рациональные дроби</w:t>
            </w:r>
          </w:p>
        </w:tc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  <w:tc>
          <w:tcPr>
            <w:tcW w:w="10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Преобразование рациональных выражений.</w:t>
            </w:r>
          </w:p>
        </w:tc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  <w:tc>
          <w:tcPr>
            <w:tcW w:w="10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Квадратные корни</w:t>
            </w:r>
          </w:p>
        </w:tc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  <w:tc>
          <w:tcPr>
            <w:tcW w:w="10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Квадратные уравнения</w:t>
            </w:r>
          </w:p>
        </w:tc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  <w:tc>
          <w:tcPr>
            <w:tcW w:w="10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Дробно рациональные уравнения</w:t>
            </w:r>
          </w:p>
        </w:tc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  <w:tc>
          <w:tcPr>
            <w:tcW w:w="10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Неравенства</w:t>
            </w:r>
          </w:p>
        </w:tc>
        <w:tc>
          <w:tcPr>
            <w:tcW w:w="8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  <w:tc>
          <w:tcPr>
            <w:tcW w:w="10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4"/>
        <w:gridCol w:w="3040"/>
        <w:gridCol w:w="1150"/>
        <w:gridCol w:w="2141"/>
        <w:gridCol w:w="2286"/>
        <w:gridCol w:w="2781"/>
        <w:gridCol w:w="1501"/>
        <w:gridCol w:w="41"/>
      </w:tblGrid>
      <w:tr>
        <w:trPr>
          <w:trHeight w:val="300" w:hRule="atLeast"/>
          <w:trHeight w:val="144" w:hRule="atLeast"/>
        </w:trPr>
        <w:tc>
          <w:tcPr>
            <w:tcW w:w="4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9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0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Номер учебной недели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числа, иррациональные числа, конечные и бесконечные десятичные дроби.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действительными числами.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</w:tr>
      <w:tr>
        <w:trPr>
          <w:trHeight w:val="1620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Погрешность и точность приближения. Абсолютная погрешность.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Погрешность и точность приближения. Относительная погрешность.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Размеры объектов окружающего мира и длительность процессов в окружающем мире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Практико-ориентированные задачи.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Практико-ориентированные задачи.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Практико-ориентированные задачи.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№1 по теме «Числа и вычисления»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Функция. График функции. Область определения и множество значений функции. Нули функции.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четности и нечетности.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Четные и нечетные функции и их графики.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и свойства некоторых видов функций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и свойства некоторых видов функций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и свойства некоторых видов функций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Функция y = ax², её график и свойства.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функции y = ax².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Функция y = ax². Решение задач.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функций y = ax² + n. Преобразование графиков.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функций y = a(x – m)². Преобразование графиков.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функций y = a(x – m)² +n. Преобразование графиков.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квадратичной функции.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квадратичной функции.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квадратичной функции.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№2 по теме «Квадратичная функция и ее график».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Целое уравнение и его корни.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Биквадратное уравнение.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Дробные рациональные уравнения. Алгоритм решения.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дробных рациональных уравнений.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дробных рациональных уравнений. Введение новой переменной.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№3 по теме «Уравнения с одной переменной».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неравенств второй степени с одной переменной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неравенств методом интервалов.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Некоторые приёмы решения целых уравнений.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№4 по теме «Неравенства с одной переменной».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с двумя переменными и его график.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параболы, гиперболы, окружности.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 с двумя переменными. Аналитические методы.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 с двумя переменными. Аналитические методы.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 с двумя переменными. Аналитические методы.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способ решения систем уравнений с двумя переменными.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способ решения систем уравнений с двумя переменными.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Исследование системы двух линейных уравнений с двумя переменными.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систем уравнений второй степени.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систем уравнений второй степени.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систем уравнений второй степени.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систем уравнений второй степени.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Неравенства с двумя переменными.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с двумя переменными.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неравенств с двумя переменными.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неравенств с двумя переменными.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неравенств с двумя переменными.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систем неравенств с двумя переменными.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неравенств с двумя переменными.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неравенств с двумя переменными.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Некоторые приёмы решения систем уравнений второй степени с двумя переменными.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Некоторые приёмы решения систем уравнений второй степени с двумя переменными.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Некоторые приёмы решения систем уравнений второй степени с двумя переменными.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№5 по теме «Уравнения и неравенства с двумя переменными».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числовой последовательности.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Задание последовательности рекуррентной формулой и формулой n-го члена.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арифметической прогрессии. Изображение членов арифметической прогрессии точками на координатной плоскости.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n-го члена арифметической прогрессии.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использованием формулы n-го члена арифметической прогрессии.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суммы первых n членов арифметической прогрессии.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использованием формулы суммы первых n членов арифметической прогрессии.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</w:tr>
      <w:tr>
        <w:trPr>
          <w:trHeight w:val="133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 6 по теме «Арифметическая прогрессия».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геометрической прогрессии. Изображение членов геометрической прогрессии точками на координатной плоскости.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n-го члена геометрической прогрессии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использованием формулы n-го члена геометрической прогрессии.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суммы первых n членов геометрической прогрессии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использованием формулы суммы первых n членов геометрической прогрессии.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Линейный и экспоненциальный рост. Сложные проценты.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 7 по теме «Геометрическая прогрессия».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Запись, сравнения, действия с действительными числами, координатная прямая.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Проценты, отношения, пропорции.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</w:tr>
      <w:tr>
        <w:trPr>
          <w:trHeight w:val="139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Округление, приближение, оценка.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Решение текстовых задач арифметическим способом.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Решение текстовых задач арифметическим способом.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Решение текстовых задач алгебраическим способом.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Решение текстовых задач алгебраическим способом.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Преобразование алгебраических выражений, допустимые значения.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Преобразование алгебраических выражений, допустимые значения.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</w:tr>
      <w:tr>
        <w:trPr>
          <w:trHeight w:val="265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Преобразование алгебраических выражений, допустимые значения.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Функции: построение графиков, свойства изученных функций.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Функции: построение графиков, свойства изученных функций.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Решение уравнений и их систем.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Решение уравнений и их систем.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Решение неравенств и их систем.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Решение неравенств и их систем.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186605" w:id="37"/>
    <w:p>
      <w:pPr>
        <w:sectPr>
          <w:pgSz w:w="16383" w:h="11906" w:orient="landscape"/>
        </w:sectPr>
      </w:pPr>
    </w:p>
    <w:bookmarkEnd w:id="37"/>
    <w:bookmarkEnd w:id="36"/>
    <w:bookmarkStart w:name="block-3186606" w:id="3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8a811090-bed3-4825-9e59-0925d1d075d6" w:id="39"/>
      <w:r>
        <w:rPr>
          <w:rFonts w:ascii="Times New Roman" w:hAnsi="Times New Roman"/>
          <w:b w:val="false"/>
          <w:i w:val="false"/>
          <w:color w:val="000000"/>
          <w:sz w:val="28"/>
        </w:rPr>
        <w:t>• Алгебра, 7 класс/ Макарычев Ю.Н., Миндюк Н.Г., Нешков К.И. и другие; под редакцией Теляковского С.А., Акционерное общество «Издательство «Просвещение»</w:t>
      </w:r>
      <w:bookmarkEnd w:id="39"/>
      <w:r>
        <w:rPr>
          <w:sz w:val="28"/>
        </w:rPr>
        <w:br/>
      </w:r>
      <w:bookmarkStart w:name="8a811090-bed3-4825-9e59-0925d1d075d6" w:id="4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Алгебра, 8 класс/ Макарычев Ю.Н., Миндюк Н.Г., Нешков К.И. и другие; под редакцией Теляковского С.А., Акционерное общество «Издательство «Просвещение»</w:t>
      </w:r>
      <w:bookmarkEnd w:id="40"/>
      <w:r>
        <w:rPr>
          <w:sz w:val="28"/>
        </w:rPr>
        <w:br/>
      </w:r>
      <w:bookmarkStart w:name="8a811090-bed3-4825-9e59-0925d1d075d6" w:id="4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Алгебра, 9 класс/ Макарычев Ю.Н., Миндюк Н.Г., Нешков К.И. и другие; под редакцией Теляковского С.А., Акционерное общество «Издательство «Просвещение»</w:t>
      </w:r>
      <w:bookmarkEnd w:id="41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352b2430-0170-408d-9dba-fadb4a1f57ea" w:id="42"/>
      <w:r>
        <w:rPr>
          <w:rFonts w:ascii="Times New Roman" w:hAnsi="Times New Roman"/>
          <w:b w:val="false"/>
          <w:i w:val="false"/>
          <w:color w:val="000000"/>
          <w:sz w:val="28"/>
        </w:rPr>
        <w:t>1. Математика. Алгебра: 7-9-е классы: базовый уровень: методическое пособие к предметной линии учебников по алгебре Ю.Н.Макарычева, Н.Г.Миндюк, К.И. Нешкова и др. – Москва: Просвещение, 2023.</w:t>
      </w:r>
      <w:bookmarkEnd w:id="42"/>
      <w:r>
        <w:rPr>
          <w:sz w:val="28"/>
        </w:rPr>
        <w:br/>
      </w:r>
      <w:bookmarkStart w:name="352b2430-0170-408d-9dba-fadb4a1f57ea" w:id="4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2. Алгебра. Методические рекомендации. 7 класс: учеб. пособие для общеобразоват. организаций/ Н.Г.Миндюк, И.С.Шлыкова. – М.: Просвещение, 2017</w:t>
      </w:r>
      <w:bookmarkEnd w:id="43"/>
      <w:r>
        <w:rPr>
          <w:sz w:val="28"/>
        </w:rPr>
        <w:br/>
      </w:r>
      <w:bookmarkStart w:name="352b2430-0170-408d-9dba-fadb4a1f57ea" w:id="4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3. Алгебра. Методические рекомендации. 8 класс: учеб. пособие для общеобразоват. организаций/ Н.Г.Миндюк, И.С.Шлыкова. – М.: Просвещение, 2017</w:t>
      </w:r>
      <w:bookmarkEnd w:id="44"/>
      <w:r>
        <w:rPr>
          <w:sz w:val="28"/>
        </w:rPr>
        <w:br/>
      </w:r>
      <w:bookmarkStart w:name="352b2430-0170-408d-9dba-fadb4a1f57ea" w:id="4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4. Алгебра. Методические рекомендации. 9 класс: учеб. пособие для общеобразоват. организаций/ Н.Г.Миндюк, И.С.Шлыкова. – М.: Просвещение, 2017</w:t>
      </w:r>
      <w:bookmarkEnd w:id="45"/>
      <w:r>
        <w:rPr>
          <w:sz w:val="28"/>
        </w:rPr>
        <w:br/>
      </w:r>
      <w:bookmarkStart w:name="352b2430-0170-408d-9dba-fadb4a1f57ea" w:id="4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5. Уроки алгебры в 7 классе: учеб. пособие для общеобразоват. организаций/ В.И.Жохов,</w:t>
      </w:r>
      <w:bookmarkEnd w:id="46"/>
      <w:r>
        <w:rPr>
          <w:sz w:val="28"/>
        </w:rPr>
        <w:br/>
      </w:r>
      <w:bookmarkStart w:name="352b2430-0170-408d-9dba-fadb4a1f57ea" w:id="4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Г.Д.Картащева, - М.: Просвещение, 2019</w:t>
      </w:r>
      <w:bookmarkEnd w:id="47"/>
      <w:r>
        <w:rPr>
          <w:sz w:val="28"/>
        </w:rPr>
        <w:br/>
      </w:r>
      <w:bookmarkStart w:name="352b2430-0170-408d-9dba-fadb4a1f57ea" w:id="4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6. Уроки алгебры в 8 классе: учеб. пособие для общеобразоват. организаций/ В.И.Жохов,</w:t>
      </w:r>
      <w:bookmarkEnd w:id="48"/>
      <w:r>
        <w:rPr>
          <w:sz w:val="28"/>
        </w:rPr>
        <w:br/>
      </w:r>
      <w:bookmarkStart w:name="352b2430-0170-408d-9dba-fadb4a1f57ea" w:id="4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Г.Д.Картащева, - М.: Просвещение, 2019</w:t>
      </w:r>
      <w:bookmarkEnd w:id="49"/>
      <w:r>
        <w:rPr>
          <w:sz w:val="28"/>
        </w:rPr>
        <w:br/>
      </w:r>
      <w:bookmarkStart w:name="352b2430-0170-408d-9dba-fadb4a1f57ea" w:id="5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7. Уроки алгебры в 9 классе: учеб. пособие для общеобразоват. организаций/ В.И.Жохов,</w:t>
      </w:r>
      <w:bookmarkEnd w:id="50"/>
      <w:r>
        <w:rPr>
          <w:sz w:val="28"/>
        </w:rPr>
        <w:br/>
      </w:r>
      <w:bookmarkStart w:name="352b2430-0170-408d-9dba-fadb4a1f57ea" w:id="5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Г.Д.Картащева, - М.: Просвещение, 2019</w:t>
      </w:r>
      <w:bookmarkEnd w:id="51"/>
      <w:r>
        <w:rPr>
          <w:sz w:val="28"/>
        </w:rPr>
        <w:br/>
      </w:r>
      <w:bookmarkStart w:name="352b2430-0170-408d-9dba-fadb4a1f57ea" w:id="5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8. Алгебра. 7 класс. Рабочая тетрадь в 2-х частях/Н.Г.Миндюк, И.С.Шлыкова. – М.: Просвещение, 2019.</w:t>
      </w:r>
      <w:bookmarkEnd w:id="52"/>
      <w:r>
        <w:rPr>
          <w:sz w:val="28"/>
        </w:rPr>
        <w:br/>
      </w:r>
      <w:bookmarkStart w:name="352b2430-0170-408d-9dba-fadb4a1f57ea" w:id="5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9. Алгебра. 8 класс. Рабочая тетрадь в 2-х частях/Н.Г.Миндюк, И.С.Шлыкова. – М.: Просвещение, 2019.</w:t>
      </w:r>
      <w:bookmarkEnd w:id="53"/>
      <w:r>
        <w:rPr>
          <w:sz w:val="28"/>
        </w:rPr>
        <w:br/>
      </w:r>
      <w:bookmarkStart w:name="352b2430-0170-408d-9dba-fadb4a1f57ea" w:id="5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10. Алгебра. 9 класс. Рабочая тетрадь в 2-х частях/Н.Г.Миндюк, И.С.Шлыкова. – М.: Просвещение, 2019.</w:t>
      </w:r>
      <w:bookmarkEnd w:id="54"/>
      <w:r>
        <w:rPr>
          <w:sz w:val="28"/>
        </w:rPr>
        <w:br/>
      </w:r>
      <w:bookmarkStart w:name="352b2430-0170-408d-9dba-fadb4a1f57ea" w:id="5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11. Алгебра: 7 кл: тематические тесты/ Ю.П. Дудницын, В.Л. Кронгауз. – М.: Просвещение, 2019.</w:t>
      </w:r>
      <w:bookmarkEnd w:id="55"/>
      <w:r>
        <w:rPr>
          <w:sz w:val="28"/>
        </w:rPr>
        <w:br/>
      </w:r>
      <w:bookmarkStart w:name="352b2430-0170-408d-9dba-fadb4a1f57ea" w:id="5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12. Алгебра: 8 кл: тематические тесты/ Ю.П. Дудницын, В.Л. Кронгауз. – М.: Просвещение, 2019.</w:t>
      </w:r>
      <w:bookmarkEnd w:id="56"/>
      <w:r>
        <w:rPr>
          <w:sz w:val="28"/>
        </w:rPr>
        <w:br/>
      </w:r>
      <w:bookmarkStart w:name="352b2430-0170-408d-9dba-fadb4a1f57ea" w:id="5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13. Алгебра: 9 кл: тематические тесты/ Ю.П. Дудницын, В.Л. Кронгауз. – М.: Просвещение, 2019.</w:t>
      </w:r>
      <w:bookmarkEnd w:id="57"/>
      <w:r>
        <w:rPr>
          <w:sz w:val="28"/>
        </w:rPr>
        <w:br/>
      </w:r>
      <w:bookmarkStart w:name="352b2430-0170-408d-9dba-fadb4a1f57ea" w:id="5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14. Алгебра. Дидактические материалы. 7 класс: учеб. пособие для общеобразоват. организаций/ В.И.Жохов, Ю.Н.Макарычев, Н.Г.Миндюк. – М.: Просвещение, 2019.</w:t>
      </w:r>
      <w:bookmarkEnd w:id="58"/>
      <w:r>
        <w:rPr>
          <w:sz w:val="28"/>
        </w:rPr>
        <w:br/>
      </w:r>
      <w:bookmarkStart w:name="352b2430-0170-408d-9dba-fadb4a1f57ea" w:id="5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В.И.Жохов, Ю.Н.Макарычев, Н.Г.Миндюк. – М.: Просвещение, 2019.</w:t>
      </w:r>
      <w:bookmarkEnd w:id="59"/>
      <w:r>
        <w:rPr>
          <w:sz w:val="28"/>
        </w:rPr>
        <w:br/>
      </w:r>
      <w:bookmarkStart w:name="352b2430-0170-408d-9dba-fadb4a1f57ea" w:id="6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15. Алгебра. Дидактические материалы. 8 класс: учеб. пособие для общеобразоват. организаций/ В.И.Жохов, Ю.Н.Макарычев, Н.Г.Миндюк. – М.: Просвещение, 2019.</w:t>
      </w:r>
      <w:bookmarkEnd w:id="60"/>
      <w:r>
        <w:rPr>
          <w:sz w:val="28"/>
        </w:rPr>
        <w:br/>
      </w:r>
      <w:bookmarkStart w:name="352b2430-0170-408d-9dba-fadb4a1f57ea" w:id="6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В.И.Жохов, Ю.Н.Макарычев, Н.Г.Миндюк. – М.: Просвещение, 2019.</w:t>
      </w:r>
      <w:bookmarkEnd w:id="61"/>
      <w:r>
        <w:rPr>
          <w:sz w:val="28"/>
        </w:rPr>
        <w:br/>
      </w:r>
      <w:bookmarkStart w:name="352b2430-0170-408d-9dba-fadb4a1f57ea" w:id="6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16. Алгебра. Дидактические материалы. 9 класс: учеб. пособие для общеобразоват. организаций/ В.И.Жохов, Ю.Н.Макарычев, Н.Г.Миндюк. – М.: Просвещение, 2019.</w:t>
      </w:r>
      <w:bookmarkEnd w:id="62"/>
      <w:r>
        <w:rPr>
          <w:sz w:val="28"/>
        </w:rPr>
        <w:br/>
      </w:r>
      <w:bookmarkStart w:name="352b2430-0170-408d-9dba-fadb4a1f57ea" w:id="63"/>
      <w:bookmarkEnd w:id="63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7d5051e0-bab5-428c-941a-1d062349d11d" w:id="6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https://resh.edu.ru/subject/12/8/ </w:t>
      </w:r>
      <w:bookmarkEnd w:id="64"/>
      <w:r>
        <w:rPr>
          <w:sz w:val="28"/>
        </w:rPr>
        <w:br/>
      </w:r>
      <w:bookmarkStart w:name="7d5051e0-bab5-428c-941a-1d062349d11d" w:id="6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2. https://resh.edu.ru/subject/12/7/ </w:t>
      </w:r>
      <w:bookmarkEnd w:id="65"/>
      <w:r>
        <w:rPr>
          <w:sz w:val="28"/>
        </w:rPr>
        <w:br/>
      </w:r>
      <w:bookmarkStart w:name="7d5051e0-bab5-428c-941a-1d062349d11d" w:id="6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3. https://resh.edu.ru/subject/12/9/</w:t>
      </w:r>
      <w:bookmarkEnd w:id="66"/>
      <w:r>
        <w:rPr>
          <w:sz w:val="28"/>
        </w:rPr>
        <w:br/>
      </w:r>
      <w:bookmarkStart w:name="7d5051e0-bab5-428c-941a-1d062349d11d" w:id="6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 https://uchi.ru/</w:t>
      </w:r>
      <w:bookmarkEnd w:id="67"/>
      <w:r>
        <w:rPr>
          <w:sz w:val="28"/>
        </w:rPr>
        <w:br/>
      </w:r>
      <w:bookmarkStart w:name="7d5051e0-bab5-428c-941a-1d062349d11d" w:id="6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5. https://www.yaklass.ru/p/algebra </w:t>
      </w:r>
      <w:bookmarkEnd w:id="68"/>
      <w:r>
        <w:rPr>
          <w:sz w:val="28"/>
        </w:rPr>
        <w:br/>
      </w:r>
      <w:bookmarkStart w:name="7d5051e0-bab5-428c-941a-1d062349d11d" w:id="6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6. https://oge.sdamgia.ru/ </w:t>
      </w:r>
      <w:bookmarkEnd w:id="69"/>
      <w:r>
        <w:rPr>
          <w:sz w:val="28"/>
        </w:rPr>
        <w:br/>
      </w:r>
      <w:bookmarkStart w:name="7d5051e0-bab5-428c-941a-1d062349d11d" w:id="7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7. http://fipi.ru/</w:t>
      </w:r>
      <w:bookmarkEnd w:id="70"/>
      <w:r>
        <w:rPr>
          <w:sz w:val="28"/>
        </w:rPr>
        <w:br/>
      </w:r>
      <w:bookmarkStart w:name="7d5051e0-bab5-428c-941a-1d062349d11d" w:id="7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8. Библиотека ЦОК https://m.edsoo.ru/7f415b90 </w:t>
      </w:r>
      <w:bookmarkEnd w:id="71"/>
      <w:r>
        <w:rPr>
          <w:sz w:val="28"/>
        </w:rPr>
        <w:br/>
      </w:r>
      <w:bookmarkStart w:name="7d5051e0-bab5-428c-941a-1d062349d11d" w:id="7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9.Библиотека ЦОК https://m.edsoo.ru/7f417af8 </w:t>
      </w:r>
      <w:bookmarkEnd w:id="72"/>
      <w:r>
        <w:rPr>
          <w:sz w:val="28"/>
        </w:rPr>
        <w:br/>
      </w:r>
      <w:bookmarkStart w:name="7d5051e0-bab5-428c-941a-1d062349d11d" w:id="7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10. Библиотека ЦОК https://m.edsoo.ru/7f419d08 </w:t>
      </w:r>
      <w:bookmarkEnd w:id="73"/>
      <w:r>
        <w:rPr>
          <w:sz w:val="28"/>
        </w:rPr>
        <w:br/>
      </w:r>
      <w:bookmarkStart w:name="7d5051e0-bab5-428c-941a-1d062349d11d" w:id="74"/>
      <w:bookmarkEnd w:id="74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3186606" w:id="75"/>
    <w:p>
      <w:pPr>
        <w:sectPr>
          <w:pgSz w:w="11906" w:h="16383" w:orient="portrait"/>
        </w:sectPr>
      </w:pPr>
    </w:p>
    <w:bookmarkEnd w:id="75"/>
    <w:bookmarkEnd w:id="3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b90" Type="http://schemas.openxmlformats.org/officeDocument/2006/relationships/hyperlink" Id="rId4"/>
    <Relationship TargetMode="External" Target="https://m.edsoo.ru/7f415b90" Type="http://schemas.openxmlformats.org/officeDocument/2006/relationships/hyperlink" Id="rId5"/>
    <Relationship TargetMode="External" Target="https://m.edsoo.ru/7f415b90" Type="http://schemas.openxmlformats.org/officeDocument/2006/relationships/hyperlink" Id="rId6"/>
    <Relationship TargetMode="External" Target="https://m.edsoo.ru/7f415b90" Type="http://schemas.openxmlformats.org/officeDocument/2006/relationships/hyperlink" Id="rId7"/>
    <Relationship TargetMode="External" Target="https://m.edsoo.ru/7f415b90" Type="http://schemas.openxmlformats.org/officeDocument/2006/relationships/hyperlink" Id="rId8"/>
    <Relationship TargetMode="External" Target="https://m.edsoo.ru/7f417af8" Type="http://schemas.openxmlformats.org/officeDocument/2006/relationships/hyperlink" Id="rId9"/>
    <Relationship TargetMode="External" Target="https://m.edsoo.ru/7f417af8" Type="http://schemas.openxmlformats.org/officeDocument/2006/relationships/hyperlink" Id="rId10"/>
    <Relationship TargetMode="External" Target="https://m.edsoo.ru/7f417af8" Type="http://schemas.openxmlformats.org/officeDocument/2006/relationships/hyperlink" Id="rId11"/>
    <Relationship TargetMode="External" Target="https://m.edsoo.ru/7f417af8" Type="http://schemas.openxmlformats.org/officeDocument/2006/relationships/hyperlink" Id="rId12"/>
    <Relationship TargetMode="External" Target="https://m.edsoo.ru/7f417af8" Type="http://schemas.openxmlformats.org/officeDocument/2006/relationships/hyperlink" Id="rId13"/>
    <Relationship TargetMode="External" Target="https://m.edsoo.ru/7f417af8" Type="http://schemas.openxmlformats.org/officeDocument/2006/relationships/hyperlink" Id="rId14"/>
    <Relationship TargetMode="External" Target="https://m.edsoo.ru/7f417af8" Type="http://schemas.openxmlformats.org/officeDocument/2006/relationships/hyperlink" Id="rId15"/>
    <Relationship TargetMode="External" Target="https://m.edsoo.ru/7f417af8" Type="http://schemas.openxmlformats.org/officeDocument/2006/relationships/hyperlink" Id="rId16"/>
    <Relationship TargetMode="External" Target="https://m.edsoo.ru/7f417af8" Type="http://schemas.openxmlformats.org/officeDocument/2006/relationships/hyperlink" Id="rId17"/>
    <Relationship TargetMode="External" Target="https://m.edsoo.ru/7f417af8" Type="http://schemas.openxmlformats.org/officeDocument/2006/relationships/hyperlink" Id="rId18"/>
    <Relationship TargetMode="External" Target="https://m.edsoo.ru/7f419d08" Type="http://schemas.openxmlformats.org/officeDocument/2006/relationships/hyperlink" Id="rId19"/>
    <Relationship TargetMode="External" Target="https://m.edsoo.ru/7f419d08" Type="http://schemas.openxmlformats.org/officeDocument/2006/relationships/hyperlink" Id="rId20"/>
    <Relationship TargetMode="External" Target="https://m.edsoo.ru/7f419d08" Type="http://schemas.openxmlformats.org/officeDocument/2006/relationships/hyperlink" Id="rId21"/>
    <Relationship TargetMode="External" Target="https://m.edsoo.ru/7f419d08" Type="http://schemas.openxmlformats.org/officeDocument/2006/relationships/hyperlink" Id="rId22"/>
    <Relationship TargetMode="External" Target="https://m.edsoo.ru/7f419d08" Type="http://schemas.openxmlformats.org/officeDocument/2006/relationships/hyperlink" Id="rId23"/>
    <Relationship TargetMode="External" Target="https://m.edsoo.ru/7f419d08" Type="http://schemas.openxmlformats.org/officeDocument/2006/relationships/hyperlink" Id="rId24"/>
    <Relationship TargetMode="External" Target="https://m.edsoo.ru/7f419d08" Type="http://schemas.openxmlformats.org/officeDocument/2006/relationships/hyperlink" Id="rId25"/>
    <Relationship TargetMode="External" Target="https://m.edsoo.ru/7f415b90" Type="http://schemas.openxmlformats.org/officeDocument/2006/relationships/hyperlink" Id="rId26"/>
    <Relationship TargetMode="External" Target="https://m.edsoo.ru/7f415b90" Type="http://schemas.openxmlformats.org/officeDocument/2006/relationships/hyperlink" Id="rId27"/>
    <Relationship TargetMode="External" Target="https://m.edsoo.ru/7f415b90" Type="http://schemas.openxmlformats.org/officeDocument/2006/relationships/hyperlink" Id="rId28"/>
    <Relationship TargetMode="External" Target="https://m.edsoo.ru/7f415b90" Type="http://schemas.openxmlformats.org/officeDocument/2006/relationships/hyperlink" Id="rId29"/>
    <Relationship TargetMode="External" Target="https://m.edsoo.ru/7f415b90" Type="http://schemas.openxmlformats.org/officeDocument/2006/relationships/hyperlink" Id="rId30"/>
    <Relationship TargetMode="External" Target="https://m.edsoo.ru/7f415b90" Type="http://schemas.openxmlformats.org/officeDocument/2006/relationships/hyperlink" Id="rId31"/>
    <Relationship TargetMode="External" Target="https://m.edsoo.ru/7f415b90" Type="http://schemas.openxmlformats.org/officeDocument/2006/relationships/hyperlink" Id="rId32"/>
    <Relationship TargetMode="External" Target="https://m.edsoo.ru/7f415b90" Type="http://schemas.openxmlformats.org/officeDocument/2006/relationships/hyperlink" Id="rId33"/>
    <Relationship TargetMode="External" Target="https://m.edsoo.ru/7f415b90" Type="http://schemas.openxmlformats.org/officeDocument/2006/relationships/hyperlink" Id="rId34"/>
    <Relationship TargetMode="External" Target="https://m.edsoo.ru/7f415b90" Type="http://schemas.openxmlformats.org/officeDocument/2006/relationships/hyperlink" Id="rId35"/>
    <Relationship TargetMode="External" Target="https://m.edsoo.ru/7f415b90" Type="http://schemas.openxmlformats.org/officeDocument/2006/relationships/hyperlink" Id="rId36"/>
    <Relationship TargetMode="External" Target="https://m.edsoo.ru/7f415b90" Type="http://schemas.openxmlformats.org/officeDocument/2006/relationships/hyperlink" Id="rId37"/>
    <Relationship TargetMode="External" Target="https://m.edsoo.ru/7f415b90" Type="http://schemas.openxmlformats.org/officeDocument/2006/relationships/hyperlink" Id="rId38"/>
    <Relationship TargetMode="External" Target="https://m.edsoo.ru/7f415b90" Type="http://schemas.openxmlformats.org/officeDocument/2006/relationships/hyperlink" Id="rId39"/>
    <Relationship TargetMode="External" Target="https://m.edsoo.ru/7f415b90" Type="http://schemas.openxmlformats.org/officeDocument/2006/relationships/hyperlink" Id="rId40"/>
    <Relationship TargetMode="External" Target="https://m.edsoo.ru/7f415b90" Type="http://schemas.openxmlformats.org/officeDocument/2006/relationships/hyperlink" Id="rId41"/>
    <Relationship TargetMode="External" Target="https://m.edsoo.ru/7f415b90" Type="http://schemas.openxmlformats.org/officeDocument/2006/relationships/hyperlink" Id="rId42"/>
    <Relationship TargetMode="External" Target="https://m.edsoo.ru/7f415b90" Type="http://schemas.openxmlformats.org/officeDocument/2006/relationships/hyperlink" Id="rId43"/>
    <Relationship TargetMode="External" Target="https://m.edsoo.ru/7f415b90" Type="http://schemas.openxmlformats.org/officeDocument/2006/relationships/hyperlink" Id="rId44"/>
    <Relationship TargetMode="External" Target="https://m.edsoo.ru/7f415b90" Type="http://schemas.openxmlformats.org/officeDocument/2006/relationships/hyperlink" Id="rId45"/>
    <Relationship TargetMode="External" Target="https://m.edsoo.ru/7f415b90" Type="http://schemas.openxmlformats.org/officeDocument/2006/relationships/hyperlink" Id="rId46"/>
    <Relationship TargetMode="External" Target="https://m.edsoo.ru/7f415b90" Type="http://schemas.openxmlformats.org/officeDocument/2006/relationships/hyperlink" Id="rId47"/>
    <Relationship TargetMode="External" Target="https://m.edsoo.ru/7f415b90" Type="http://schemas.openxmlformats.org/officeDocument/2006/relationships/hyperlink" Id="rId48"/>
    <Relationship TargetMode="External" Target="https://m.edsoo.ru/7f415b90" Type="http://schemas.openxmlformats.org/officeDocument/2006/relationships/hyperlink" Id="rId49"/>
    <Relationship TargetMode="External" Target="https://m.edsoo.ru/7f415b90" Type="http://schemas.openxmlformats.org/officeDocument/2006/relationships/hyperlink" Id="rId50"/>
    <Relationship TargetMode="External" Target="https://m.edsoo.ru/7f415b90" Type="http://schemas.openxmlformats.org/officeDocument/2006/relationships/hyperlink" Id="rId51"/>
    <Relationship TargetMode="External" Target="https://m.edsoo.ru/7f415b90" Type="http://schemas.openxmlformats.org/officeDocument/2006/relationships/hyperlink" Id="rId52"/>
    <Relationship TargetMode="External" Target="https://m.edsoo.ru/7f415b90" Type="http://schemas.openxmlformats.org/officeDocument/2006/relationships/hyperlink" Id="rId53"/>
    <Relationship TargetMode="External" Target="https://m.edsoo.ru/7f415b90" Type="http://schemas.openxmlformats.org/officeDocument/2006/relationships/hyperlink" Id="rId54"/>
    <Relationship TargetMode="External" Target="https://m.edsoo.ru/7f415b90" Type="http://schemas.openxmlformats.org/officeDocument/2006/relationships/hyperlink" Id="rId55"/>
    <Relationship TargetMode="External" Target="https://m.edsoo.ru/7f415b90" Type="http://schemas.openxmlformats.org/officeDocument/2006/relationships/hyperlink" Id="rId56"/>
    <Relationship TargetMode="External" Target="https://m.edsoo.ru/7f415b90" Type="http://schemas.openxmlformats.org/officeDocument/2006/relationships/hyperlink" Id="rId57"/>
    <Relationship TargetMode="External" Target="https://m.edsoo.ru/7f415b90" Type="http://schemas.openxmlformats.org/officeDocument/2006/relationships/hyperlink" Id="rId58"/>
    <Relationship TargetMode="External" Target="https://m.edsoo.ru/7f415b90" Type="http://schemas.openxmlformats.org/officeDocument/2006/relationships/hyperlink" Id="rId59"/>
    <Relationship TargetMode="External" Target="https://m.edsoo.ru/7f415b90" Type="http://schemas.openxmlformats.org/officeDocument/2006/relationships/hyperlink" Id="rId60"/>
    <Relationship TargetMode="External" Target="https://m.edsoo.ru/7f415b90" Type="http://schemas.openxmlformats.org/officeDocument/2006/relationships/hyperlink" Id="rId61"/>
    <Relationship TargetMode="External" Target="https://m.edsoo.ru/7f415b90" Type="http://schemas.openxmlformats.org/officeDocument/2006/relationships/hyperlink" Id="rId62"/>
    <Relationship TargetMode="External" Target="https://m.edsoo.ru/7f415b90" Type="http://schemas.openxmlformats.org/officeDocument/2006/relationships/hyperlink" Id="rId63"/>
    <Relationship TargetMode="External" Target="https://m.edsoo.ru/7f415b90" Type="http://schemas.openxmlformats.org/officeDocument/2006/relationships/hyperlink" Id="rId64"/>
    <Relationship TargetMode="External" Target="https://m.edsoo.ru/7f415b90" Type="http://schemas.openxmlformats.org/officeDocument/2006/relationships/hyperlink" Id="rId65"/>
    <Relationship TargetMode="External" Target="https://m.edsoo.ru/7f415b90" Type="http://schemas.openxmlformats.org/officeDocument/2006/relationships/hyperlink" Id="rId66"/>
    <Relationship TargetMode="External" Target="https://m.edsoo.ru/7f415b90" Type="http://schemas.openxmlformats.org/officeDocument/2006/relationships/hyperlink" Id="rId67"/>
    <Relationship TargetMode="External" Target="https://m.edsoo.ru/7f415b90" Type="http://schemas.openxmlformats.org/officeDocument/2006/relationships/hyperlink" Id="rId68"/>
    <Relationship TargetMode="External" Target="https://m.edsoo.ru/7f415b90" Type="http://schemas.openxmlformats.org/officeDocument/2006/relationships/hyperlink" Id="rId69"/>
    <Relationship TargetMode="External" Target="https://m.edsoo.ru/7f415b90" Type="http://schemas.openxmlformats.org/officeDocument/2006/relationships/hyperlink" Id="rId70"/>
    <Relationship TargetMode="External" Target="https://m.edsoo.ru/7f415b90" Type="http://schemas.openxmlformats.org/officeDocument/2006/relationships/hyperlink" Id="rId71"/>
    <Relationship TargetMode="External" Target="https://m.edsoo.ru/7f415b90" Type="http://schemas.openxmlformats.org/officeDocument/2006/relationships/hyperlink" Id="rId72"/>
    <Relationship TargetMode="External" Target="https://m.edsoo.ru/7f415b90" Type="http://schemas.openxmlformats.org/officeDocument/2006/relationships/hyperlink" Id="rId73"/>
    <Relationship TargetMode="External" Target="https://m.edsoo.ru/7f415b90" Type="http://schemas.openxmlformats.org/officeDocument/2006/relationships/hyperlink" Id="rId74"/>
    <Relationship TargetMode="External" Target="https://m.edsoo.ru/7f415b90" Type="http://schemas.openxmlformats.org/officeDocument/2006/relationships/hyperlink" Id="rId75"/>
    <Relationship TargetMode="External" Target="https://m.edsoo.ru/7f415b90" Type="http://schemas.openxmlformats.org/officeDocument/2006/relationships/hyperlink" Id="rId76"/>
    <Relationship TargetMode="External" Target="https://m.edsoo.ru/7f415b90" Type="http://schemas.openxmlformats.org/officeDocument/2006/relationships/hyperlink" Id="rId77"/>
    <Relationship TargetMode="External" Target="https://m.edsoo.ru/7f415b90" Type="http://schemas.openxmlformats.org/officeDocument/2006/relationships/hyperlink" Id="rId78"/>
    <Relationship TargetMode="External" Target="https://m.edsoo.ru/7f415b90" Type="http://schemas.openxmlformats.org/officeDocument/2006/relationships/hyperlink" Id="rId79"/>
    <Relationship TargetMode="External" Target="https://m.edsoo.ru/7f415b90" Type="http://schemas.openxmlformats.org/officeDocument/2006/relationships/hyperlink" Id="rId80"/>
    <Relationship TargetMode="External" Target="https://m.edsoo.ru/7f415b90" Type="http://schemas.openxmlformats.org/officeDocument/2006/relationships/hyperlink" Id="rId81"/>
    <Relationship TargetMode="External" Target="https://m.edsoo.ru/7f415b90" Type="http://schemas.openxmlformats.org/officeDocument/2006/relationships/hyperlink" Id="rId82"/>
    <Relationship TargetMode="External" Target="https://m.edsoo.ru/7f415b90" Type="http://schemas.openxmlformats.org/officeDocument/2006/relationships/hyperlink" Id="rId83"/>
    <Relationship TargetMode="External" Target="https://m.edsoo.ru/7f415b90" Type="http://schemas.openxmlformats.org/officeDocument/2006/relationships/hyperlink" Id="rId84"/>
    <Relationship TargetMode="External" Target="https://m.edsoo.ru/7f415b90" Type="http://schemas.openxmlformats.org/officeDocument/2006/relationships/hyperlink" Id="rId85"/>
    <Relationship TargetMode="External" Target="https://m.edsoo.ru/7f415b90" Type="http://schemas.openxmlformats.org/officeDocument/2006/relationships/hyperlink" Id="rId86"/>
    <Relationship TargetMode="External" Target="https://m.edsoo.ru/7f415b90" Type="http://schemas.openxmlformats.org/officeDocument/2006/relationships/hyperlink" Id="rId87"/>
    <Relationship TargetMode="External" Target="https://m.edsoo.ru/7f415b90" Type="http://schemas.openxmlformats.org/officeDocument/2006/relationships/hyperlink" Id="rId88"/>
    <Relationship TargetMode="External" Target="https://m.edsoo.ru/7f415b90" Type="http://schemas.openxmlformats.org/officeDocument/2006/relationships/hyperlink" Id="rId89"/>
    <Relationship TargetMode="External" Target="https://m.edsoo.ru/7f415b90" Type="http://schemas.openxmlformats.org/officeDocument/2006/relationships/hyperlink" Id="rId90"/>
    <Relationship TargetMode="External" Target="https://m.edsoo.ru/7f415b90" Type="http://schemas.openxmlformats.org/officeDocument/2006/relationships/hyperlink" Id="rId91"/>
    <Relationship TargetMode="External" Target="https://m.edsoo.ru/7f415b90" Type="http://schemas.openxmlformats.org/officeDocument/2006/relationships/hyperlink" Id="rId92"/>
    <Relationship TargetMode="External" Target="https://m.edsoo.ru/7f415b90" Type="http://schemas.openxmlformats.org/officeDocument/2006/relationships/hyperlink" Id="rId93"/>
    <Relationship TargetMode="External" Target="https://m.edsoo.ru/7f415b90" Type="http://schemas.openxmlformats.org/officeDocument/2006/relationships/hyperlink" Id="rId94"/>
    <Relationship TargetMode="External" Target="https://m.edsoo.ru/7f415b90" Type="http://schemas.openxmlformats.org/officeDocument/2006/relationships/hyperlink" Id="rId95"/>
    <Relationship TargetMode="External" Target="https://m.edsoo.ru/7f415b90" Type="http://schemas.openxmlformats.org/officeDocument/2006/relationships/hyperlink" Id="rId96"/>
    <Relationship TargetMode="External" Target="https://m.edsoo.ru/7f415b90" Type="http://schemas.openxmlformats.org/officeDocument/2006/relationships/hyperlink" Id="rId97"/>
    <Relationship TargetMode="External" Target="https://m.edsoo.ru/7f415b90" Type="http://schemas.openxmlformats.org/officeDocument/2006/relationships/hyperlink" Id="rId98"/>
    <Relationship TargetMode="External" Target="https://m.edsoo.ru/7f415b90" Type="http://schemas.openxmlformats.org/officeDocument/2006/relationships/hyperlink" Id="rId99"/>
    <Relationship TargetMode="External" Target="https://m.edsoo.ru/7f415b90" Type="http://schemas.openxmlformats.org/officeDocument/2006/relationships/hyperlink" Id="rId100"/>
    <Relationship TargetMode="External" Target="https://m.edsoo.ru/7f415b90" Type="http://schemas.openxmlformats.org/officeDocument/2006/relationships/hyperlink" Id="rId101"/>
    <Relationship TargetMode="External" Target="https://m.edsoo.ru/7f415b90" Type="http://schemas.openxmlformats.org/officeDocument/2006/relationships/hyperlink" Id="rId102"/>
    <Relationship TargetMode="External" Target="https://m.edsoo.ru/7f415b90" Type="http://schemas.openxmlformats.org/officeDocument/2006/relationships/hyperlink" Id="rId103"/>
    <Relationship TargetMode="External" Target="https://m.edsoo.ru/7f415b90" Type="http://schemas.openxmlformats.org/officeDocument/2006/relationships/hyperlink" Id="rId104"/>
    <Relationship TargetMode="External" Target="https://m.edsoo.ru/7f415b90" Type="http://schemas.openxmlformats.org/officeDocument/2006/relationships/hyperlink" Id="rId105"/>
    <Relationship TargetMode="External" Target="https://m.edsoo.ru/7f415b90" Type="http://schemas.openxmlformats.org/officeDocument/2006/relationships/hyperlink" Id="rId106"/>
    <Relationship TargetMode="External" Target="https://m.edsoo.ru/7f415b90" Type="http://schemas.openxmlformats.org/officeDocument/2006/relationships/hyperlink" Id="rId107"/>
    <Relationship TargetMode="External" Target="https://m.edsoo.ru/7f415b90" Type="http://schemas.openxmlformats.org/officeDocument/2006/relationships/hyperlink" Id="rId108"/>
    <Relationship TargetMode="External" Target="https://m.edsoo.ru/7f415b90" Type="http://schemas.openxmlformats.org/officeDocument/2006/relationships/hyperlink" Id="rId109"/>
    <Relationship TargetMode="External" Target="https://m.edsoo.ru/7f415b90" Type="http://schemas.openxmlformats.org/officeDocument/2006/relationships/hyperlink" Id="rId110"/>
    <Relationship TargetMode="External" Target="https://m.edsoo.ru/7f415b90" Type="http://schemas.openxmlformats.org/officeDocument/2006/relationships/hyperlink" Id="rId111"/>
    <Relationship TargetMode="External" Target="https://m.edsoo.ru/7f415b90" Type="http://schemas.openxmlformats.org/officeDocument/2006/relationships/hyperlink" Id="rId112"/>
    <Relationship TargetMode="External" Target="https://m.edsoo.ru/7f415b90" Type="http://schemas.openxmlformats.org/officeDocument/2006/relationships/hyperlink" Id="rId113"/>
    <Relationship TargetMode="External" Target="https://m.edsoo.ru/7f415b90" Type="http://schemas.openxmlformats.org/officeDocument/2006/relationships/hyperlink" Id="rId114"/>
    <Relationship TargetMode="External" Target="https://m.edsoo.ru/7f415b90" Type="http://schemas.openxmlformats.org/officeDocument/2006/relationships/hyperlink" Id="rId115"/>
    <Relationship TargetMode="External" Target="https://m.edsoo.ru/7f415b90" Type="http://schemas.openxmlformats.org/officeDocument/2006/relationships/hyperlink" Id="rId116"/>
    <Relationship TargetMode="External" Target="https://m.edsoo.ru/7f415b90" Type="http://schemas.openxmlformats.org/officeDocument/2006/relationships/hyperlink" Id="rId117"/>
    <Relationship TargetMode="External" Target="https://m.edsoo.ru/7f415b90" Type="http://schemas.openxmlformats.org/officeDocument/2006/relationships/hyperlink" Id="rId118"/>
    <Relationship TargetMode="External" Target="https://m.edsoo.ru/7f415b90" Type="http://schemas.openxmlformats.org/officeDocument/2006/relationships/hyperlink" Id="rId119"/>
    <Relationship TargetMode="External" Target="https://m.edsoo.ru/7f415b90" Type="http://schemas.openxmlformats.org/officeDocument/2006/relationships/hyperlink" Id="rId120"/>
    <Relationship TargetMode="External" Target="https://m.edsoo.ru/7f415b90" Type="http://schemas.openxmlformats.org/officeDocument/2006/relationships/hyperlink" Id="rId121"/>
    <Relationship TargetMode="External" Target="https://m.edsoo.ru/7f415b90" Type="http://schemas.openxmlformats.org/officeDocument/2006/relationships/hyperlink" Id="rId122"/>
    <Relationship TargetMode="External" Target="https://m.edsoo.ru/7f415b90" Type="http://schemas.openxmlformats.org/officeDocument/2006/relationships/hyperlink" Id="rId123"/>
    <Relationship TargetMode="External" Target="https://m.edsoo.ru/7f415b90" Type="http://schemas.openxmlformats.org/officeDocument/2006/relationships/hyperlink" Id="rId124"/>
    <Relationship TargetMode="External" Target="https://m.edsoo.ru/7f415b90" Type="http://schemas.openxmlformats.org/officeDocument/2006/relationships/hyperlink" Id="rId125"/>
    <Relationship TargetMode="External" Target="https://m.edsoo.ru/7f415b90" Type="http://schemas.openxmlformats.org/officeDocument/2006/relationships/hyperlink" Id="rId126"/>
    <Relationship TargetMode="External" Target="https://m.edsoo.ru/7f415b90" Type="http://schemas.openxmlformats.org/officeDocument/2006/relationships/hyperlink" Id="rId127"/>
    <Relationship TargetMode="External" Target="https://m.edsoo.ru/7f417af8" Type="http://schemas.openxmlformats.org/officeDocument/2006/relationships/hyperlink" Id="rId128"/>
    <Relationship TargetMode="External" Target="https://m.edsoo.ru/7f417af8" Type="http://schemas.openxmlformats.org/officeDocument/2006/relationships/hyperlink" Id="rId129"/>
    <Relationship TargetMode="External" Target="https://m.edsoo.ru/7f417af8" Type="http://schemas.openxmlformats.org/officeDocument/2006/relationships/hyperlink" Id="rId130"/>
    <Relationship TargetMode="External" Target="https://m.edsoo.ru/7f417af8" Type="http://schemas.openxmlformats.org/officeDocument/2006/relationships/hyperlink" Id="rId131"/>
    <Relationship TargetMode="External" Target="https://m.edsoo.ru/7f417af8" Type="http://schemas.openxmlformats.org/officeDocument/2006/relationships/hyperlink" Id="rId132"/>
    <Relationship TargetMode="External" Target="https://m.edsoo.ru/7f417af8" Type="http://schemas.openxmlformats.org/officeDocument/2006/relationships/hyperlink" Id="rId133"/>
    <Relationship TargetMode="External" Target="https://m.edsoo.ru/7f417af8" Type="http://schemas.openxmlformats.org/officeDocument/2006/relationships/hyperlink" Id="rId134"/>
    <Relationship TargetMode="External" Target="https://m.edsoo.ru/7f417af8" Type="http://schemas.openxmlformats.org/officeDocument/2006/relationships/hyperlink" Id="rId135"/>
    <Relationship TargetMode="External" Target="https://m.edsoo.ru/7f417af8" Type="http://schemas.openxmlformats.org/officeDocument/2006/relationships/hyperlink" Id="rId136"/>
    <Relationship TargetMode="External" Target="https://m.edsoo.ru/7f417af8" Type="http://schemas.openxmlformats.org/officeDocument/2006/relationships/hyperlink" Id="rId137"/>
    <Relationship TargetMode="External" Target="https://m.edsoo.ru/7f417af8" Type="http://schemas.openxmlformats.org/officeDocument/2006/relationships/hyperlink" Id="rId138"/>
    <Relationship TargetMode="External" Target="https://m.edsoo.ru/7f417af8" Type="http://schemas.openxmlformats.org/officeDocument/2006/relationships/hyperlink" Id="rId139"/>
    <Relationship TargetMode="External" Target="https://m.edsoo.ru/7f417af8" Type="http://schemas.openxmlformats.org/officeDocument/2006/relationships/hyperlink" Id="rId140"/>
    <Relationship TargetMode="External" Target="https://m.edsoo.ru/7f417af8" Type="http://schemas.openxmlformats.org/officeDocument/2006/relationships/hyperlink" Id="rId141"/>
    <Relationship TargetMode="External" Target="https://m.edsoo.ru/7f417af8" Type="http://schemas.openxmlformats.org/officeDocument/2006/relationships/hyperlink" Id="rId142"/>
    <Relationship TargetMode="External" Target="https://m.edsoo.ru/7f417af8" Type="http://schemas.openxmlformats.org/officeDocument/2006/relationships/hyperlink" Id="rId143"/>
    <Relationship TargetMode="External" Target="https://m.edsoo.ru/7f417af8" Type="http://schemas.openxmlformats.org/officeDocument/2006/relationships/hyperlink" Id="rId144"/>
    <Relationship TargetMode="External" Target="https://m.edsoo.ru/7f417af8" Type="http://schemas.openxmlformats.org/officeDocument/2006/relationships/hyperlink" Id="rId145"/>
    <Relationship TargetMode="External" Target="https://m.edsoo.ru/7f417af8" Type="http://schemas.openxmlformats.org/officeDocument/2006/relationships/hyperlink" Id="rId146"/>
    <Relationship TargetMode="External" Target="https://m.edsoo.ru/7f417af8" Type="http://schemas.openxmlformats.org/officeDocument/2006/relationships/hyperlink" Id="rId147"/>
    <Relationship TargetMode="External" Target="https://m.edsoo.ru/7f417af8" Type="http://schemas.openxmlformats.org/officeDocument/2006/relationships/hyperlink" Id="rId148"/>
    <Relationship TargetMode="External" Target="https://m.edsoo.ru/7f417af8" Type="http://schemas.openxmlformats.org/officeDocument/2006/relationships/hyperlink" Id="rId149"/>
    <Relationship TargetMode="External" Target="https://m.edsoo.ru/7f417af8" Type="http://schemas.openxmlformats.org/officeDocument/2006/relationships/hyperlink" Id="rId150"/>
    <Relationship TargetMode="External" Target="https://m.edsoo.ru/7f417af8" Type="http://schemas.openxmlformats.org/officeDocument/2006/relationships/hyperlink" Id="rId151"/>
    <Relationship TargetMode="External" Target="https://m.edsoo.ru/7f417af8" Type="http://schemas.openxmlformats.org/officeDocument/2006/relationships/hyperlink" Id="rId152"/>
    <Relationship TargetMode="External" Target="https://m.edsoo.ru/7f417af8" Type="http://schemas.openxmlformats.org/officeDocument/2006/relationships/hyperlink" Id="rId153"/>
    <Relationship TargetMode="External" Target="https://m.edsoo.ru/7f417af8" Type="http://schemas.openxmlformats.org/officeDocument/2006/relationships/hyperlink" Id="rId154"/>
    <Relationship TargetMode="External" Target="https://m.edsoo.ru/7f417af8" Type="http://schemas.openxmlformats.org/officeDocument/2006/relationships/hyperlink" Id="rId155"/>
    <Relationship TargetMode="External" Target="https://m.edsoo.ru/7f417af8" Type="http://schemas.openxmlformats.org/officeDocument/2006/relationships/hyperlink" Id="rId156"/>
    <Relationship TargetMode="External" Target="https://m.edsoo.ru/7f417af8" Type="http://schemas.openxmlformats.org/officeDocument/2006/relationships/hyperlink" Id="rId157"/>
    <Relationship TargetMode="External" Target="https://m.edsoo.ru/7f417af8" Type="http://schemas.openxmlformats.org/officeDocument/2006/relationships/hyperlink" Id="rId158"/>
    <Relationship TargetMode="External" Target="https://m.edsoo.ru/7f417af8" Type="http://schemas.openxmlformats.org/officeDocument/2006/relationships/hyperlink" Id="rId159"/>
    <Relationship TargetMode="External" Target="https://m.edsoo.ru/7f417af8" Type="http://schemas.openxmlformats.org/officeDocument/2006/relationships/hyperlink" Id="rId160"/>
    <Relationship TargetMode="External" Target="https://m.edsoo.ru/7f417af8" Type="http://schemas.openxmlformats.org/officeDocument/2006/relationships/hyperlink" Id="rId161"/>
    <Relationship TargetMode="External" Target="https://m.edsoo.ru/7f417af8" Type="http://schemas.openxmlformats.org/officeDocument/2006/relationships/hyperlink" Id="rId162"/>
    <Relationship TargetMode="External" Target="https://m.edsoo.ru/7f417af8" Type="http://schemas.openxmlformats.org/officeDocument/2006/relationships/hyperlink" Id="rId163"/>
    <Relationship TargetMode="External" Target="https://m.edsoo.ru/7f417af8" Type="http://schemas.openxmlformats.org/officeDocument/2006/relationships/hyperlink" Id="rId164"/>
    <Relationship TargetMode="External" Target="https://m.edsoo.ru/7f417af8" Type="http://schemas.openxmlformats.org/officeDocument/2006/relationships/hyperlink" Id="rId165"/>
    <Relationship TargetMode="External" Target="https://m.edsoo.ru/7f417af8" Type="http://schemas.openxmlformats.org/officeDocument/2006/relationships/hyperlink" Id="rId166"/>
    <Relationship TargetMode="External" Target="https://m.edsoo.ru/7f417af8" Type="http://schemas.openxmlformats.org/officeDocument/2006/relationships/hyperlink" Id="rId167"/>
    <Relationship TargetMode="External" Target="https://m.edsoo.ru/7f417af8" Type="http://schemas.openxmlformats.org/officeDocument/2006/relationships/hyperlink" Id="rId168"/>
    <Relationship TargetMode="External" Target="https://m.edsoo.ru/7f417af8" Type="http://schemas.openxmlformats.org/officeDocument/2006/relationships/hyperlink" Id="rId169"/>
    <Relationship TargetMode="External" Target="https://m.edsoo.ru/7f417af8" Type="http://schemas.openxmlformats.org/officeDocument/2006/relationships/hyperlink" Id="rId170"/>
    <Relationship TargetMode="External" Target="https://m.edsoo.ru/7f417af8" Type="http://schemas.openxmlformats.org/officeDocument/2006/relationships/hyperlink" Id="rId171"/>
    <Relationship TargetMode="External" Target="https://m.edsoo.ru/7f417af8" Type="http://schemas.openxmlformats.org/officeDocument/2006/relationships/hyperlink" Id="rId172"/>
    <Relationship TargetMode="External" Target="https://m.edsoo.ru/7f417af8" Type="http://schemas.openxmlformats.org/officeDocument/2006/relationships/hyperlink" Id="rId173"/>
    <Relationship TargetMode="External" Target="https://m.edsoo.ru/7f417af8" Type="http://schemas.openxmlformats.org/officeDocument/2006/relationships/hyperlink" Id="rId174"/>
    <Relationship TargetMode="External" Target="https://m.edsoo.ru/7f417af8" Type="http://schemas.openxmlformats.org/officeDocument/2006/relationships/hyperlink" Id="rId175"/>
    <Relationship TargetMode="External" Target="https://m.edsoo.ru/7f417af8" Type="http://schemas.openxmlformats.org/officeDocument/2006/relationships/hyperlink" Id="rId176"/>
    <Relationship TargetMode="External" Target="https://m.edsoo.ru/7f417af8" Type="http://schemas.openxmlformats.org/officeDocument/2006/relationships/hyperlink" Id="rId177"/>
    <Relationship TargetMode="External" Target="https://m.edsoo.ru/7f417af8" Type="http://schemas.openxmlformats.org/officeDocument/2006/relationships/hyperlink" Id="rId178"/>
    <Relationship TargetMode="External" Target="https://m.edsoo.ru/7f417af8" Type="http://schemas.openxmlformats.org/officeDocument/2006/relationships/hyperlink" Id="rId179"/>
    <Relationship TargetMode="External" Target="https://m.edsoo.ru/7f417af8" Type="http://schemas.openxmlformats.org/officeDocument/2006/relationships/hyperlink" Id="rId180"/>
    <Relationship TargetMode="External" Target="https://m.edsoo.ru/7f417af8" Type="http://schemas.openxmlformats.org/officeDocument/2006/relationships/hyperlink" Id="rId181"/>
    <Relationship TargetMode="External" Target="https://m.edsoo.ru/7f417af8" Type="http://schemas.openxmlformats.org/officeDocument/2006/relationships/hyperlink" Id="rId182"/>
    <Relationship TargetMode="External" Target="https://m.edsoo.ru/7f417af8" Type="http://schemas.openxmlformats.org/officeDocument/2006/relationships/hyperlink" Id="rId183"/>
    <Relationship TargetMode="External" Target="https://m.edsoo.ru/7f417af8" Type="http://schemas.openxmlformats.org/officeDocument/2006/relationships/hyperlink" Id="rId184"/>
    <Relationship TargetMode="External" Target="https://m.edsoo.ru/7f417af8" Type="http://schemas.openxmlformats.org/officeDocument/2006/relationships/hyperlink" Id="rId185"/>
    <Relationship TargetMode="External" Target="https://m.edsoo.ru/7f417af8" Type="http://schemas.openxmlformats.org/officeDocument/2006/relationships/hyperlink" Id="rId186"/>
    <Relationship TargetMode="External" Target="https://m.edsoo.ru/7f417af8" Type="http://schemas.openxmlformats.org/officeDocument/2006/relationships/hyperlink" Id="rId187"/>
    <Relationship TargetMode="External" Target="https://m.edsoo.ru/7f417af8" Type="http://schemas.openxmlformats.org/officeDocument/2006/relationships/hyperlink" Id="rId188"/>
    <Relationship TargetMode="External" Target="https://m.edsoo.ru/7f417af8" Type="http://schemas.openxmlformats.org/officeDocument/2006/relationships/hyperlink" Id="rId189"/>
    <Relationship TargetMode="External" Target="https://m.edsoo.ru/7f417af8" Type="http://schemas.openxmlformats.org/officeDocument/2006/relationships/hyperlink" Id="rId190"/>
    <Relationship TargetMode="External" Target="https://m.edsoo.ru/7f417af8" Type="http://schemas.openxmlformats.org/officeDocument/2006/relationships/hyperlink" Id="rId191"/>
    <Relationship TargetMode="External" Target="https://m.edsoo.ru/7f417af8" Type="http://schemas.openxmlformats.org/officeDocument/2006/relationships/hyperlink" Id="rId192"/>
    <Relationship TargetMode="External" Target="https://m.edsoo.ru/7f417af8" Type="http://schemas.openxmlformats.org/officeDocument/2006/relationships/hyperlink" Id="rId193"/>
    <Relationship TargetMode="External" Target="https://m.edsoo.ru/7f417af8" Type="http://schemas.openxmlformats.org/officeDocument/2006/relationships/hyperlink" Id="rId194"/>
    <Relationship TargetMode="External" Target="https://m.edsoo.ru/7f417af8" Type="http://schemas.openxmlformats.org/officeDocument/2006/relationships/hyperlink" Id="rId195"/>
    <Relationship TargetMode="External" Target="https://m.edsoo.ru/7f417af8" Type="http://schemas.openxmlformats.org/officeDocument/2006/relationships/hyperlink" Id="rId196"/>
    <Relationship TargetMode="External" Target="https://m.edsoo.ru/7f417af8" Type="http://schemas.openxmlformats.org/officeDocument/2006/relationships/hyperlink" Id="rId197"/>
    <Relationship TargetMode="External" Target="https://m.edsoo.ru/7f417af8" Type="http://schemas.openxmlformats.org/officeDocument/2006/relationships/hyperlink" Id="rId198"/>
    <Relationship TargetMode="External" Target="https://m.edsoo.ru/7f417af8" Type="http://schemas.openxmlformats.org/officeDocument/2006/relationships/hyperlink" Id="rId199"/>
    <Relationship TargetMode="External" Target="https://m.edsoo.ru/7f417af8" Type="http://schemas.openxmlformats.org/officeDocument/2006/relationships/hyperlink" Id="rId200"/>
    <Relationship TargetMode="External" Target="https://m.edsoo.ru/7f417af8" Type="http://schemas.openxmlformats.org/officeDocument/2006/relationships/hyperlink" Id="rId201"/>
    <Relationship TargetMode="External" Target="https://m.edsoo.ru/7f417af8" Type="http://schemas.openxmlformats.org/officeDocument/2006/relationships/hyperlink" Id="rId202"/>
    <Relationship TargetMode="External" Target="https://m.edsoo.ru/7f417af8" Type="http://schemas.openxmlformats.org/officeDocument/2006/relationships/hyperlink" Id="rId203"/>
    <Relationship TargetMode="External" Target="https://m.edsoo.ru/7f417af8" Type="http://schemas.openxmlformats.org/officeDocument/2006/relationships/hyperlink" Id="rId204"/>
    <Relationship TargetMode="External" Target="https://m.edsoo.ru/7f417af8" Type="http://schemas.openxmlformats.org/officeDocument/2006/relationships/hyperlink" Id="rId205"/>
    <Relationship TargetMode="External" Target="https://m.edsoo.ru/7f417af8" Type="http://schemas.openxmlformats.org/officeDocument/2006/relationships/hyperlink" Id="rId206"/>
    <Relationship TargetMode="External" Target="https://m.edsoo.ru/7f417af8" Type="http://schemas.openxmlformats.org/officeDocument/2006/relationships/hyperlink" Id="rId207"/>
    <Relationship TargetMode="External" Target="https://m.edsoo.ru/7f417af8" Type="http://schemas.openxmlformats.org/officeDocument/2006/relationships/hyperlink" Id="rId208"/>
    <Relationship TargetMode="External" Target="https://m.edsoo.ru/7f417af8" Type="http://schemas.openxmlformats.org/officeDocument/2006/relationships/hyperlink" Id="rId209"/>
    <Relationship TargetMode="External" Target="https://m.edsoo.ru/7f417af8" Type="http://schemas.openxmlformats.org/officeDocument/2006/relationships/hyperlink" Id="rId210"/>
    <Relationship TargetMode="External" Target="https://m.edsoo.ru/7f417af8" Type="http://schemas.openxmlformats.org/officeDocument/2006/relationships/hyperlink" Id="rId211"/>
    <Relationship TargetMode="External" Target="https://m.edsoo.ru/7f417af8" Type="http://schemas.openxmlformats.org/officeDocument/2006/relationships/hyperlink" Id="rId212"/>
    <Relationship TargetMode="External" Target="https://m.edsoo.ru/7f417af8" Type="http://schemas.openxmlformats.org/officeDocument/2006/relationships/hyperlink" Id="rId213"/>
    <Relationship TargetMode="External" Target="https://m.edsoo.ru/7f417af8" Type="http://schemas.openxmlformats.org/officeDocument/2006/relationships/hyperlink" Id="rId214"/>
    <Relationship TargetMode="External" Target="https://m.edsoo.ru/7f417af8" Type="http://schemas.openxmlformats.org/officeDocument/2006/relationships/hyperlink" Id="rId215"/>
    <Relationship TargetMode="External" Target="https://m.edsoo.ru/7f417af8" Type="http://schemas.openxmlformats.org/officeDocument/2006/relationships/hyperlink" Id="rId216"/>
    <Relationship TargetMode="External" Target="https://m.edsoo.ru/7f417af8" Type="http://schemas.openxmlformats.org/officeDocument/2006/relationships/hyperlink" Id="rId217"/>
    <Relationship TargetMode="External" Target="https://m.edsoo.ru/7f417af8" Type="http://schemas.openxmlformats.org/officeDocument/2006/relationships/hyperlink" Id="rId218"/>
    <Relationship TargetMode="External" Target="https://m.edsoo.ru/7f417af8" Type="http://schemas.openxmlformats.org/officeDocument/2006/relationships/hyperlink" Id="rId219"/>
    <Relationship TargetMode="External" Target="https://m.edsoo.ru/7f417af8" Type="http://schemas.openxmlformats.org/officeDocument/2006/relationships/hyperlink" Id="rId220"/>
    <Relationship TargetMode="External" Target="https://m.edsoo.ru/7f417af8" Type="http://schemas.openxmlformats.org/officeDocument/2006/relationships/hyperlink" Id="rId221"/>
    <Relationship TargetMode="External" Target="https://m.edsoo.ru/7f417af8" Type="http://schemas.openxmlformats.org/officeDocument/2006/relationships/hyperlink" Id="rId222"/>
    <Relationship TargetMode="External" Target="https://m.edsoo.ru/7f417af8" Type="http://schemas.openxmlformats.org/officeDocument/2006/relationships/hyperlink" Id="rId223"/>
    <Relationship TargetMode="External" Target="https://m.edsoo.ru/7f417af8" Type="http://schemas.openxmlformats.org/officeDocument/2006/relationships/hyperlink" Id="rId224"/>
    <Relationship TargetMode="External" Target="https://m.edsoo.ru/7f417af8" Type="http://schemas.openxmlformats.org/officeDocument/2006/relationships/hyperlink" Id="rId225"/>
    <Relationship TargetMode="External" Target="https://m.edsoo.ru/7f417af8" Type="http://schemas.openxmlformats.org/officeDocument/2006/relationships/hyperlink" Id="rId226"/>
    <Relationship TargetMode="External" Target="https://m.edsoo.ru/7f417af8" Type="http://schemas.openxmlformats.org/officeDocument/2006/relationships/hyperlink" Id="rId227"/>
    <Relationship TargetMode="External" Target="https://m.edsoo.ru/7f417af8" Type="http://schemas.openxmlformats.org/officeDocument/2006/relationships/hyperlink" Id="rId228"/>
    <Relationship TargetMode="External" Target="https://m.edsoo.ru/7f417af8" Type="http://schemas.openxmlformats.org/officeDocument/2006/relationships/hyperlink" Id="rId229"/>
    <Relationship TargetMode="External" Target="https://m.edsoo.ru/7f419d08" Type="http://schemas.openxmlformats.org/officeDocument/2006/relationships/hyperlink" Id="rId230"/>
    <Relationship TargetMode="External" Target="https://m.edsoo.ru/7f419d08" Type="http://schemas.openxmlformats.org/officeDocument/2006/relationships/hyperlink" Id="rId231"/>
    <Relationship TargetMode="External" Target="https://m.edsoo.ru/7f419d08" Type="http://schemas.openxmlformats.org/officeDocument/2006/relationships/hyperlink" Id="rId232"/>
    <Relationship TargetMode="External" Target="https://m.edsoo.ru/7f419d08" Type="http://schemas.openxmlformats.org/officeDocument/2006/relationships/hyperlink" Id="rId233"/>
    <Relationship TargetMode="External" Target="https://m.edsoo.ru/7f419d08" Type="http://schemas.openxmlformats.org/officeDocument/2006/relationships/hyperlink" Id="rId234"/>
    <Relationship TargetMode="External" Target="https://m.edsoo.ru/7f419d08" Type="http://schemas.openxmlformats.org/officeDocument/2006/relationships/hyperlink" Id="rId235"/>
    <Relationship TargetMode="External" Target="https://m.edsoo.ru/7f419d08" Type="http://schemas.openxmlformats.org/officeDocument/2006/relationships/hyperlink" Id="rId236"/>
    <Relationship TargetMode="External" Target="https://m.edsoo.ru/7f419d08" Type="http://schemas.openxmlformats.org/officeDocument/2006/relationships/hyperlink" Id="rId237"/>
    <Relationship TargetMode="External" Target="https://m.edsoo.ru/7f419d08" Type="http://schemas.openxmlformats.org/officeDocument/2006/relationships/hyperlink" Id="rId238"/>
    <Relationship TargetMode="External" Target="https://m.edsoo.ru/7f419d08" Type="http://schemas.openxmlformats.org/officeDocument/2006/relationships/hyperlink" Id="rId239"/>
    <Relationship TargetMode="External" Target="https://m.edsoo.ru/7f419d08" Type="http://schemas.openxmlformats.org/officeDocument/2006/relationships/hyperlink" Id="rId240"/>
    <Relationship TargetMode="External" Target="https://m.edsoo.ru/7f419d08" Type="http://schemas.openxmlformats.org/officeDocument/2006/relationships/hyperlink" Id="rId241"/>
    <Relationship TargetMode="External" Target="https://m.edsoo.ru/7f419d08" Type="http://schemas.openxmlformats.org/officeDocument/2006/relationships/hyperlink" Id="rId242"/>
    <Relationship TargetMode="External" Target="https://m.edsoo.ru/7f419d08" Type="http://schemas.openxmlformats.org/officeDocument/2006/relationships/hyperlink" Id="rId243"/>
    <Relationship TargetMode="External" Target="https://m.edsoo.ru/7f419d08" Type="http://schemas.openxmlformats.org/officeDocument/2006/relationships/hyperlink" Id="rId244"/>
    <Relationship TargetMode="External" Target="https://m.edsoo.ru/7f419d08" Type="http://schemas.openxmlformats.org/officeDocument/2006/relationships/hyperlink" Id="rId245"/>
    <Relationship TargetMode="External" Target="https://m.edsoo.ru/7f419d08" Type="http://schemas.openxmlformats.org/officeDocument/2006/relationships/hyperlink" Id="rId246"/>
    <Relationship TargetMode="External" Target="https://m.edsoo.ru/7f419d08" Type="http://schemas.openxmlformats.org/officeDocument/2006/relationships/hyperlink" Id="rId247"/>
    <Relationship TargetMode="External" Target="https://m.edsoo.ru/7f419d08" Type="http://schemas.openxmlformats.org/officeDocument/2006/relationships/hyperlink" Id="rId248"/>
    <Relationship TargetMode="External" Target="https://m.edsoo.ru/7f419d08" Type="http://schemas.openxmlformats.org/officeDocument/2006/relationships/hyperlink" Id="rId249"/>
    <Relationship TargetMode="External" Target="https://m.edsoo.ru/7f419d08" Type="http://schemas.openxmlformats.org/officeDocument/2006/relationships/hyperlink" Id="rId250"/>
    <Relationship TargetMode="External" Target="https://m.edsoo.ru/7f419d08" Type="http://schemas.openxmlformats.org/officeDocument/2006/relationships/hyperlink" Id="rId251"/>
    <Relationship TargetMode="External" Target="https://m.edsoo.ru/7f419d08" Type="http://schemas.openxmlformats.org/officeDocument/2006/relationships/hyperlink" Id="rId252"/>
    <Relationship TargetMode="External" Target="https://m.edsoo.ru/7f419d08" Type="http://schemas.openxmlformats.org/officeDocument/2006/relationships/hyperlink" Id="rId253"/>
    <Relationship TargetMode="External" Target="https://m.edsoo.ru/7f419d08" Type="http://schemas.openxmlformats.org/officeDocument/2006/relationships/hyperlink" Id="rId254"/>
    <Relationship TargetMode="External" Target="https://m.edsoo.ru/7f419d08" Type="http://schemas.openxmlformats.org/officeDocument/2006/relationships/hyperlink" Id="rId255"/>
    <Relationship TargetMode="External" Target="https://m.edsoo.ru/7f419d08" Type="http://schemas.openxmlformats.org/officeDocument/2006/relationships/hyperlink" Id="rId256"/>
    <Relationship TargetMode="External" Target="https://m.edsoo.ru/7f419d08" Type="http://schemas.openxmlformats.org/officeDocument/2006/relationships/hyperlink" Id="rId257"/>
    <Relationship TargetMode="External" Target="https://m.edsoo.ru/7f419d08" Type="http://schemas.openxmlformats.org/officeDocument/2006/relationships/hyperlink" Id="rId258"/>
    <Relationship TargetMode="External" Target="https://m.edsoo.ru/7f419d08" Type="http://schemas.openxmlformats.org/officeDocument/2006/relationships/hyperlink" Id="rId259"/>
    <Relationship TargetMode="External" Target="https://m.edsoo.ru/7f419d08" Type="http://schemas.openxmlformats.org/officeDocument/2006/relationships/hyperlink" Id="rId260"/>
    <Relationship TargetMode="External" Target="https://m.edsoo.ru/7f419d08" Type="http://schemas.openxmlformats.org/officeDocument/2006/relationships/hyperlink" Id="rId261"/>
    <Relationship TargetMode="External" Target="https://m.edsoo.ru/7f419d08" Type="http://schemas.openxmlformats.org/officeDocument/2006/relationships/hyperlink" Id="rId262"/>
    <Relationship TargetMode="External" Target="https://m.edsoo.ru/7f419d08" Type="http://schemas.openxmlformats.org/officeDocument/2006/relationships/hyperlink" Id="rId263"/>
    <Relationship TargetMode="External" Target="https://m.edsoo.ru/7f419d08" Type="http://schemas.openxmlformats.org/officeDocument/2006/relationships/hyperlink" Id="rId264"/>
    <Relationship TargetMode="External" Target="https://m.edsoo.ru/7f419d08" Type="http://schemas.openxmlformats.org/officeDocument/2006/relationships/hyperlink" Id="rId265"/>
    <Relationship TargetMode="External" Target="https://m.edsoo.ru/7f419d08" Type="http://schemas.openxmlformats.org/officeDocument/2006/relationships/hyperlink" Id="rId266"/>
    <Relationship TargetMode="External" Target="https://m.edsoo.ru/7f419d08" Type="http://schemas.openxmlformats.org/officeDocument/2006/relationships/hyperlink" Id="rId267"/>
    <Relationship TargetMode="External" Target="https://m.edsoo.ru/7f419d08" Type="http://schemas.openxmlformats.org/officeDocument/2006/relationships/hyperlink" Id="rId268"/>
    <Relationship TargetMode="External" Target="https://m.edsoo.ru/7f419d08" Type="http://schemas.openxmlformats.org/officeDocument/2006/relationships/hyperlink" Id="rId269"/>
    <Relationship TargetMode="External" Target="https://m.edsoo.ru/7f419d08" Type="http://schemas.openxmlformats.org/officeDocument/2006/relationships/hyperlink" Id="rId270"/>
    <Relationship TargetMode="External" Target="https://m.edsoo.ru/7f419d08" Type="http://schemas.openxmlformats.org/officeDocument/2006/relationships/hyperlink" Id="rId271"/>
    <Relationship TargetMode="External" Target="https://m.edsoo.ru/7f419d08" Type="http://schemas.openxmlformats.org/officeDocument/2006/relationships/hyperlink" Id="rId272"/>
    <Relationship TargetMode="External" Target="https://m.edsoo.ru/7f419d08" Type="http://schemas.openxmlformats.org/officeDocument/2006/relationships/hyperlink" Id="rId273"/>
    <Relationship TargetMode="External" Target="https://m.edsoo.ru/7f419d08" Type="http://schemas.openxmlformats.org/officeDocument/2006/relationships/hyperlink" Id="rId274"/>
    <Relationship TargetMode="External" Target="https://m.edsoo.ru/7f419d08" Type="http://schemas.openxmlformats.org/officeDocument/2006/relationships/hyperlink" Id="rId275"/>
    <Relationship TargetMode="External" Target="https://m.edsoo.ru/7f419d08" Type="http://schemas.openxmlformats.org/officeDocument/2006/relationships/hyperlink" Id="rId276"/>
    <Relationship TargetMode="External" Target="https://m.edsoo.ru/7f419d08" Type="http://schemas.openxmlformats.org/officeDocument/2006/relationships/hyperlink" Id="rId277"/>
    <Relationship TargetMode="External" Target="https://m.edsoo.ru/7f419d08" Type="http://schemas.openxmlformats.org/officeDocument/2006/relationships/hyperlink" Id="rId278"/>
    <Relationship TargetMode="External" Target="https://m.edsoo.ru/7f419d08" Type="http://schemas.openxmlformats.org/officeDocument/2006/relationships/hyperlink" Id="rId279"/>
    <Relationship TargetMode="External" Target="https://m.edsoo.ru/7f419d08" Type="http://schemas.openxmlformats.org/officeDocument/2006/relationships/hyperlink" Id="rId280"/>
    <Relationship TargetMode="External" Target="https://m.edsoo.ru/7f419d08" Type="http://schemas.openxmlformats.org/officeDocument/2006/relationships/hyperlink" Id="rId281"/>
    <Relationship TargetMode="External" Target="https://m.edsoo.ru/7f419d08" Type="http://schemas.openxmlformats.org/officeDocument/2006/relationships/hyperlink" Id="rId282"/>
    <Relationship TargetMode="External" Target="https://m.edsoo.ru/7f419d08" Type="http://schemas.openxmlformats.org/officeDocument/2006/relationships/hyperlink" Id="rId283"/>
    <Relationship TargetMode="External" Target="https://m.edsoo.ru/7f419d08" Type="http://schemas.openxmlformats.org/officeDocument/2006/relationships/hyperlink" Id="rId284"/>
    <Relationship TargetMode="External" Target="https://m.edsoo.ru/7f419d08" Type="http://schemas.openxmlformats.org/officeDocument/2006/relationships/hyperlink" Id="rId285"/>
    <Relationship TargetMode="External" Target="https://m.edsoo.ru/7f419d08" Type="http://schemas.openxmlformats.org/officeDocument/2006/relationships/hyperlink" Id="rId286"/>
    <Relationship TargetMode="External" Target="https://m.edsoo.ru/7f419d08" Type="http://schemas.openxmlformats.org/officeDocument/2006/relationships/hyperlink" Id="rId287"/>
    <Relationship TargetMode="External" Target="https://m.edsoo.ru/7f419d08" Type="http://schemas.openxmlformats.org/officeDocument/2006/relationships/hyperlink" Id="rId288"/>
    <Relationship TargetMode="External" Target="https://m.edsoo.ru/7f419d08" Type="http://schemas.openxmlformats.org/officeDocument/2006/relationships/hyperlink" Id="rId289"/>
    <Relationship TargetMode="External" Target="https://m.edsoo.ru/7f419d08" Type="http://schemas.openxmlformats.org/officeDocument/2006/relationships/hyperlink" Id="rId290"/>
    <Relationship TargetMode="External" Target="https://m.edsoo.ru/7f419d08" Type="http://schemas.openxmlformats.org/officeDocument/2006/relationships/hyperlink" Id="rId291"/>
    <Relationship TargetMode="External" Target="https://m.edsoo.ru/7f419d08" Type="http://schemas.openxmlformats.org/officeDocument/2006/relationships/hyperlink" Id="rId292"/>
    <Relationship TargetMode="External" Target="https://m.edsoo.ru/7f419d08" Type="http://schemas.openxmlformats.org/officeDocument/2006/relationships/hyperlink" Id="rId293"/>
    <Relationship TargetMode="External" Target="https://m.edsoo.ru/7f419d08" Type="http://schemas.openxmlformats.org/officeDocument/2006/relationships/hyperlink" Id="rId294"/>
    <Relationship TargetMode="External" Target="https://m.edsoo.ru/7f419d08" Type="http://schemas.openxmlformats.org/officeDocument/2006/relationships/hyperlink" Id="rId295"/>
    <Relationship TargetMode="External" Target="https://m.edsoo.ru/7f419d08" Type="http://schemas.openxmlformats.org/officeDocument/2006/relationships/hyperlink" Id="rId296"/>
    <Relationship TargetMode="External" Target="https://m.edsoo.ru/7f419d08" Type="http://schemas.openxmlformats.org/officeDocument/2006/relationships/hyperlink" Id="rId297"/>
    <Relationship TargetMode="External" Target="https://m.edsoo.ru/7f419d08" Type="http://schemas.openxmlformats.org/officeDocument/2006/relationships/hyperlink" Id="rId298"/>
    <Relationship TargetMode="External" Target="https://m.edsoo.ru/7f419d08" Type="http://schemas.openxmlformats.org/officeDocument/2006/relationships/hyperlink" Id="rId299"/>
    <Relationship TargetMode="External" Target="https://m.edsoo.ru/7f419d08" Type="http://schemas.openxmlformats.org/officeDocument/2006/relationships/hyperlink" Id="rId300"/>
    <Relationship TargetMode="External" Target="https://m.edsoo.ru/7f419d08" Type="http://schemas.openxmlformats.org/officeDocument/2006/relationships/hyperlink" Id="rId301"/>
    <Relationship TargetMode="External" Target="https://m.edsoo.ru/7f419d08" Type="http://schemas.openxmlformats.org/officeDocument/2006/relationships/hyperlink" Id="rId302"/>
    <Relationship TargetMode="External" Target="https://m.edsoo.ru/7f419d08" Type="http://schemas.openxmlformats.org/officeDocument/2006/relationships/hyperlink" Id="rId303"/>
    <Relationship TargetMode="External" Target="https://m.edsoo.ru/7f419d08" Type="http://schemas.openxmlformats.org/officeDocument/2006/relationships/hyperlink" Id="rId304"/>
    <Relationship TargetMode="External" Target="https://m.edsoo.ru/7f419d08" Type="http://schemas.openxmlformats.org/officeDocument/2006/relationships/hyperlink" Id="rId305"/>
    <Relationship TargetMode="External" Target="https://m.edsoo.ru/7f419d08" Type="http://schemas.openxmlformats.org/officeDocument/2006/relationships/hyperlink" Id="rId306"/>
    <Relationship TargetMode="External" Target="https://m.edsoo.ru/7f419d08" Type="http://schemas.openxmlformats.org/officeDocument/2006/relationships/hyperlink" Id="rId307"/>
    <Relationship TargetMode="External" Target="https://m.edsoo.ru/7f419d08" Type="http://schemas.openxmlformats.org/officeDocument/2006/relationships/hyperlink" Id="rId308"/>
    <Relationship TargetMode="External" Target="https://m.edsoo.ru/7f419d08" Type="http://schemas.openxmlformats.org/officeDocument/2006/relationships/hyperlink" Id="rId309"/>
    <Relationship TargetMode="External" Target="https://m.edsoo.ru/7f419d08" Type="http://schemas.openxmlformats.org/officeDocument/2006/relationships/hyperlink" Id="rId310"/>
    <Relationship TargetMode="External" Target="https://m.edsoo.ru/7f419d08" Type="http://schemas.openxmlformats.org/officeDocument/2006/relationships/hyperlink" Id="rId311"/>
    <Relationship TargetMode="External" Target="https://m.edsoo.ru/7f419d08" Type="http://schemas.openxmlformats.org/officeDocument/2006/relationships/hyperlink" Id="rId312"/>
    <Relationship TargetMode="External" Target="https://m.edsoo.ru/7f419d08" Type="http://schemas.openxmlformats.org/officeDocument/2006/relationships/hyperlink" Id="rId313"/>
    <Relationship TargetMode="External" Target="https://m.edsoo.ru/7f419d08" Type="http://schemas.openxmlformats.org/officeDocument/2006/relationships/hyperlink" Id="rId314"/>
    <Relationship TargetMode="External" Target="https://m.edsoo.ru/7f419d08" Type="http://schemas.openxmlformats.org/officeDocument/2006/relationships/hyperlink" Id="rId315"/>
    <Relationship TargetMode="External" Target="https://m.edsoo.ru/7f419d08" Type="http://schemas.openxmlformats.org/officeDocument/2006/relationships/hyperlink" Id="rId316"/>
    <Relationship TargetMode="External" Target="https://m.edsoo.ru/7f419d08" Type="http://schemas.openxmlformats.org/officeDocument/2006/relationships/hyperlink" Id="rId317"/>
    <Relationship TargetMode="External" Target="https://m.edsoo.ru/7f419d08" Type="http://schemas.openxmlformats.org/officeDocument/2006/relationships/hyperlink" Id="rId318"/>
    <Relationship TargetMode="External" Target="https://m.edsoo.ru/7f419d08" Type="http://schemas.openxmlformats.org/officeDocument/2006/relationships/hyperlink" Id="rId319"/>
    <Relationship TargetMode="External" Target="https://m.edsoo.ru/7f419d08" Type="http://schemas.openxmlformats.org/officeDocument/2006/relationships/hyperlink" Id="rId320"/>
    <Relationship TargetMode="External" Target="https://m.edsoo.ru/7f419d08" Type="http://schemas.openxmlformats.org/officeDocument/2006/relationships/hyperlink" Id="rId321"/>
    <Relationship TargetMode="External" Target="https://m.edsoo.ru/7f419d08" Type="http://schemas.openxmlformats.org/officeDocument/2006/relationships/hyperlink" Id="rId322"/>
    <Relationship TargetMode="External" Target="https://m.edsoo.ru/7f419d08" Type="http://schemas.openxmlformats.org/officeDocument/2006/relationships/hyperlink" Id="rId323"/>
    <Relationship TargetMode="External" Target="https://m.edsoo.ru/7f419d08" Type="http://schemas.openxmlformats.org/officeDocument/2006/relationships/hyperlink" Id="rId324"/>
    <Relationship TargetMode="External" Target="https://m.edsoo.ru/7f419d08" Type="http://schemas.openxmlformats.org/officeDocument/2006/relationships/hyperlink" Id="rId325"/>
    <Relationship TargetMode="External" Target="https://m.edsoo.ru/7f419d08" Type="http://schemas.openxmlformats.org/officeDocument/2006/relationships/hyperlink" Id="rId326"/>
    <Relationship TargetMode="External" Target="https://m.edsoo.ru/7f419d08" Type="http://schemas.openxmlformats.org/officeDocument/2006/relationships/hyperlink" Id="rId327"/>
    <Relationship TargetMode="External" Target="https://m.edsoo.ru/7f419d08" Type="http://schemas.openxmlformats.org/officeDocument/2006/relationships/hyperlink" Id="rId328"/>
    <Relationship TargetMode="External" Target="https://m.edsoo.ru/7f419d08" Type="http://schemas.openxmlformats.org/officeDocument/2006/relationships/hyperlink" Id="rId329"/>
    <Relationship TargetMode="External" Target="https://m.edsoo.ru/7f419d08" Type="http://schemas.openxmlformats.org/officeDocument/2006/relationships/hyperlink" Id="rId330"/>
    <Relationship TargetMode="External" Target="https://m.edsoo.ru/7f419d08" Type="http://schemas.openxmlformats.org/officeDocument/2006/relationships/hyperlink" Id="rId33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