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6197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Управление образования администрации г. 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52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Н.В.Кожевникова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Г.В.Залужная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 52 г. 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В.А.Чурсина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№1/170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653872)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г. Орск</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619723" w:id="5"/>
    <w:p>
      <w:pPr>
        <w:sectPr>
          <w:pgSz w:w="11906" w:h="16383" w:orient="portrait"/>
        </w:sectPr>
      </w:pPr>
    </w:p>
    <w:bookmarkEnd w:id="5"/>
    <w:bookmarkEnd w:id="0"/>
    <w:bookmarkStart w:name="block-461972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619724" w:id="8"/>
    <w:p>
      <w:pPr>
        <w:sectPr>
          <w:pgSz w:w="11906" w:h="16383" w:orient="portrait"/>
        </w:sectPr>
      </w:pPr>
    </w:p>
    <w:bookmarkEnd w:id="8"/>
    <w:bookmarkEnd w:id="6"/>
    <w:bookmarkStart w:name="block-461972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4619721" w:id="10"/>
    <w:p>
      <w:pPr>
        <w:sectPr>
          <w:pgSz w:w="11906" w:h="16383" w:orient="portrait"/>
        </w:sectPr>
      </w:pPr>
    </w:p>
    <w:bookmarkEnd w:id="10"/>
    <w:bookmarkEnd w:id="9"/>
    <w:bookmarkStart w:name="block-4619722"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4619722" w:id="13"/>
    <w:p>
      <w:pPr>
        <w:sectPr>
          <w:pgSz w:w="11906" w:h="16383" w:orient="portrait"/>
        </w:sectPr>
      </w:pPr>
    </w:p>
    <w:bookmarkEnd w:id="13"/>
    <w:bookmarkEnd w:id="11"/>
    <w:bookmarkStart w:name="block-461972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4619725" w:id="15"/>
    <w:p>
      <w:pPr>
        <w:sectPr>
          <w:pgSz w:w="16383" w:h="11906" w:orient="landscape"/>
        </w:sectPr>
      </w:pPr>
    </w:p>
    <w:bookmarkEnd w:id="15"/>
    <w:bookmarkEnd w:id="14"/>
    <w:bookmarkStart w:name="block-461972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6"/>
        <w:gridCol w:w="2880"/>
        <w:gridCol w:w="1198"/>
        <w:gridCol w:w="2197"/>
        <w:gridCol w:w="2338"/>
        <w:gridCol w:w="2837"/>
        <w:gridCol w:w="1557"/>
        <w:gridCol w:w="41"/>
      </w:tblGrid>
      <w:tr>
        <w:trPr>
          <w:trHeight w:val="300" w:hRule="atLeast"/>
          <w:trHeight w:val="144" w:hRule="atLeast"/>
        </w:trPr>
        <w:tc>
          <w:tcPr>
            <w:tcW w:w="3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0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Точки, прямые, отрезки. Провешивание прямой на местности.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Луч. Угол.</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геометрических фигур. Сравнение отрезков и углов.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отрезка.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измерения длины. Измерительные инструменты.</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вычисление длин отрезков.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мера угла. Виды углов: прямой, острый, тупой, развернутый.</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углов на местности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углы и вертикальные углы, их свойства.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их свойства.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«Начальные геометрические сведения».</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60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«Измерение отрезков и углов»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 его элементы, периметр. Понятие о равных треугольниках.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равенства треугольников.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первого признака равенства треугольников к решению задач.</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к прямой. Медианы, биссектрисы и высоты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признак равенства треугольников.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второго признака равенства треугольников к решению задач.</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признак равенства треугольников.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третьего признака равенства треугольников к решению задач.</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её центр, радиус, диаметр, хорда, дуга. Круг.</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циркулем и линейкой.</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8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«Треугольники».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63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параллельных прямых. Виды углов при пересечении двух прямых секущей</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параллельности двух прямых.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доказательство параллельности прямых.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Практические способы построения параллельных прямых.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в геометрии. Аксиома параллельных прямых.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Теоремы об углах, образованных двумя параллельными прямыми и секущей.</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63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об углах, образованных двумя параллельными прямыми и секущей.</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соответственно параллельными или перпендикулярными сторонами.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свойства параллельных прямых.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признаки и свойства параллельных прямых.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54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«Параллельные прямые»</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сумме углов треугольника. Внешний угол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Остроугольный, прямоугольный и тупоугольный треугольники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63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и углами треугольника. Признак равнобедренного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Неравенство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неравенства треугольника при решении задач</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«Соотношения между сторонами и углами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63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«Соотношения между сторонами и углами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Некоторые свойства и признаки прямоугольных треугольников.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63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признаков равенства прямоугольных треугольников при решении задач.</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214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прямой. Наклонная, её проекция и перпендикуляр к прямой. Понятие ГМТ.</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между параллельными прямыми.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треугольника по трём элементам.</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построение треугольников.</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190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«Прямоугольный треугольник. Построение треугольника по трем элементам».</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«Прямоугольный треугольник. Построение треугольника по трем элементам».</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90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 по теме «Прямоугольный треугольник. Построение треугольника по трем элементам»</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ГМТ. Свойства биссектрисы угла.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ГМТ. Свойства серединного перпендикуляра к отрезку.</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диаметров и хорд окружности.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190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случая взаимного расположения окружности и прямой. Касательная к окружности</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160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Вписанная и описанная окружности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109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Фигуры, симметричные относительно прямой.</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Осевая симметрия и её свойства.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63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 по теме «Геометрические места точек. Симметричные фигуры»</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Измерение отрезков и углов. Смежные и вертикальные углы.</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90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Признаки равенства треугольников. Свойства равнобедренного треугольника.</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36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Сумма углов треугольника. Прямоугольный треугольник.</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1635" w:hRule="atLeast"/>
          <w:trHeight w:val="144" w:hRule="atLeast"/>
        </w:trPr>
        <w:tc>
          <w:tcPr>
            <w:tcW w:w="3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Признаки параллельности прямых. Свойства параллельных прямых.</w:t>
            </w:r>
          </w:p>
        </w:tc>
        <w:tc>
          <w:tcPr>
            <w:tcW w:w="8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7" w:type="dxa"/>
            <w:tcBorders/>
            <w:tcMar>
              <w:top w:w="50" w:type="dxa"/>
              <w:left w:w="100" w:type="dxa"/>
            </w:tcMar>
            <w:vAlign w:val="center"/>
          </w:tcPr>
          <w:p>
            <w:pPr>
              <w:spacing w:before="0" w:after="0" w:line="276"/>
              <w:ind w:left="135"/>
              <w:jc w:val="center"/>
            </w:pPr>
          </w:p>
        </w:tc>
        <w:tc>
          <w:tcPr>
            <w:tcW w:w="1636" w:type="dxa"/>
            <w:tcBorders/>
            <w:tcMar>
              <w:top w:w="50" w:type="dxa"/>
              <w:left w:w="100" w:type="dxa"/>
            </w:tcMar>
            <w:vAlign w:val="center"/>
          </w:tcPr>
          <w:p>
            <w:pPr>
              <w:spacing w:before="0" w:after="0" w:line="276"/>
              <w:ind w:left="135"/>
              <w:jc w:val="center"/>
            </w:pPr>
          </w:p>
        </w:tc>
        <w:tc>
          <w:tcPr>
            <w:tcW w:w="19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https://m.edsoo.ru/7f415e2e</w:t>
              </w:r>
            </w:hyperlink>
          </w:p>
        </w:tc>
        <w:tc>
          <w:tcPr>
            <w:tcW w:w="10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31"/>
        <w:gridCol w:w="3040"/>
        <w:gridCol w:w="1171"/>
        <w:gridCol w:w="2167"/>
        <w:gridCol w:w="2310"/>
        <w:gridCol w:w="2807"/>
        <w:gridCol w:w="1527"/>
        <w:gridCol w:w="41"/>
      </w:tblGrid>
      <w:tr>
        <w:trPr>
          <w:trHeight w:val="300" w:hRule="atLeast"/>
          <w:trHeight w:val="144" w:hRule="atLeast"/>
        </w:trPr>
        <w:tc>
          <w:tcPr>
            <w:tcW w:w="3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0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Выпуклый многоугольник. Сумма углов выпуклого n-угольника.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930"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 сумма его углов.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свойства.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параллелограмма.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параллелограмма.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63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признаков параллелограмма. Метод удвоения медианы.</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Равнобедренная и прямоугольная трапеции.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 Трапеция, её средняя линия. Теорема Фалеса.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Прямоугольник, его свойства и признак.</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и признака прямоугольника.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Ромб и квадрат, их свойства и признаки.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«Четырехугольники»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1 по теме «Четырехугольники»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площади многоугольника. Площадь квадрата.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параллелограмма.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 параллелограмма.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трапеции.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 трапеции.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использованием теоремы Пифагора.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Обратная теорема Пифагора.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Герона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«Площадь»</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«Площадь»</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2 по теме «Площадь»</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подобных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периметров и площадей подобных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признак подобия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124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первого признака подобия при решении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признак подобия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признак подобия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второго и третьего признака подобия при решении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 по теме «Признаки подобия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 треугольника. Центр масс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Четыре замечательные точки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 в прямоугольном треугольнике.</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63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пропорциональности отрезков в прямоугольном треугольнике для решения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подобия в задачах на построение.</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приложение подобия треугольников. Измерительные работы на местности.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Синус, косинус, тангенс острого угла прямоугольного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Значения синуса, косинуса, тангенса, котангенса для углов 30º, 45º, 60º.</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9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сторонами в прямоугольных треугольниках с углами 45° и 45°, 30° и 60°.</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элементов прямоугольного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244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4 по теме «Применение подобия треугольников, соотношения между сторонами и углами прямоугольного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прямой и окружности.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касательные двух окружностей.</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мера дуги окружности, полуокружность, центральный угол.</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вписанном угле.</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вычисление углов с помощью теорем о вписанном угле и центральном угле.</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образованные хордами, касательными и секущими.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четырехугольник.</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описанного четырехугольника.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четырехугольника.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94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вписанного четырехугольника.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«Окружность»</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«Окружность»</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5 по теме «Окружность»</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Четырехугольники.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Площадь.</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Подобие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Углы в окружности.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https://m.edsoo.ru/7f417e18</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31"/>
        <w:gridCol w:w="3040"/>
        <w:gridCol w:w="1171"/>
        <w:gridCol w:w="2167"/>
        <w:gridCol w:w="2310"/>
        <w:gridCol w:w="2807"/>
        <w:gridCol w:w="1527"/>
        <w:gridCol w:w="41"/>
      </w:tblGrid>
      <w:tr>
        <w:trPr>
          <w:trHeight w:val="300" w:hRule="atLeast"/>
          <w:trHeight w:val="144" w:hRule="atLeast"/>
        </w:trPr>
        <w:tc>
          <w:tcPr>
            <w:tcW w:w="3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0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Номер учебной недели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Равенство векторов. Физический и геометрический смысл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Откладывание вектора от данной точки.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двух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сложения векторов. Правило параллелограмма.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нескольких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w:t>
            </w:r>
          </w:p>
        </w:tc>
      </w:tr>
      <w:tr>
        <w:trPr>
          <w:trHeight w:val="1500"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 и его свойства.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к решению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4</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доказательства теорем.</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5</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6</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координатами вектора и координатами его начала и конца.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в координатах.</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7</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линии на плоскости. Уравнение окружности.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уравнения окружности к решению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8</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уравнения прямой к решению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«Векторы. Метод координат»</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1 по теме «Векторы. Метод координат»</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10</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Синус, косинус, тангенс, котангенс угла от 0° до 180°.</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63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 Формулы приведения</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11</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вычисления координат точки. Угловой коэффициент прямой.</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площади треугольника. Теорема синусов.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13</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Измерительные работы. Практическое применение доказанных теорем</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14</w:t>
            </w:r>
          </w:p>
        </w:tc>
      </w:tr>
      <w:tr>
        <w:trPr>
          <w:trHeight w:val="190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 координатах. Свойства скалярного произведения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15</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2 по теме «Соотношения между сторонами и углами треугольника»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16</w:t>
            </w:r>
          </w:p>
        </w:tc>
      </w:tr>
      <w:tr>
        <w:trPr>
          <w:trHeight w:val="217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правильного многоугольника. Окружность, вписанная в правильный многоугольник.</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235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вычисления площади и стороны правильного многоугольника, радиуса вписанной и описанной окружности.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17</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правильных многоугольников.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окружности. Число π. Длина дуги окружности.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18</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и его элементов (сектора и сегмента).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фигур, включающих элементы круга.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«Вписанный в окружность правильный многоугольник».</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20</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«Описанный около окружности правильный многоугольник».</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«Длина окружности. Площадь круга».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21</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 по теме «Длина окружности и площадь круга»</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Отображение плоскости на себя.</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22</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движения плоскости.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применения движений в решении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23</w:t>
            </w:r>
          </w:p>
        </w:tc>
      </w:tr>
      <w:tr>
        <w:trPr>
          <w:trHeight w:val="148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24</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применения параллельного переноса в решении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симметрии фигур. Практические приложения симметрий.</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25</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к решению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к решению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26</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4 по теме «Движения»</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подобных фигурах. Подобные многоугольники.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27</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Теоремы о периметрах и площадях подобных многоугольников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Гомотетия. Свойства гомотетии.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28</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Подобие произвольных фигур.</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271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к доказательству теорем. Теорема о произведении отрезков хорд, теорема о произведении отрезков секущих, теорема о квадрате касательной</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29</w:t>
            </w:r>
          </w:p>
        </w:tc>
      </w:tr>
      <w:tr>
        <w:trPr>
          <w:trHeight w:val="8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к решению задач.</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202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геометрических задач и задач из реальной жизни с использованием подобных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30</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 «Преобразование подобия. Подобие фигур»</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Измерение геометрических величин. Треугольники.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31</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Параллельные и перпендикулярные прямые.</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и круг. Геометрические построения. Углы в окружности.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32</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Вписанные и описанные окружности многоугольников.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Четырёхугольники. Вписанные и описанные четырёхугольники.</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33</w:t>
            </w:r>
          </w:p>
        </w:tc>
      </w:tr>
      <w:tr>
        <w:trPr>
          <w:trHeight w:val="136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и начала тригонометрии. Решение треугольников</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1095" w:hRule="atLeast"/>
          <w:trHeight w:val="144" w:hRule="atLeast"/>
        </w:trPr>
        <w:tc>
          <w:tcPr>
            <w:tcW w:w="3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Площадь. Вычисление площадей. Площади подобных фигур.</w:t>
            </w:r>
          </w:p>
        </w:tc>
        <w:tc>
          <w:tcPr>
            <w:tcW w:w="8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line="276"/>
              <w:ind w:left="135"/>
              <w:jc w:val="center"/>
            </w:pPr>
          </w:p>
        </w:tc>
        <w:tc>
          <w:tcPr>
            <w:tcW w:w="1617" w:type="dxa"/>
            <w:tcBorders/>
            <w:tcMar>
              <w:top w:w="50" w:type="dxa"/>
              <w:left w:w="100" w:type="dxa"/>
            </w:tcMar>
            <w:vAlign w:val="center"/>
          </w:tcPr>
          <w:p>
            <w:pPr>
              <w:spacing w:before="0" w:after="0" w:line="276"/>
              <w:ind w:left="135"/>
              <w:jc w:val="center"/>
            </w:pPr>
          </w:p>
        </w:tc>
        <w:tc>
          <w:tcPr>
            <w:tcW w:w="19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https://m.edsoo.ru/7f41a12c</w:t>
              </w:r>
            </w:hyperlink>
          </w:p>
        </w:tc>
        <w:tc>
          <w:tcPr>
            <w:tcW w:w="10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34</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bookmarkStart w:name="block-4619726" w:id="17"/>
    <w:p>
      <w:pPr>
        <w:sectPr>
          <w:pgSz w:w="16383" w:h="11906" w:orient="landscape"/>
        </w:sectPr>
      </w:pPr>
    </w:p>
    <w:bookmarkEnd w:id="17"/>
    <w:bookmarkEnd w:id="16"/>
    <w:bookmarkStart w:name="block-461972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10f2c24-8c1c-4af1-98b4-b34d2846533f" w:id="20"/>
      <w:r>
        <w:rPr>
          <w:rFonts w:ascii="Times New Roman" w:hAnsi="Times New Roman"/>
          <w:b w:val="false"/>
          <w:i w:val="false"/>
          <w:color w:val="000000"/>
          <w:sz w:val="28"/>
        </w:rPr>
        <w:t>1.Геометрия. Дидактические материалы. 7 класс / Б. Г. Зив. 23-е изд. — М.: Просвещение, 2021.</w:t>
      </w:r>
      <w:bookmarkEnd w:id="20"/>
      <w:r>
        <w:rPr>
          <w:sz w:val="28"/>
        </w:rPr>
        <w:br/>
      </w:r>
      <w:bookmarkStart w:name="810f2c24-8c1c-4af1-98b4-b34d2846533f" w:id="21"/>
      <w:r>
        <w:rPr>
          <w:rFonts w:ascii="Times New Roman" w:hAnsi="Times New Roman"/>
          <w:b w:val="false"/>
          <w:i w:val="false"/>
          <w:color w:val="000000"/>
          <w:sz w:val="28"/>
        </w:rPr>
        <w:t xml:space="preserve"> 2.Геометрия. Дидактические материалы. 8 класс / Б. Г. Зив. 23-е изд. — М.: Просвещение, 2021.</w:t>
      </w:r>
      <w:bookmarkEnd w:id="21"/>
      <w:r>
        <w:rPr>
          <w:sz w:val="28"/>
        </w:rPr>
        <w:br/>
      </w:r>
      <w:bookmarkStart w:name="810f2c24-8c1c-4af1-98b4-b34d2846533f" w:id="22"/>
      <w:r>
        <w:rPr>
          <w:rFonts w:ascii="Times New Roman" w:hAnsi="Times New Roman"/>
          <w:b w:val="false"/>
          <w:i w:val="false"/>
          <w:color w:val="000000"/>
          <w:sz w:val="28"/>
        </w:rPr>
        <w:t xml:space="preserve"> 3.Геометрия. Дидактические материалы. 9 класс / Б. Г. Зив. 23-е изд. — М.: Просвещение, 2021.</w:t>
      </w:r>
      <w:bookmarkEnd w:id="22"/>
      <w:r>
        <w:rPr>
          <w:sz w:val="28"/>
        </w:rPr>
        <w:br/>
      </w:r>
      <w:bookmarkStart w:name="810f2c24-8c1c-4af1-98b4-b34d2846533f" w:id="23"/>
      <w:r>
        <w:rPr>
          <w:rFonts w:ascii="Times New Roman" w:hAnsi="Times New Roman"/>
          <w:b w:val="false"/>
          <w:i w:val="false"/>
          <w:color w:val="000000"/>
          <w:sz w:val="28"/>
        </w:rPr>
        <w:t xml:space="preserve"> 4. Геометрия. 7 класс. Тематические тесты/ Мищенко Т.М., Блинков А.Д.- М.: Просвещение, 2021.</w:t>
      </w:r>
      <w:bookmarkEnd w:id="23"/>
      <w:r>
        <w:rPr>
          <w:sz w:val="28"/>
        </w:rPr>
        <w:br/>
      </w:r>
      <w:bookmarkStart w:name="810f2c24-8c1c-4af1-98b4-b34d2846533f" w:id="24"/>
      <w:r>
        <w:rPr>
          <w:rFonts w:ascii="Times New Roman" w:hAnsi="Times New Roman"/>
          <w:b w:val="false"/>
          <w:i w:val="false"/>
          <w:color w:val="000000"/>
          <w:sz w:val="28"/>
        </w:rPr>
        <w:t xml:space="preserve"> 5. Геометрия. 8 класс. Тематические тесты/ Мищенко Т.М., Блинков А.Д.- М.: Просвещение, 2021.</w:t>
      </w:r>
      <w:bookmarkEnd w:id="24"/>
      <w:r>
        <w:rPr>
          <w:sz w:val="28"/>
        </w:rPr>
        <w:br/>
      </w:r>
      <w:bookmarkStart w:name="810f2c24-8c1c-4af1-98b4-b34d2846533f" w:id="25"/>
      <w:r>
        <w:rPr>
          <w:rFonts w:ascii="Times New Roman" w:hAnsi="Times New Roman"/>
          <w:b w:val="false"/>
          <w:i w:val="false"/>
          <w:color w:val="000000"/>
          <w:sz w:val="28"/>
        </w:rPr>
        <w:t xml:space="preserve"> 6. Геометрия. 9 класс. Тематические тесты/ Мищенко Т.М., Блинков А.Д. - М.: Просвещение, 2021.</w:t>
      </w:r>
      <w:bookmarkEnd w:id="25"/>
      <w:r>
        <w:rPr>
          <w:sz w:val="28"/>
        </w:rPr>
        <w:br/>
      </w:r>
      <w:bookmarkStart w:name="810f2c24-8c1c-4af1-98b4-b34d2846533f" w:id="26"/>
      <w:r>
        <w:rPr>
          <w:rFonts w:ascii="Times New Roman" w:hAnsi="Times New Roman"/>
          <w:b w:val="false"/>
          <w:i w:val="false"/>
          <w:color w:val="000000"/>
          <w:sz w:val="28"/>
        </w:rPr>
        <w:t xml:space="preserve"> 7.Изучение геометрии в 7 классе. Пособие для учителей / Атанасян Л.С., Бутузов В.Ф., Глазков Ю.А. и др. – М.: Просвещение, 2015</w:t>
      </w:r>
      <w:bookmarkEnd w:id="26"/>
      <w:r>
        <w:rPr>
          <w:sz w:val="28"/>
        </w:rPr>
        <w:br/>
      </w:r>
      <w:bookmarkStart w:name="810f2c24-8c1c-4af1-98b4-b34d2846533f" w:id="27"/>
      <w:r>
        <w:rPr>
          <w:rFonts w:ascii="Times New Roman" w:hAnsi="Times New Roman"/>
          <w:b w:val="false"/>
          <w:i w:val="false"/>
          <w:color w:val="000000"/>
          <w:sz w:val="28"/>
        </w:rPr>
        <w:t xml:space="preserve"> 8. Изучение геометрии в 8 классе. Пособие для учителей / Атанасян Л.С., Бутузов В.Ф., Глазков Ю.А. и др. – М.: Просвещение, 2015</w:t>
      </w:r>
      <w:bookmarkEnd w:id="27"/>
      <w:r>
        <w:rPr>
          <w:sz w:val="28"/>
        </w:rPr>
        <w:br/>
      </w:r>
      <w:bookmarkStart w:name="810f2c24-8c1c-4af1-98b4-b34d2846533f" w:id="28"/>
      <w:r>
        <w:rPr>
          <w:rFonts w:ascii="Times New Roman" w:hAnsi="Times New Roman"/>
          <w:b w:val="false"/>
          <w:i w:val="false"/>
          <w:color w:val="000000"/>
          <w:sz w:val="28"/>
        </w:rPr>
        <w:t xml:space="preserve"> 9. Изучение геометрии в 9 классе. Пособие для учителей / Атанасян Л.С., Бутузов В.Ф., Глазков Ю.А. и др. – М.: Просвещение, 2015</w:t>
      </w:r>
      <w:bookmarkEnd w:id="28"/>
      <w:r>
        <w:rPr>
          <w:sz w:val="28"/>
        </w:rPr>
        <w:br/>
      </w:r>
      <w:bookmarkStart w:name="810f2c24-8c1c-4af1-98b4-b34d2846533f" w:id="29"/>
      <w:r>
        <w:rPr>
          <w:rFonts w:ascii="Times New Roman" w:hAnsi="Times New Roman"/>
          <w:b w:val="false"/>
          <w:i w:val="false"/>
          <w:color w:val="000000"/>
          <w:sz w:val="28"/>
        </w:rPr>
        <w:t xml:space="preserve"> 10. Математика. Геометрия: 7-9 классы: базовый уровень: методическое пособие к предметной линии учебников по геометрии Л. С. Атанасяна, В. Ф. Бутузова, С. Б., Кадомцева и др./ 2-е изд., стер. — Москва : Просвещение, 2023.</w:t>
      </w:r>
      <w:bookmarkEnd w:id="29"/>
      <w:r>
        <w:rPr>
          <w:sz w:val="28"/>
        </w:rPr>
        <w:br/>
      </w:r>
      <w:r>
        <w:rPr>
          <w:sz w:val="28"/>
        </w:rPr>
        <w:br/>
      </w:r>
      <w:bookmarkStart w:name="810f2c24-8c1c-4af1-98b4-b34d2846533f" w:id="30"/>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31"/>
      <w:r>
        <w:rPr>
          <w:rFonts w:ascii="Times New Roman" w:hAnsi="Times New Roman"/>
          <w:b w:val="false"/>
          <w:i w:val="false"/>
          <w:color w:val="000000"/>
          <w:sz w:val="28"/>
        </w:rPr>
        <w:t xml:space="preserve">1. https://resh.edu.ru/subject/12/7/ </w:t>
      </w:r>
      <w:bookmarkEnd w:id="31"/>
      <w:r>
        <w:rPr>
          <w:sz w:val="28"/>
        </w:rPr>
        <w:br/>
      </w:r>
      <w:bookmarkStart w:name="0cfb5cb7-6334-48ba-8ea7-205ab2d8be80" w:id="32"/>
      <w:r>
        <w:rPr>
          <w:rFonts w:ascii="Times New Roman" w:hAnsi="Times New Roman"/>
          <w:b w:val="false"/>
          <w:i w:val="false"/>
          <w:color w:val="000000"/>
          <w:sz w:val="28"/>
        </w:rPr>
        <w:t xml:space="preserve"> 2. https://resh.edu.ru/subject/12/8/ </w:t>
      </w:r>
      <w:bookmarkEnd w:id="32"/>
      <w:r>
        <w:rPr>
          <w:sz w:val="28"/>
        </w:rPr>
        <w:br/>
      </w:r>
      <w:bookmarkStart w:name="0cfb5cb7-6334-48ba-8ea7-205ab2d8be80" w:id="33"/>
      <w:r>
        <w:rPr>
          <w:rFonts w:ascii="Times New Roman" w:hAnsi="Times New Roman"/>
          <w:b w:val="false"/>
          <w:i w:val="false"/>
          <w:color w:val="000000"/>
          <w:sz w:val="28"/>
        </w:rPr>
        <w:t xml:space="preserve"> 3. https://resh.edu.ru/subject/12/9/</w:t>
      </w:r>
      <w:bookmarkEnd w:id="33"/>
      <w:r>
        <w:rPr>
          <w:sz w:val="28"/>
        </w:rPr>
        <w:br/>
      </w:r>
      <w:bookmarkStart w:name="0cfb5cb7-6334-48ba-8ea7-205ab2d8be80" w:id="34"/>
      <w:r>
        <w:rPr>
          <w:rFonts w:ascii="Times New Roman" w:hAnsi="Times New Roman"/>
          <w:b w:val="false"/>
          <w:i w:val="false"/>
          <w:color w:val="000000"/>
          <w:sz w:val="28"/>
        </w:rPr>
        <w:t xml:space="preserve"> 4 https://uchi.ru/</w:t>
      </w:r>
      <w:bookmarkEnd w:id="34"/>
      <w:r>
        <w:rPr>
          <w:sz w:val="28"/>
        </w:rPr>
        <w:br/>
      </w:r>
      <w:bookmarkStart w:name="0cfb5cb7-6334-48ba-8ea7-205ab2d8be80" w:id="35"/>
      <w:r>
        <w:rPr>
          <w:rFonts w:ascii="Times New Roman" w:hAnsi="Times New Roman"/>
          <w:b w:val="false"/>
          <w:i w:val="false"/>
          <w:color w:val="000000"/>
          <w:sz w:val="28"/>
        </w:rPr>
        <w:t xml:space="preserve"> 5. https://www.yaklass.ru/p/geometria </w:t>
      </w:r>
      <w:bookmarkEnd w:id="35"/>
      <w:r>
        <w:rPr>
          <w:sz w:val="28"/>
        </w:rPr>
        <w:br/>
      </w:r>
      <w:bookmarkStart w:name="0cfb5cb7-6334-48ba-8ea7-205ab2d8be80" w:id="36"/>
      <w:r>
        <w:rPr>
          <w:rFonts w:ascii="Times New Roman" w:hAnsi="Times New Roman"/>
          <w:b w:val="false"/>
          <w:i w:val="false"/>
          <w:color w:val="000000"/>
          <w:sz w:val="28"/>
        </w:rPr>
        <w:t xml:space="preserve"> 6. https://oge.sdamgia.ru/ </w:t>
      </w:r>
      <w:bookmarkEnd w:id="36"/>
      <w:r>
        <w:rPr>
          <w:sz w:val="28"/>
        </w:rPr>
        <w:br/>
      </w:r>
      <w:bookmarkStart w:name="0cfb5cb7-6334-48ba-8ea7-205ab2d8be80" w:id="37"/>
      <w:r>
        <w:rPr>
          <w:rFonts w:ascii="Times New Roman" w:hAnsi="Times New Roman"/>
          <w:b w:val="false"/>
          <w:i w:val="false"/>
          <w:color w:val="000000"/>
          <w:sz w:val="28"/>
        </w:rPr>
        <w:t xml:space="preserve"> 7. http://fipi.ru/</w:t>
      </w:r>
      <w:bookmarkEnd w:id="37"/>
      <w:r>
        <w:rPr>
          <w:sz w:val="28"/>
        </w:rPr>
        <w:br/>
      </w:r>
      <w:bookmarkStart w:name="0cfb5cb7-6334-48ba-8ea7-205ab2d8be80" w:id="38"/>
      <w:r>
        <w:rPr>
          <w:rFonts w:ascii="Times New Roman" w:hAnsi="Times New Roman"/>
          <w:b w:val="false"/>
          <w:i w:val="false"/>
          <w:color w:val="000000"/>
          <w:sz w:val="28"/>
        </w:rPr>
        <w:t xml:space="preserve"> 8. Библиотека ЦОК https://m.edsoo.ru/7f415e2e </w:t>
      </w:r>
      <w:bookmarkEnd w:id="38"/>
      <w:r>
        <w:rPr>
          <w:sz w:val="28"/>
        </w:rPr>
        <w:br/>
      </w:r>
      <w:bookmarkStart w:name="0cfb5cb7-6334-48ba-8ea7-205ab2d8be80" w:id="39"/>
      <w:r>
        <w:rPr>
          <w:rFonts w:ascii="Times New Roman" w:hAnsi="Times New Roman"/>
          <w:b w:val="false"/>
          <w:i w:val="false"/>
          <w:color w:val="000000"/>
          <w:sz w:val="28"/>
        </w:rPr>
        <w:t xml:space="preserve"> 9. Библиотека ЦОК https://m.edsoo.ru/7f417e18 </w:t>
      </w:r>
      <w:bookmarkEnd w:id="39"/>
      <w:r>
        <w:rPr>
          <w:sz w:val="28"/>
        </w:rPr>
        <w:br/>
      </w:r>
      <w:bookmarkStart w:name="0cfb5cb7-6334-48ba-8ea7-205ab2d8be80" w:id="40"/>
      <w:r>
        <w:rPr>
          <w:rFonts w:ascii="Times New Roman" w:hAnsi="Times New Roman"/>
          <w:b w:val="false"/>
          <w:i w:val="false"/>
          <w:color w:val="000000"/>
          <w:sz w:val="28"/>
        </w:rPr>
        <w:t xml:space="preserve"> 10.Библиотека ЦОК https://m.edsoo.ru/7f41a12c </w:t>
      </w:r>
      <w:bookmarkEnd w:id="40"/>
      <w:r>
        <w:rPr>
          <w:sz w:val="28"/>
        </w:rPr>
        <w:br/>
      </w:r>
      <w:bookmarkStart w:name="0cfb5cb7-6334-48ba-8ea7-205ab2d8be80" w:id="41"/>
      <w:bookmarkEnd w:id="4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619727" w:id="42"/>
    <w:p>
      <w:pPr>
        <w:sectPr>
          <w:pgSz w:w="11906" w:h="16383" w:orient="portrait"/>
        </w:sectPr>
      </w:pPr>
    </w:p>
    <w:bookmarkEnd w:id="42"/>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7f415e2e" Type="http://schemas.openxmlformats.org/officeDocument/2006/relationships/hyperlink" Id="rId22"/>
    <Relationship TargetMode="External" Target="https://m.edsoo.ru/7f415e2e" Type="http://schemas.openxmlformats.org/officeDocument/2006/relationships/hyperlink" Id="rId23"/>
    <Relationship TargetMode="External" Target="https://m.edsoo.ru/7f415e2e" Type="http://schemas.openxmlformats.org/officeDocument/2006/relationships/hyperlink" Id="rId24"/>
    <Relationship TargetMode="External" Target="https://m.edsoo.ru/7f415e2e" Type="http://schemas.openxmlformats.org/officeDocument/2006/relationships/hyperlink" Id="rId25"/>
    <Relationship TargetMode="External" Target="https://m.edsoo.ru/7f415e2e" Type="http://schemas.openxmlformats.org/officeDocument/2006/relationships/hyperlink" Id="rId26"/>
    <Relationship TargetMode="External" Target="https://m.edsoo.ru/7f415e2e" Type="http://schemas.openxmlformats.org/officeDocument/2006/relationships/hyperlink" Id="rId27"/>
    <Relationship TargetMode="External" Target="https://m.edsoo.ru/7f415e2e" Type="http://schemas.openxmlformats.org/officeDocument/2006/relationships/hyperlink" Id="rId28"/>
    <Relationship TargetMode="External" Target="https://m.edsoo.ru/7f415e2e" Type="http://schemas.openxmlformats.org/officeDocument/2006/relationships/hyperlink" Id="rId29"/>
    <Relationship TargetMode="External" Target="https://m.edsoo.ru/7f415e2e" Type="http://schemas.openxmlformats.org/officeDocument/2006/relationships/hyperlink" Id="rId30"/>
    <Relationship TargetMode="External" Target="https://m.edsoo.ru/7f415e2e" Type="http://schemas.openxmlformats.org/officeDocument/2006/relationships/hyperlink" Id="rId31"/>
    <Relationship TargetMode="External" Target="https://m.edsoo.ru/7f415e2e" Type="http://schemas.openxmlformats.org/officeDocument/2006/relationships/hyperlink" Id="rId32"/>
    <Relationship TargetMode="External" Target="https://m.edsoo.ru/7f415e2e" Type="http://schemas.openxmlformats.org/officeDocument/2006/relationships/hyperlink" Id="rId33"/>
    <Relationship TargetMode="External" Target="https://m.edsoo.ru/7f415e2e" Type="http://schemas.openxmlformats.org/officeDocument/2006/relationships/hyperlink" Id="rId34"/>
    <Relationship TargetMode="External" Target="https://m.edsoo.ru/7f415e2e" Type="http://schemas.openxmlformats.org/officeDocument/2006/relationships/hyperlink" Id="rId35"/>
    <Relationship TargetMode="External" Target="https://m.edsoo.ru/7f415e2e" Type="http://schemas.openxmlformats.org/officeDocument/2006/relationships/hyperlink" Id="rId36"/>
    <Relationship TargetMode="External" Target="https://m.edsoo.ru/7f415e2e" Type="http://schemas.openxmlformats.org/officeDocument/2006/relationships/hyperlink" Id="rId37"/>
    <Relationship TargetMode="External" Target="https://m.edsoo.ru/7f415e2e" Type="http://schemas.openxmlformats.org/officeDocument/2006/relationships/hyperlink" Id="rId38"/>
    <Relationship TargetMode="External" Target="https://m.edsoo.ru/7f415e2e" Type="http://schemas.openxmlformats.org/officeDocument/2006/relationships/hyperlink" Id="rId39"/>
    <Relationship TargetMode="External" Target="https://m.edsoo.ru/7f415e2e" Type="http://schemas.openxmlformats.org/officeDocument/2006/relationships/hyperlink" Id="rId40"/>
    <Relationship TargetMode="External" Target="https://m.edsoo.ru/7f415e2e" Type="http://schemas.openxmlformats.org/officeDocument/2006/relationships/hyperlink" Id="rId41"/>
    <Relationship TargetMode="External" Target="https://m.edsoo.ru/7f415e2e" Type="http://schemas.openxmlformats.org/officeDocument/2006/relationships/hyperlink" Id="rId42"/>
    <Relationship TargetMode="External" Target="https://m.edsoo.ru/7f415e2e" Type="http://schemas.openxmlformats.org/officeDocument/2006/relationships/hyperlink" Id="rId43"/>
    <Relationship TargetMode="External" Target="https://m.edsoo.ru/7f415e2e" Type="http://schemas.openxmlformats.org/officeDocument/2006/relationships/hyperlink" Id="rId44"/>
    <Relationship TargetMode="External" Target="https://m.edsoo.ru/7f415e2e" Type="http://schemas.openxmlformats.org/officeDocument/2006/relationships/hyperlink" Id="rId45"/>
    <Relationship TargetMode="External" Target="https://m.edsoo.ru/7f415e2e" Type="http://schemas.openxmlformats.org/officeDocument/2006/relationships/hyperlink" Id="rId46"/>
    <Relationship TargetMode="External" Target="https://m.edsoo.ru/7f415e2e" Type="http://schemas.openxmlformats.org/officeDocument/2006/relationships/hyperlink" Id="rId47"/>
    <Relationship TargetMode="External" Target="https://m.edsoo.ru/7f415e2e" Type="http://schemas.openxmlformats.org/officeDocument/2006/relationships/hyperlink" Id="rId48"/>
    <Relationship TargetMode="External" Target="https://m.edsoo.ru/7f415e2e" Type="http://schemas.openxmlformats.org/officeDocument/2006/relationships/hyperlink" Id="rId49"/>
    <Relationship TargetMode="External" Target="https://m.edsoo.ru/7f415e2e" Type="http://schemas.openxmlformats.org/officeDocument/2006/relationships/hyperlink" Id="rId50"/>
    <Relationship TargetMode="External" Target="https://m.edsoo.ru/7f415e2e" Type="http://schemas.openxmlformats.org/officeDocument/2006/relationships/hyperlink" Id="rId51"/>
    <Relationship TargetMode="External" Target="https://m.edsoo.ru/7f415e2e" Type="http://schemas.openxmlformats.org/officeDocument/2006/relationships/hyperlink" Id="rId52"/>
    <Relationship TargetMode="External" Target="https://m.edsoo.ru/7f415e2e" Type="http://schemas.openxmlformats.org/officeDocument/2006/relationships/hyperlink" Id="rId53"/>
    <Relationship TargetMode="External" Target="https://m.edsoo.ru/7f415e2e" Type="http://schemas.openxmlformats.org/officeDocument/2006/relationships/hyperlink" Id="rId54"/>
    <Relationship TargetMode="External" Target="https://m.edsoo.ru/7f415e2e" Type="http://schemas.openxmlformats.org/officeDocument/2006/relationships/hyperlink" Id="rId55"/>
    <Relationship TargetMode="External" Target="https://m.edsoo.ru/7f415e2e" Type="http://schemas.openxmlformats.org/officeDocument/2006/relationships/hyperlink" Id="rId56"/>
    <Relationship TargetMode="External" Target="https://m.edsoo.ru/7f415e2e" Type="http://schemas.openxmlformats.org/officeDocument/2006/relationships/hyperlink" Id="rId57"/>
    <Relationship TargetMode="External" Target="https://m.edsoo.ru/7f415e2e" Type="http://schemas.openxmlformats.org/officeDocument/2006/relationships/hyperlink" Id="rId58"/>
    <Relationship TargetMode="External" Target="https://m.edsoo.ru/7f415e2e" Type="http://schemas.openxmlformats.org/officeDocument/2006/relationships/hyperlink" Id="rId59"/>
    <Relationship TargetMode="External" Target="https://m.edsoo.ru/7f415e2e" Type="http://schemas.openxmlformats.org/officeDocument/2006/relationships/hyperlink" Id="rId60"/>
    <Relationship TargetMode="External" Target="https://m.edsoo.ru/7f415e2e" Type="http://schemas.openxmlformats.org/officeDocument/2006/relationships/hyperlink" Id="rId61"/>
    <Relationship TargetMode="External" Target="https://m.edsoo.ru/7f415e2e" Type="http://schemas.openxmlformats.org/officeDocument/2006/relationships/hyperlink" Id="rId62"/>
    <Relationship TargetMode="External" Target="https://m.edsoo.ru/7f415e2e" Type="http://schemas.openxmlformats.org/officeDocument/2006/relationships/hyperlink" Id="rId63"/>
    <Relationship TargetMode="External" Target="https://m.edsoo.ru/7f415e2e" Type="http://schemas.openxmlformats.org/officeDocument/2006/relationships/hyperlink" Id="rId64"/>
    <Relationship TargetMode="External" Target="https://m.edsoo.ru/7f415e2e" Type="http://schemas.openxmlformats.org/officeDocument/2006/relationships/hyperlink" Id="rId65"/>
    <Relationship TargetMode="External" Target="https://m.edsoo.ru/7f415e2e" Type="http://schemas.openxmlformats.org/officeDocument/2006/relationships/hyperlink" Id="rId66"/>
    <Relationship TargetMode="External" Target="https://m.edsoo.ru/7f415e2e" Type="http://schemas.openxmlformats.org/officeDocument/2006/relationships/hyperlink" Id="rId67"/>
    <Relationship TargetMode="External" Target="https://m.edsoo.ru/7f415e2e" Type="http://schemas.openxmlformats.org/officeDocument/2006/relationships/hyperlink" Id="rId68"/>
    <Relationship TargetMode="External" Target="https://m.edsoo.ru/7f415e2e" Type="http://schemas.openxmlformats.org/officeDocument/2006/relationships/hyperlink" Id="rId69"/>
    <Relationship TargetMode="External" Target="https://m.edsoo.ru/7f415e2e" Type="http://schemas.openxmlformats.org/officeDocument/2006/relationships/hyperlink" Id="rId70"/>
    <Relationship TargetMode="External" Target="https://m.edsoo.ru/7f415e2e" Type="http://schemas.openxmlformats.org/officeDocument/2006/relationships/hyperlink" Id="rId71"/>
    <Relationship TargetMode="External" Target="https://m.edsoo.ru/7f415e2e" Type="http://schemas.openxmlformats.org/officeDocument/2006/relationships/hyperlink" Id="rId72"/>
    <Relationship TargetMode="External" Target="https://m.edsoo.ru/7f415e2e" Type="http://schemas.openxmlformats.org/officeDocument/2006/relationships/hyperlink" Id="rId73"/>
    <Relationship TargetMode="External" Target="https://m.edsoo.ru/7f415e2e" Type="http://schemas.openxmlformats.org/officeDocument/2006/relationships/hyperlink" Id="rId74"/>
    <Relationship TargetMode="External" Target="https://m.edsoo.ru/7f415e2e" Type="http://schemas.openxmlformats.org/officeDocument/2006/relationships/hyperlink" Id="rId75"/>
    <Relationship TargetMode="External" Target="https://m.edsoo.ru/7f415e2e" Type="http://schemas.openxmlformats.org/officeDocument/2006/relationships/hyperlink" Id="rId76"/>
    <Relationship TargetMode="External" Target="https://m.edsoo.ru/7f415e2e" Type="http://schemas.openxmlformats.org/officeDocument/2006/relationships/hyperlink" Id="rId77"/>
    <Relationship TargetMode="External" Target="https://m.edsoo.ru/7f415e2e" Type="http://schemas.openxmlformats.org/officeDocument/2006/relationships/hyperlink" Id="rId78"/>
    <Relationship TargetMode="External" Target="https://m.edsoo.ru/7f415e2e" Type="http://schemas.openxmlformats.org/officeDocument/2006/relationships/hyperlink" Id="rId79"/>
    <Relationship TargetMode="External" Target="https://m.edsoo.ru/7f415e2e" Type="http://schemas.openxmlformats.org/officeDocument/2006/relationships/hyperlink" Id="rId80"/>
    <Relationship TargetMode="External" Target="https://m.edsoo.ru/7f415e2e" Type="http://schemas.openxmlformats.org/officeDocument/2006/relationships/hyperlink" Id="rId81"/>
    <Relationship TargetMode="External" Target="https://m.edsoo.ru/7f415e2e" Type="http://schemas.openxmlformats.org/officeDocument/2006/relationships/hyperlink" Id="rId82"/>
    <Relationship TargetMode="External" Target="https://m.edsoo.ru/7f415e2e" Type="http://schemas.openxmlformats.org/officeDocument/2006/relationships/hyperlink" Id="rId83"/>
    <Relationship TargetMode="External" Target="https://m.edsoo.ru/7f415e2e" Type="http://schemas.openxmlformats.org/officeDocument/2006/relationships/hyperlink" Id="rId84"/>
    <Relationship TargetMode="External" Target="https://m.edsoo.ru/7f415e2e" Type="http://schemas.openxmlformats.org/officeDocument/2006/relationships/hyperlink" Id="rId85"/>
    <Relationship TargetMode="External" Target="https://m.edsoo.ru/7f415e2e" Type="http://schemas.openxmlformats.org/officeDocument/2006/relationships/hyperlink" Id="rId86"/>
    <Relationship TargetMode="External" Target="https://m.edsoo.ru/7f415e2e" Type="http://schemas.openxmlformats.org/officeDocument/2006/relationships/hyperlink" Id="rId87"/>
    <Relationship TargetMode="External" Target="https://m.edsoo.ru/7f415e2e" Type="http://schemas.openxmlformats.org/officeDocument/2006/relationships/hyperlink" Id="rId88"/>
    <Relationship TargetMode="External" Target="https://m.edsoo.ru/7f415e2e" Type="http://schemas.openxmlformats.org/officeDocument/2006/relationships/hyperlink" Id="rId89"/>
    <Relationship TargetMode="External" Target="https://m.edsoo.ru/7f417e18" Type="http://schemas.openxmlformats.org/officeDocument/2006/relationships/hyperlink" Id="rId90"/>
    <Relationship TargetMode="External" Target="https://m.edsoo.ru/7f417e18" Type="http://schemas.openxmlformats.org/officeDocument/2006/relationships/hyperlink" Id="rId91"/>
    <Relationship TargetMode="External" Target="https://m.edsoo.ru/7f417e18" Type="http://schemas.openxmlformats.org/officeDocument/2006/relationships/hyperlink" Id="rId92"/>
    <Relationship TargetMode="External" Target="https://m.edsoo.ru/7f417e18" Type="http://schemas.openxmlformats.org/officeDocument/2006/relationships/hyperlink" Id="rId93"/>
    <Relationship TargetMode="External" Target="https://m.edsoo.ru/7f417e18" Type="http://schemas.openxmlformats.org/officeDocument/2006/relationships/hyperlink" Id="rId94"/>
    <Relationship TargetMode="External" Target="https://m.edsoo.ru/7f417e18" Type="http://schemas.openxmlformats.org/officeDocument/2006/relationships/hyperlink" Id="rId95"/>
    <Relationship TargetMode="External" Target="https://m.edsoo.ru/7f417e18" Type="http://schemas.openxmlformats.org/officeDocument/2006/relationships/hyperlink" Id="rId96"/>
    <Relationship TargetMode="External" Target="https://m.edsoo.ru/7f417e18" Type="http://schemas.openxmlformats.org/officeDocument/2006/relationships/hyperlink" Id="rId97"/>
    <Relationship TargetMode="External" Target="https://m.edsoo.ru/7f417e18" Type="http://schemas.openxmlformats.org/officeDocument/2006/relationships/hyperlink" Id="rId98"/>
    <Relationship TargetMode="External" Target="https://m.edsoo.ru/7f417e18" Type="http://schemas.openxmlformats.org/officeDocument/2006/relationships/hyperlink" Id="rId99"/>
    <Relationship TargetMode="External" Target="https://m.edsoo.ru/7f417e18" Type="http://schemas.openxmlformats.org/officeDocument/2006/relationships/hyperlink" Id="rId100"/>
    <Relationship TargetMode="External" Target="https://m.edsoo.ru/7f417e18" Type="http://schemas.openxmlformats.org/officeDocument/2006/relationships/hyperlink" Id="rId101"/>
    <Relationship TargetMode="External" Target="https://m.edsoo.ru/7f417e18" Type="http://schemas.openxmlformats.org/officeDocument/2006/relationships/hyperlink" Id="rId102"/>
    <Relationship TargetMode="External" Target="https://m.edsoo.ru/7f417e18" Type="http://schemas.openxmlformats.org/officeDocument/2006/relationships/hyperlink" Id="rId103"/>
    <Relationship TargetMode="External" Target="https://m.edsoo.ru/7f417e18" Type="http://schemas.openxmlformats.org/officeDocument/2006/relationships/hyperlink" Id="rId104"/>
    <Relationship TargetMode="External" Target="https://m.edsoo.ru/7f417e18" Type="http://schemas.openxmlformats.org/officeDocument/2006/relationships/hyperlink" Id="rId105"/>
    <Relationship TargetMode="External" Target="https://m.edsoo.ru/7f417e18" Type="http://schemas.openxmlformats.org/officeDocument/2006/relationships/hyperlink" Id="rId106"/>
    <Relationship TargetMode="External" Target="https://m.edsoo.ru/7f417e18" Type="http://schemas.openxmlformats.org/officeDocument/2006/relationships/hyperlink" Id="rId107"/>
    <Relationship TargetMode="External" Target="https://m.edsoo.ru/7f417e18" Type="http://schemas.openxmlformats.org/officeDocument/2006/relationships/hyperlink" Id="rId108"/>
    <Relationship TargetMode="External" Target="https://m.edsoo.ru/7f417e18" Type="http://schemas.openxmlformats.org/officeDocument/2006/relationships/hyperlink" Id="rId109"/>
    <Relationship TargetMode="External" Target="https://m.edsoo.ru/7f417e18" Type="http://schemas.openxmlformats.org/officeDocument/2006/relationships/hyperlink" Id="rId110"/>
    <Relationship TargetMode="External" Target="https://m.edsoo.ru/7f417e18" Type="http://schemas.openxmlformats.org/officeDocument/2006/relationships/hyperlink" Id="rId111"/>
    <Relationship TargetMode="External" Target="https://m.edsoo.ru/7f417e18" Type="http://schemas.openxmlformats.org/officeDocument/2006/relationships/hyperlink" Id="rId112"/>
    <Relationship TargetMode="External" Target="https://m.edsoo.ru/7f417e18" Type="http://schemas.openxmlformats.org/officeDocument/2006/relationships/hyperlink" Id="rId113"/>
    <Relationship TargetMode="External" Target="https://m.edsoo.ru/7f417e18" Type="http://schemas.openxmlformats.org/officeDocument/2006/relationships/hyperlink" Id="rId114"/>
    <Relationship TargetMode="External" Target="https://m.edsoo.ru/7f417e18" Type="http://schemas.openxmlformats.org/officeDocument/2006/relationships/hyperlink" Id="rId115"/>
    <Relationship TargetMode="External" Target="https://m.edsoo.ru/7f417e18" Type="http://schemas.openxmlformats.org/officeDocument/2006/relationships/hyperlink" Id="rId116"/>
    <Relationship TargetMode="External" Target="https://m.edsoo.ru/7f417e18" Type="http://schemas.openxmlformats.org/officeDocument/2006/relationships/hyperlink" Id="rId117"/>
    <Relationship TargetMode="External" Target="https://m.edsoo.ru/7f417e18" Type="http://schemas.openxmlformats.org/officeDocument/2006/relationships/hyperlink" Id="rId118"/>
    <Relationship TargetMode="External" Target="https://m.edsoo.ru/7f417e18" Type="http://schemas.openxmlformats.org/officeDocument/2006/relationships/hyperlink" Id="rId119"/>
    <Relationship TargetMode="External" Target="https://m.edsoo.ru/7f417e18" Type="http://schemas.openxmlformats.org/officeDocument/2006/relationships/hyperlink" Id="rId120"/>
    <Relationship TargetMode="External" Target="https://m.edsoo.ru/7f417e18" Type="http://schemas.openxmlformats.org/officeDocument/2006/relationships/hyperlink" Id="rId121"/>
    <Relationship TargetMode="External" Target="https://m.edsoo.ru/7f417e18" Type="http://schemas.openxmlformats.org/officeDocument/2006/relationships/hyperlink" Id="rId122"/>
    <Relationship TargetMode="External" Target="https://m.edsoo.ru/7f417e18" Type="http://schemas.openxmlformats.org/officeDocument/2006/relationships/hyperlink" Id="rId123"/>
    <Relationship TargetMode="External" Target="https://m.edsoo.ru/7f417e18" Type="http://schemas.openxmlformats.org/officeDocument/2006/relationships/hyperlink" Id="rId124"/>
    <Relationship TargetMode="External" Target="https://m.edsoo.ru/7f417e18" Type="http://schemas.openxmlformats.org/officeDocument/2006/relationships/hyperlink" Id="rId125"/>
    <Relationship TargetMode="External" Target="https://m.edsoo.ru/7f417e18" Type="http://schemas.openxmlformats.org/officeDocument/2006/relationships/hyperlink" Id="rId126"/>
    <Relationship TargetMode="External" Target="https://m.edsoo.ru/7f417e18" Type="http://schemas.openxmlformats.org/officeDocument/2006/relationships/hyperlink" Id="rId127"/>
    <Relationship TargetMode="External" Target="https://m.edsoo.ru/7f417e18" Type="http://schemas.openxmlformats.org/officeDocument/2006/relationships/hyperlink" Id="rId128"/>
    <Relationship TargetMode="External" Target="https://m.edsoo.ru/7f417e18" Type="http://schemas.openxmlformats.org/officeDocument/2006/relationships/hyperlink" Id="rId129"/>
    <Relationship TargetMode="External" Target="https://m.edsoo.ru/7f417e18" Type="http://schemas.openxmlformats.org/officeDocument/2006/relationships/hyperlink" Id="rId130"/>
    <Relationship TargetMode="External" Target="https://m.edsoo.ru/7f417e18" Type="http://schemas.openxmlformats.org/officeDocument/2006/relationships/hyperlink" Id="rId131"/>
    <Relationship TargetMode="External" Target="https://m.edsoo.ru/7f417e18" Type="http://schemas.openxmlformats.org/officeDocument/2006/relationships/hyperlink" Id="rId132"/>
    <Relationship TargetMode="External" Target="https://m.edsoo.ru/7f417e18" Type="http://schemas.openxmlformats.org/officeDocument/2006/relationships/hyperlink" Id="rId133"/>
    <Relationship TargetMode="External" Target="https://m.edsoo.ru/7f417e18" Type="http://schemas.openxmlformats.org/officeDocument/2006/relationships/hyperlink" Id="rId134"/>
    <Relationship TargetMode="External" Target="https://m.edsoo.ru/7f417e18" Type="http://schemas.openxmlformats.org/officeDocument/2006/relationships/hyperlink" Id="rId135"/>
    <Relationship TargetMode="External" Target="https://m.edsoo.ru/7f417e18" Type="http://schemas.openxmlformats.org/officeDocument/2006/relationships/hyperlink" Id="rId136"/>
    <Relationship TargetMode="External" Target="https://m.edsoo.ru/7f417e18" Type="http://schemas.openxmlformats.org/officeDocument/2006/relationships/hyperlink" Id="rId137"/>
    <Relationship TargetMode="External" Target="https://m.edsoo.ru/7f417e18" Type="http://schemas.openxmlformats.org/officeDocument/2006/relationships/hyperlink" Id="rId138"/>
    <Relationship TargetMode="External" Target="https://m.edsoo.ru/7f417e18" Type="http://schemas.openxmlformats.org/officeDocument/2006/relationships/hyperlink" Id="rId139"/>
    <Relationship TargetMode="External" Target="https://m.edsoo.ru/7f417e18" Type="http://schemas.openxmlformats.org/officeDocument/2006/relationships/hyperlink" Id="rId140"/>
    <Relationship TargetMode="External" Target="https://m.edsoo.ru/7f417e18" Type="http://schemas.openxmlformats.org/officeDocument/2006/relationships/hyperlink" Id="rId141"/>
    <Relationship TargetMode="External" Target="https://m.edsoo.ru/7f417e18" Type="http://schemas.openxmlformats.org/officeDocument/2006/relationships/hyperlink" Id="rId142"/>
    <Relationship TargetMode="External" Target="https://m.edsoo.ru/7f417e18" Type="http://schemas.openxmlformats.org/officeDocument/2006/relationships/hyperlink" Id="rId143"/>
    <Relationship TargetMode="External" Target="https://m.edsoo.ru/7f417e18" Type="http://schemas.openxmlformats.org/officeDocument/2006/relationships/hyperlink" Id="rId144"/>
    <Relationship TargetMode="External" Target="https://m.edsoo.ru/7f417e18" Type="http://schemas.openxmlformats.org/officeDocument/2006/relationships/hyperlink" Id="rId145"/>
    <Relationship TargetMode="External" Target="https://m.edsoo.ru/7f417e18" Type="http://schemas.openxmlformats.org/officeDocument/2006/relationships/hyperlink" Id="rId146"/>
    <Relationship TargetMode="External" Target="https://m.edsoo.ru/7f417e18" Type="http://schemas.openxmlformats.org/officeDocument/2006/relationships/hyperlink" Id="rId147"/>
    <Relationship TargetMode="External" Target="https://m.edsoo.ru/7f417e18" Type="http://schemas.openxmlformats.org/officeDocument/2006/relationships/hyperlink" Id="rId148"/>
    <Relationship TargetMode="External" Target="https://m.edsoo.ru/7f417e18" Type="http://schemas.openxmlformats.org/officeDocument/2006/relationships/hyperlink" Id="rId149"/>
    <Relationship TargetMode="External" Target="https://m.edsoo.ru/7f417e18" Type="http://schemas.openxmlformats.org/officeDocument/2006/relationships/hyperlink" Id="rId150"/>
    <Relationship TargetMode="External" Target="https://m.edsoo.ru/7f417e18" Type="http://schemas.openxmlformats.org/officeDocument/2006/relationships/hyperlink" Id="rId151"/>
    <Relationship TargetMode="External" Target="https://m.edsoo.ru/7f417e18" Type="http://schemas.openxmlformats.org/officeDocument/2006/relationships/hyperlink" Id="rId152"/>
    <Relationship TargetMode="External" Target="https://m.edsoo.ru/7f417e18" Type="http://schemas.openxmlformats.org/officeDocument/2006/relationships/hyperlink" Id="rId153"/>
    <Relationship TargetMode="External" Target="https://m.edsoo.ru/7f417e18" Type="http://schemas.openxmlformats.org/officeDocument/2006/relationships/hyperlink" Id="rId154"/>
    <Relationship TargetMode="External" Target="https://m.edsoo.ru/7f417e18" Type="http://schemas.openxmlformats.org/officeDocument/2006/relationships/hyperlink" Id="rId155"/>
    <Relationship TargetMode="External" Target="https://m.edsoo.ru/7f417e18" Type="http://schemas.openxmlformats.org/officeDocument/2006/relationships/hyperlink" Id="rId156"/>
    <Relationship TargetMode="External" Target="https://m.edsoo.ru/7f417e18" Type="http://schemas.openxmlformats.org/officeDocument/2006/relationships/hyperlink" Id="rId157"/>
    <Relationship TargetMode="External" Target="https://m.edsoo.ru/7f41a12c" Type="http://schemas.openxmlformats.org/officeDocument/2006/relationships/hyperlink" Id="rId158"/>
    <Relationship TargetMode="External" Target="https://m.edsoo.ru/7f41a12c" Type="http://schemas.openxmlformats.org/officeDocument/2006/relationships/hyperlink" Id="rId159"/>
    <Relationship TargetMode="External" Target="https://m.edsoo.ru/7f41a12c" Type="http://schemas.openxmlformats.org/officeDocument/2006/relationships/hyperlink" Id="rId160"/>
    <Relationship TargetMode="External" Target="https://m.edsoo.ru/7f41a12c" Type="http://schemas.openxmlformats.org/officeDocument/2006/relationships/hyperlink" Id="rId161"/>
    <Relationship TargetMode="External" Target="https://m.edsoo.ru/7f41a12c" Type="http://schemas.openxmlformats.org/officeDocument/2006/relationships/hyperlink" Id="rId162"/>
    <Relationship TargetMode="External" Target="https://m.edsoo.ru/7f41a12c" Type="http://schemas.openxmlformats.org/officeDocument/2006/relationships/hyperlink" Id="rId163"/>
    <Relationship TargetMode="External" Target="https://m.edsoo.ru/7f41a12c" Type="http://schemas.openxmlformats.org/officeDocument/2006/relationships/hyperlink" Id="rId164"/>
    <Relationship TargetMode="External" Target="https://m.edsoo.ru/7f41a12c" Type="http://schemas.openxmlformats.org/officeDocument/2006/relationships/hyperlink" Id="rId165"/>
    <Relationship TargetMode="External" Target="https://m.edsoo.ru/7f41a12c" Type="http://schemas.openxmlformats.org/officeDocument/2006/relationships/hyperlink" Id="rId166"/>
    <Relationship TargetMode="External" Target="https://m.edsoo.ru/7f41a12c" Type="http://schemas.openxmlformats.org/officeDocument/2006/relationships/hyperlink" Id="rId167"/>
    <Relationship TargetMode="External" Target="https://m.edsoo.ru/7f41a12c" Type="http://schemas.openxmlformats.org/officeDocument/2006/relationships/hyperlink" Id="rId168"/>
    <Relationship TargetMode="External" Target="https://m.edsoo.ru/7f41a12c" Type="http://schemas.openxmlformats.org/officeDocument/2006/relationships/hyperlink" Id="rId169"/>
    <Relationship TargetMode="External" Target="https://m.edsoo.ru/7f41a12c" Type="http://schemas.openxmlformats.org/officeDocument/2006/relationships/hyperlink" Id="rId170"/>
    <Relationship TargetMode="External" Target="https://m.edsoo.ru/7f41a12c" Type="http://schemas.openxmlformats.org/officeDocument/2006/relationships/hyperlink" Id="rId171"/>
    <Relationship TargetMode="External" Target="https://m.edsoo.ru/7f41a12c" Type="http://schemas.openxmlformats.org/officeDocument/2006/relationships/hyperlink" Id="rId172"/>
    <Relationship TargetMode="External" Target="https://m.edsoo.ru/7f41a12c" Type="http://schemas.openxmlformats.org/officeDocument/2006/relationships/hyperlink" Id="rId173"/>
    <Relationship TargetMode="External" Target="https://m.edsoo.ru/7f41a12c" Type="http://schemas.openxmlformats.org/officeDocument/2006/relationships/hyperlink" Id="rId174"/>
    <Relationship TargetMode="External" Target="https://m.edsoo.ru/7f41a12c" Type="http://schemas.openxmlformats.org/officeDocument/2006/relationships/hyperlink" Id="rId175"/>
    <Relationship TargetMode="External" Target="https://m.edsoo.ru/7f41a12c" Type="http://schemas.openxmlformats.org/officeDocument/2006/relationships/hyperlink" Id="rId176"/>
    <Relationship TargetMode="External" Target="https://m.edsoo.ru/7f41a12c" Type="http://schemas.openxmlformats.org/officeDocument/2006/relationships/hyperlink" Id="rId177"/>
    <Relationship TargetMode="External" Target="https://m.edsoo.ru/7f41a12c" Type="http://schemas.openxmlformats.org/officeDocument/2006/relationships/hyperlink" Id="rId178"/>
    <Relationship TargetMode="External" Target="https://m.edsoo.ru/7f41a12c" Type="http://schemas.openxmlformats.org/officeDocument/2006/relationships/hyperlink" Id="rId179"/>
    <Relationship TargetMode="External" Target="https://m.edsoo.ru/7f41a12c" Type="http://schemas.openxmlformats.org/officeDocument/2006/relationships/hyperlink" Id="rId180"/>
    <Relationship TargetMode="External" Target="https://m.edsoo.ru/7f41a12c" Type="http://schemas.openxmlformats.org/officeDocument/2006/relationships/hyperlink" Id="rId181"/>
    <Relationship TargetMode="External" Target="https://m.edsoo.ru/7f41a12c" Type="http://schemas.openxmlformats.org/officeDocument/2006/relationships/hyperlink" Id="rId182"/>
    <Relationship TargetMode="External" Target="https://m.edsoo.ru/7f41a12c" Type="http://schemas.openxmlformats.org/officeDocument/2006/relationships/hyperlink" Id="rId183"/>
    <Relationship TargetMode="External" Target="https://m.edsoo.ru/7f41a12c" Type="http://schemas.openxmlformats.org/officeDocument/2006/relationships/hyperlink" Id="rId184"/>
    <Relationship TargetMode="External" Target="https://m.edsoo.ru/7f41a12c" Type="http://schemas.openxmlformats.org/officeDocument/2006/relationships/hyperlink" Id="rId185"/>
    <Relationship TargetMode="External" Target="https://m.edsoo.ru/7f41a12c" Type="http://schemas.openxmlformats.org/officeDocument/2006/relationships/hyperlink" Id="rId186"/>
    <Relationship TargetMode="External" Target="https://m.edsoo.ru/7f41a12c" Type="http://schemas.openxmlformats.org/officeDocument/2006/relationships/hyperlink" Id="rId187"/>
    <Relationship TargetMode="External" Target="https://m.edsoo.ru/7f41a12c" Type="http://schemas.openxmlformats.org/officeDocument/2006/relationships/hyperlink" Id="rId188"/>
    <Relationship TargetMode="External" Target="https://m.edsoo.ru/7f41a12c" Type="http://schemas.openxmlformats.org/officeDocument/2006/relationships/hyperlink" Id="rId189"/>
    <Relationship TargetMode="External" Target="https://m.edsoo.ru/7f41a12c" Type="http://schemas.openxmlformats.org/officeDocument/2006/relationships/hyperlink" Id="rId190"/>
    <Relationship TargetMode="External" Target="https://m.edsoo.ru/7f41a12c" Type="http://schemas.openxmlformats.org/officeDocument/2006/relationships/hyperlink" Id="rId191"/>
    <Relationship TargetMode="External" Target="https://m.edsoo.ru/7f41a12c" Type="http://schemas.openxmlformats.org/officeDocument/2006/relationships/hyperlink" Id="rId192"/>
    <Relationship TargetMode="External" Target="https://m.edsoo.ru/7f41a12c" Type="http://schemas.openxmlformats.org/officeDocument/2006/relationships/hyperlink" Id="rId193"/>
    <Relationship TargetMode="External" Target="https://m.edsoo.ru/7f41a12c" Type="http://schemas.openxmlformats.org/officeDocument/2006/relationships/hyperlink" Id="rId194"/>
    <Relationship TargetMode="External" Target="https://m.edsoo.ru/7f41a12c" Type="http://schemas.openxmlformats.org/officeDocument/2006/relationships/hyperlink" Id="rId195"/>
    <Relationship TargetMode="External" Target="https://m.edsoo.ru/7f41a12c" Type="http://schemas.openxmlformats.org/officeDocument/2006/relationships/hyperlink" Id="rId196"/>
    <Relationship TargetMode="External" Target="https://m.edsoo.ru/7f41a12c" Type="http://schemas.openxmlformats.org/officeDocument/2006/relationships/hyperlink" Id="rId197"/>
    <Relationship TargetMode="External" Target="https://m.edsoo.ru/7f41a12c" Type="http://schemas.openxmlformats.org/officeDocument/2006/relationships/hyperlink" Id="rId198"/>
    <Relationship TargetMode="External" Target="https://m.edsoo.ru/7f41a12c" Type="http://schemas.openxmlformats.org/officeDocument/2006/relationships/hyperlink" Id="rId199"/>
    <Relationship TargetMode="External" Target="https://m.edsoo.ru/7f41a12c" Type="http://schemas.openxmlformats.org/officeDocument/2006/relationships/hyperlink" Id="rId200"/>
    <Relationship TargetMode="External" Target="https://m.edsoo.ru/7f41a12c" Type="http://schemas.openxmlformats.org/officeDocument/2006/relationships/hyperlink" Id="rId201"/>
    <Relationship TargetMode="External" Target="https://m.edsoo.ru/7f41a12c" Type="http://schemas.openxmlformats.org/officeDocument/2006/relationships/hyperlink" Id="rId202"/>
    <Relationship TargetMode="External" Target="https://m.edsoo.ru/7f41a12c" Type="http://schemas.openxmlformats.org/officeDocument/2006/relationships/hyperlink" Id="rId203"/>
    <Relationship TargetMode="External" Target="https://m.edsoo.ru/7f41a12c" Type="http://schemas.openxmlformats.org/officeDocument/2006/relationships/hyperlink" Id="rId204"/>
    <Relationship TargetMode="External" Target="https://m.edsoo.ru/7f41a12c" Type="http://schemas.openxmlformats.org/officeDocument/2006/relationships/hyperlink" Id="rId205"/>
    <Relationship TargetMode="External" Target="https://m.edsoo.ru/7f41a12c" Type="http://schemas.openxmlformats.org/officeDocument/2006/relationships/hyperlink" Id="rId206"/>
    <Relationship TargetMode="External" Target="https://m.edsoo.ru/7f41a12c" Type="http://schemas.openxmlformats.org/officeDocument/2006/relationships/hyperlink" Id="rId207"/>
    <Relationship TargetMode="External" Target="https://m.edsoo.ru/7f41a12c" Type="http://schemas.openxmlformats.org/officeDocument/2006/relationships/hyperlink" Id="rId208"/>
    <Relationship TargetMode="External" Target="https://m.edsoo.ru/7f41a12c" Type="http://schemas.openxmlformats.org/officeDocument/2006/relationships/hyperlink" Id="rId209"/>
    <Relationship TargetMode="External" Target="https://m.edsoo.ru/7f41a12c" Type="http://schemas.openxmlformats.org/officeDocument/2006/relationships/hyperlink" Id="rId210"/>
    <Relationship TargetMode="External" Target="https://m.edsoo.ru/7f41a12c" Type="http://schemas.openxmlformats.org/officeDocument/2006/relationships/hyperlink" Id="rId211"/>
    <Relationship TargetMode="External" Target="https://m.edsoo.ru/7f41a12c" Type="http://schemas.openxmlformats.org/officeDocument/2006/relationships/hyperlink" Id="rId212"/>
    <Relationship TargetMode="External" Target="https://m.edsoo.ru/7f41a12c" Type="http://schemas.openxmlformats.org/officeDocument/2006/relationships/hyperlink" Id="rId213"/>
    <Relationship TargetMode="External" Target="https://m.edsoo.ru/7f41a12c" Type="http://schemas.openxmlformats.org/officeDocument/2006/relationships/hyperlink" Id="rId214"/>
    <Relationship TargetMode="External" Target="https://m.edsoo.ru/7f41a12c" Type="http://schemas.openxmlformats.org/officeDocument/2006/relationships/hyperlink" Id="rId215"/>
    <Relationship TargetMode="External" Target="https://m.edsoo.ru/7f41a12c" Type="http://schemas.openxmlformats.org/officeDocument/2006/relationships/hyperlink" Id="rId216"/>
    <Relationship TargetMode="External" Target="https://m.edsoo.ru/7f41a12c" Type="http://schemas.openxmlformats.org/officeDocument/2006/relationships/hyperlink" Id="rId217"/>
    <Relationship TargetMode="External" Target="https://m.edsoo.ru/7f41a12c" Type="http://schemas.openxmlformats.org/officeDocument/2006/relationships/hyperlink" Id="rId218"/>
    <Relationship TargetMode="External" Target="https://m.edsoo.ru/7f41a12c" Type="http://schemas.openxmlformats.org/officeDocument/2006/relationships/hyperlink" Id="rId219"/>
    <Relationship TargetMode="External" Target="https://m.edsoo.ru/7f41a12c" Type="http://schemas.openxmlformats.org/officeDocument/2006/relationships/hyperlink" Id="rId220"/>
    <Relationship TargetMode="External" Target="https://m.edsoo.ru/7f41a12c" Type="http://schemas.openxmlformats.org/officeDocument/2006/relationships/hyperlink" Id="rId221"/>
    <Relationship TargetMode="External" Target="https://m.edsoo.ru/7f41a12c" Type="http://schemas.openxmlformats.org/officeDocument/2006/relationships/hyperlink" Id="rId222"/>
    <Relationship TargetMode="External" Target="https://m.edsoo.ru/7f41a12c" Type="http://schemas.openxmlformats.org/officeDocument/2006/relationships/hyperlink" Id="rId223"/>
    <Relationship TargetMode="External" Target="https://m.edsoo.ru/7f41a12c" Type="http://schemas.openxmlformats.org/officeDocument/2006/relationships/hyperlink" Id="rId224"/>
    <Relationship TargetMode="External" Target="https://m.edsoo.ru/7f41a12c" Type="http://schemas.openxmlformats.org/officeDocument/2006/relationships/hyperlink" Id="rId22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