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4725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Министерство образования Оренбургской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Управление образования администрации г.Орска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 52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Н.В.Кожевникова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Г.В.Залужная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№52 г.Орска"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В.А.Чурсина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1323341)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Орск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472535" w:id="5"/>
    <w:p>
      <w:pPr>
        <w:sectPr>
          <w:pgSz w:w="11906" w:h="16383" w:orient="portrait"/>
        </w:sectPr>
      </w:pPr>
    </w:p>
    <w:bookmarkEnd w:id="5"/>
    <w:bookmarkEnd w:id="0"/>
    <w:bookmarkStart w:name="block-947253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(2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9472537" w:id="8"/>
    <w:p>
      <w:pPr>
        <w:sectPr>
          <w:pgSz w:w="11906" w:h="16383" w:orient="portrait"/>
        </w:sectPr>
      </w:pPr>
    </w:p>
    <w:bookmarkEnd w:id="8"/>
    <w:bookmarkEnd w:id="6"/>
    <w:bookmarkStart w:name="block-9472536"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9472536" w:id="15"/>
    <w:p>
      <w:pPr>
        <w:sectPr>
          <w:pgSz w:w="11906" w:h="16383" w:orient="portrait"/>
        </w:sectPr>
      </w:pPr>
    </w:p>
    <w:bookmarkEnd w:id="15"/>
    <w:bookmarkEnd w:id="9"/>
    <w:bookmarkStart w:name="block-9472533"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9472533" w:id="22"/>
    <w:p>
      <w:pPr>
        <w:sectPr>
          <w:pgSz w:w="11906" w:h="16383" w:orient="portrait"/>
        </w:sectPr>
      </w:pPr>
    </w:p>
    <w:bookmarkEnd w:id="22"/>
    <w:bookmarkEnd w:id="16"/>
    <w:bookmarkStart w:name="block-9472532"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9472532" w:id="24"/>
    <w:p>
      <w:pPr>
        <w:sectPr>
          <w:pgSz w:w="16383" w:h="11906" w:orient="landscape"/>
        </w:sectPr>
      </w:pPr>
    </w:p>
    <w:bookmarkEnd w:id="24"/>
    <w:bookmarkEnd w:id="23"/>
    <w:bookmarkStart w:name="block-9472534"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4"/>
        <w:gridCol w:w="2560"/>
        <w:gridCol w:w="1229"/>
        <w:gridCol w:w="2233"/>
        <w:gridCol w:w="2371"/>
        <w:gridCol w:w="2873"/>
        <w:gridCol w:w="1593"/>
        <w:gridCol w:w="41"/>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1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Номер учебной недели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207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9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3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36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7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312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63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63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63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217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17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0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51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51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71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98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97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71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77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17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17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26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244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44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44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2011" w:type="dxa"/>
            <w:tcBorders/>
            <w:tcMar>
              <w:top w:w="50" w:type="dxa"/>
              <w:left w:w="100" w:type="dxa"/>
            </w:tcMar>
            <w:vAlign w:val="center"/>
          </w:tcPr>
          <w:p>
            <w:pPr>
              <w:spacing w:before="0" w:after="0"/>
              <w:ind w:left="135"/>
              <w:jc w:val="left"/>
            </w:pPr>
          </w:p>
        </w:tc>
        <w:tc>
          <w:tcPr>
            <w:tcW w:w="11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20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5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23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9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3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24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6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20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20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23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472534" w:id="26"/>
    <w:p>
      <w:pPr>
        <w:sectPr>
          <w:pgSz w:w="16383" w:h="11906" w:orient="landscape"/>
        </w:sectPr>
      </w:pPr>
    </w:p>
    <w:bookmarkEnd w:id="26"/>
    <w:bookmarkEnd w:id="25"/>
    <w:bookmarkStart w:name="block-9472538"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472538"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