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05715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г. Орска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 52 г. Орска"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Н.В.Кожевникова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Г.В.Залужная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МОАУ "СОШ № 52 г. Орска"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В.А.Чурсина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№1/170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436236)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г. 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057151" w:id="5"/>
    <w:p>
      <w:pPr>
        <w:sectPr>
          <w:pgSz w:w="11906" w:h="16383" w:orient="portrait"/>
        </w:sectPr>
      </w:pPr>
    </w:p>
    <w:bookmarkEnd w:id="5"/>
    <w:bookmarkEnd w:id="0"/>
    <w:bookmarkStart w:name="block-30571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3057150" w:id="8"/>
    <w:p>
      <w:pPr>
        <w:sectPr>
          <w:pgSz w:w="11906" w:h="16383" w:orient="portrait"/>
        </w:sectPr>
      </w:pPr>
    </w:p>
    <w:bookmarkEnd w:id="8"/>
    <w:bookmarkEnd w:id="6"/>
    <w:bookmarkStart w:name="block-305714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3057145" w:id="10"/>
    <w:p>
      <w:pPr>
        <w:sectPr>
          <w:pgSz w:w="11906" w:h="16383" w:orient="portrait"/>
        </w:sectPr>
      </w:pPr>
    </w:p>
    <w:bookmarkEnd w:id="10"/>
    <w:bookmarkEnd w:id="9"/>
    <w:bookmarkStart w:name="block-305714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3057146" w:id="13"/>
    <w:p>
      <w:pPr>
        <w:sectPr>
          <w:pgSz w:w="11906" w:h="16383" w:orient="portrait"/>
        </w:sectPr>
      </w:pPr>
    </w:p>
    <w:bookmarkEnd w:id="13"/>
    <w:bookmarkEnd w:id="11"/>
    <w:bookmarkStart w:name="block-305714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57147" w:id="15"/>
    <w:p>
      <w:pPr>
        <w:sectPr>
          <w:pgSz w:w="16383" w:h="11906" w:orient="landscape"/>
        </w:sectPr>
      </w:pPr>
    </w:p>
    <w:bookmarkEnd w:id="15"/>
    <w:bookmarkEnd w:id="14"/>
    <w:bookmarkStart w:name="block-305714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6"/>
        <w:gridCol w:w="2560"/>
        <w:gridCol w:w="1250"/>
        <w:gridCol w:w="2257"/>
        <w:gridCol w:w="2394"/>
        <w:gridCol w:w="2898"/>
        <w:gridCol w:w="1618"/>
        <w:gridCol w:w="41"/>
      </w:tblGrid>
      <w:tr>
        <w:trPr>
          <w:trHeight w:val="300" w:hRule="atLeast"/>
          <w:trHeight w:val="144" w:hRule="atLeast"/>
        </w:trPr>
        <w:tc>
          <w:tcPr>
            <w:tcW w:w="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0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Номер учебной недели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0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2550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1"/>
        <w:gridCol w:w="3040"/>
        <w:gridCol w:w="1171"/>
        <w:gridCol w:w="2167"/>
        <w:gridCol w:w="2310"/>
        <w:gridCol w:w="2807"/>
        <w:gridCol w:w="1527"/>
        <w:gridCol w:w="41"/>
      </w:tblGrid>
      <w:tr>
        <w:trPr>
          <w:trHeight w:val="300" w:hRule="atLeast"/>
          <w:trHeight w:val="144" w:hRule="atLeast"/>
        </w:trPr>
        <w:tc>
          <w:tcPr>
            <w:tcW w:w="3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Номер учебной недели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1470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элементарные события.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Вероятности элементарных событий. Равновозможные элементарные события.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Вероятности событий.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196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выбор. Практическая работа "Опыты с равновозможными элементарными событиями"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 случайного эксперимента.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 и правило умножения вероятностей.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 и правило умножения вероятностей.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148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Независимые события.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6"/>
        <w:gridCol w:w="2560"/>
        <w:gridCol w:w="1250"/>
        <w:gridCol w:w="2257"/>
        <w:gridCol w:w="2394"/>
        <w:gridCol w:w="2898"/>
        <w:gridCol w:w="1618"/>
        <w:gridCol w:w="41"/>
      </w:tblGrid>
      <w:tr>
        <w:trPr>
          <w:trHeight w:val="300" w:hRule="atLeast"/>
          <w:trHeight w:val="144" w:hRule="atLeast"/>
        </w:trPr>
        <w:tc>
          <w:tcPr>
            <w:tcW w:w="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0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Номер учебной недели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 и треугольник Паскаля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1620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плоскости.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плоскости.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из отрезка и дуги окружности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отрезка и дуги окружности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Успех и неудача. Серия испытаний до первого успеха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испытаний Бернулли.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успехов в испытаниях Бернулли.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Вероятности событий в испытаниях Бернулли.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Вероятности событий в серии испытаний Бернулли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208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57148" w:id="17"/>
    <w:p>
      <w:pPr>
        <w:sectPr>
          <w:pgSz w:w="16383" w:h="11906" w:orient="landscape"/>
        </w:sectPr>
      </w:pPr>
    </w:p>
    <w:bookmarkEnd w:id="17"/>
    <w:bookmarkEnd w:id="16"/>
    <w:bookmarkStart w:name="block-305714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>1. Теория вероятностей и статистика: Методическое пособие для учителя/ Ю. Н. Тюрин, А. А. Макаров, И. Р. Высоцкий, И. В. Ященко – М.: МЦНМО: МИОО, 2014.</w:t>
      </w:r>
      <w:bookmarkEnd w:id="20"/>
      <w:r>
        <w:rPr>
          <w:sz w:val="28"/>
        </w:rPr>
        <w:br/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Дидактические материалы по теории вероятностей/ Высоцкий И.Р. – М.: МЦНМО: МИОО, 2018.</w:t>
      </w:r>
      <w:bookmarkEnd w:id="21"/>
      <w:r>
        <w:rPr>
          <w:sz w:val="28"/>
        </w:rPr>
        <w:br/>
      </w:r>
      <w:bookmarkStart w:name="a3988093-b880-493b-8f1c-a7e3f3b642d5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Универсальный многоуровневый сборник задач. 7-9 класс. Учеб. пособие для общеобразоват.</w:t>
      </w:r>
      <w:bookmarkEnd w:id="22"/>
      <w:r>
        <w:rPr>
          <w:sz w:val="28"/>
        </w:rPr>
        <w:br/>
      </w:r>
      <w:bookmarkStart w:name="a3988093-b880-493b-8f1c-a7e3f3b642d5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организаций. В 3 ч. Ч3. Статистика. Вероятность. Комбинаторика. Практические задачи / И. Р. Высоцкий, И. В. Ященко.-М.: Просвещение, 2020.</w:t>
      </w:r>
      <w:bookmarkEnd w:id="23"/>
      <w:r>
        <w:rPr>
          <w:sz w:val="28"/>
        </w:rPr>
        <w:br/>
      </w:r>
      <w:bookmarkStart w:name="a3988093-b880-493b-8f1c-a7e3f3b642d5" w:id="24"/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Лаборатория методики вероятности и статистики МЦНМО https://ptlab.mccme.ru/ </w:t>
      </w:r>
      <w:bookmarkEnd w:id="25"/>
      <w:r>
        <w:rPr>
          <w:sz w:val="28"/>
        </w:rPr>
        <w:br/>
      </w:r>
      <w:bookmarkStart w:name="69d17760-19f2-48fc-b551-840656d5e70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Математическая вертикаль https://ptlab.mccme.ru/vertical</w:t>
      </w:r>
      <w:bookmarkEnd w:id="26"/>
      <w:r>
        <w:rPr>
          <w:sz w:val="28"/>
        </w:rPr>
        <w:br/>
      </w:r>
      <w:bookmarkStart w:name="69d17760-19f2-48fc-b551-840656d5e70d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https://sdamgia.ru/ </w:t>
      </w:r>
      <w:bookmarkEnd w:id="27"/>
      <w:r>
        <w:rPr>
          <w:sz w:val="28"/>
        </w:rPr>
        <w:br/>
      </w:r>
      <w:bookmarkStart w:name="69d17760-19f2-48fc-b551-840656d5e70d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http://fipi.ru/</w:t>
      </w:r>
      <w:bookmarkEnd w:id="28"/>
      <w:r>
        <w:rPr>
          <w:sz w:val="28"/>
        </w:rPr>
        <w:br/>
      </w:r>
      <w:bookmarkStart w:name="69d17760-19f2-48fc-b551-840656d5e70d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https://www.yaklass.ru/p/veroyatnost-i-statistika </w:t>
      </w:r>
      <w:bookmarkEnd w:id="29"/>
      <w:r>
        <w:rPr>
          <w:sz w:val="28"/>
        </w:rPr>
        <w:br/>
      </w:r>
      <w:r>
        <w:rPr>
          <w:sz w:val="28"/>
        </w:rPr>
        <w:br/>
      </w:r>
      <w:bookmarkStart w:name="69d17760-19f2-48fc-b551-840656d5e70d" w:id="30"/>
      <w:bookmarkEnd w:id="3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057149" w:id="31"/>
    <w:p>
      <w:pPr>
        <w:sectPr>
          <w:pgSz w:w="11906" w:h="16383" w:orient="portrait"/>
        </w:sectPr>
      </w:pPr>
    </w:p>
    <w:bookmarkEnd w:id="31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